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9c46" w14:textId="e539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промышленности и строительства Республики Казахстан от 17 апреля 2025 года № 130 "Об утверждении Правил постановки на учет нуждающихся в жилище граждан Республики Казахстан, кандасов, в электронную базу "Центр обеспечения жилищем""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30 января 2026 года № 35. Зарегистрирован в Министерстве юстиции Республики Казахстан 2 февраля 2026 года № 37934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промышленности и строительства Республики Казахстан от 17 апреля 2025 года № 130 "Об утверждении Правил постановки на учет нуждающихся в жилище граждан Республики Казахстан, кандасов, в электронную базу "Центр обеспечения жилищем"" (Зарегистрирован в Министерстве юстиции Республики Казахстан 21 апреля 2025 года № 36002)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постановки на учет нуждающихся в жилище граждан Республики Казахстан, кандасов, в электронную базу "Центр обеспечения жилищем",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Услугополучатель при постановке на учет нуждающихся в жилище подписывает и передает Услугодателю через Объект информатизации, Заявление на постановку на учет в электронную базу "Центр обеспечения жилищем"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законодательством Республики Казахстан, Заявление на постановку на учет в электронную базу "Центр обеспечения жилищем" подаются законными представителями Услугополучателя.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принимает и в течение 1 (одного) рабочего дня рассматривает заявку, проверяет услугополучателя на соответствие основным требованиям, предъявляемым к услугополучателю, указанным в пункте 6 настоящих Правил и на соответствие принадлежности к лицам, определенным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74 Закона.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постановке на учет нуждающихся в жилище граждан Республики Казахстан, кандасов, единственное жилище которых признано аварийным в порядке, предусмотренном законодательством Республики Казахстан, срок рассмотрения заявки составляет 3 (три) рабочих дня. Услугодателем проверяется электронная копия технического заключения (по результатам технического обследования жилища) аттестованного эксперта в сфере архитектурной, градостроительной и строительной деятельности, приложенная к заявлению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данных в информационной системе сведений по детям-сиротам и детям, оставшимся без попечения родителей, срок рассмотрения заявки составляет 3 (три) рабочих дня. Услугодателем проверяется электронные копии документов, подтверждающих факт отсутствия единственного или обоих родителей, и/или статус законного представителя, приложенная к заявлению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соответствие основным требованиям, предъявляемым к услугополучателю и членам его семьи производится услугодателем посредством соответствующих государственных информационных систем.";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 постановке на учет нуждающихся в жилище гражданам Республики Казахстан, кандасам отказывается в случаях, если: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они состоят в Единой республиканской электронной базе;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они имеют или имели жилища на праве собственности на территории Республики Казахстан в течение последних пяти лет при постановке на учет нуждающихся в жилище в Объекте информатизации;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они имеют предоставленное в пользование жилище из государственного жилищного фонда или жилище, арендованное местным исполнительным органом в частном жилищном фонде;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представленные документы и (или) сведения содержали недостоверные данные;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они ранее получили и приватизировали жилища из государственного жилищного фонда;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они имеют единственное жилище, признанное аварийным в порядке, установленном законодательством Республики Казахстан, которое находится в другом населенном пункте;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они приобретали жилища в собственность с использованием ипотечного жилищного займа в рамках ипотечной программы, утвержденной Национальным Банком Республики Казахстан, документов Системы государственного планирования Республики Казахстан, государственных программ жилищного строительства, концепции развития отрасли (сферы), утвержденных Правительством Республики Казахстан.";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Услугодатель уведомляет Услугополучателя о предварительном решении, об отказе в оказании государственной услуги, а также времени, дате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Услугополучателю в форме электронного документа, подписанного ЭЦП уполномоченного лица Услугодателя направляется положительный результат либо мотивированный отказ в оказании государственной услуги.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государственным услугам, по которым установлен менее чем трехдневный срок для оказания, заслушивание не проводится.";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Жалоба на решение, действие (бездействие) Услугодателя подается в уполномоченный орган по оценке и контролю за качеством оказания государственных услуг.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В случае несогласия с решением Услугодателя, Услугополучатель вправе обжаловать его в судебном порядке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к оказанию государственной услуги "Постановка на учет нуждающихся в жилище граждан Республики Казахстан, кандасов, в электронную базу "Центр обеспечения жилищем"":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 изложить в следующей редакции: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постановке на учет нуждающихся в жилище граждан Республики Казахстан, кандасов не имеющих жилища на праве собственности на территории Республики Казахстан в течение последних пяти лет – 1 (один) рабочий день;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постановке на учет нуждающихся в жилище граждан Республики Казахстан, кандасов единственное жилище которых признано аварийным в порядке, предусмотренном законодательством Республики Казахстан - 3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отсутствии данных в информационной системе сведений по детям-сиротам и детям, оставшимся без попечения родителей - 3 (три) рабочих дня.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 изложить в следующей редакции: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постановке на учет нуждающихся в жилище граждан Республики Казахстан, кандасов не имеющих жилища на праве собственности на территории Республики Казахстан в течение последних пяти лет – электронная (полностью автоматизированная);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постановке на учет нуждающихся в жилище граждан Республики Казахстан, кандасов единственное жилище которых признано аварийным в порядке, предусмотренном законодательством Республики Казахстан - электронная (частично автоматизированная);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отсутствии данных в информационной системе сведений по детям-сиротам и детям, оставшимся без попечения родителей - электронная (частично автоматизированная).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 изложить в следующей редакции: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постановке на учет нуждающихся в жилище граждан Республики Казахстан, кандасов не имеющих жилища на праве собственности на территории Республики Казахстан в течение последних пяти лет: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в электронном виде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постановке на учет нуждающихся в жилище граждан Республики Казахстан, кандасов единственное жилище которых признано аварийным в порядке, предусмотренном законодательством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в электронном виде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технического заключения (по результатам технического обследования жилища) аттестованного эксперта в сфере архитектурной, градостроительной и строительной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отсутствии данных в информационной системе сведений по детям-сиротам и детям, оставшимся без попечения родителей: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электронном виде согласно приложению 2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документов, подтверждающих факт отсутствия единственного или обоих родителей, и/или статуса законного представителя.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свидетельства о заключении или расторжении брака, о рождении детей, справки о наличии или отсутствии жилища (по Республике Казахстан), принадлежащего им на праве собственности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промышленности и строительства Республики Казахстан.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0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1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2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