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1ce7" w14:textId="10a1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28 января 2026 года № 2. Зарегистрировано в Министерстве юстиции Республики Казахстан 2 февраля 2026 года № 37933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Республики Казахстан по финансовому мониторингу.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2025 г.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2025 г.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2025 г.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2025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2026 года№ 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2010 года № 56 "Об утверждении Перечня документов, необходимых для надлежащей проверки клиента субъектами финансового мониторинга" (зарегистрирован в Реестре государственной регистрации нормативных правовых актов под № 6107);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ноября 2014 года № 506 "О внесении изменений в приказ Министра финансов Республики Казахстан от 15 февраля 2010 года № 56 "Об утверждении Перечня документов, необходимых для надлежащей проверки клиента субъектами финансового мониторинга" (зарегистрирован в Реестре государственной регистрации нормативных правовых актов под № 10932);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апреля 2017 года № 219 "О внесении изменения в приказ Министра финансов Республики Казахстан от 15 февраля 2010 года № 56 "Об утверждении Перечня документов, необходимых для надлежащей проверки клиента субъектами финансового мониторинга" (зарегистрирован в Реестре государственной регистрации нормативных правовых актов под № 15105).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