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ab80" w14:textId="f10a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января 2026 года № 30. Зарегистрирован в Министерстве юстиции Республики Казахстан 2 февраля 2026 года № 37929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 (зарегистрирован в Реестре государственной регистрации нормативных правовых актов за № 17060)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мониторинга выполнения недропользователями обязательств по контракту и (или) лицензии на недропользование,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лицензиям на геологическое изучение недр;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лицензиям на использование пространства недр".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