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4613" w14:textId="b714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водных ресурсов и ирригации Республики Казахстан от 30 апреля 2025 года № 84-НҚ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28 января 2026 года № 11-НҚ. Зарегистрирован в Министерстве юстиции Республики Казахстан 2 февраля 2026 года № 37928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30 апреля 2025 года № 84-НҚ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№ 36054)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конкурсное ценовое предложение – цена, предложенная потенциальным поставщиком, для участия в закупках способом конкурса, прилагаемая к заявке на участие в конкурсе;";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казахстанский товаропроизводитель – субъект предпринимательства, являющийся резидентом Республики Казахстан, включенный в реестр казахстанских товаропроизводителей;";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обращается к услугодателю через веб-портал "электронного правительства" www.egov.kz (далее – веб-портал) с заявлением:";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Сроки оказание государственной услуги "Включение и исключение из Государственного регистра" изложены в приложении 2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заявления услугополучателя о включении в Государственный регистр в течение 30 (тридцать) минут с момента поступления в государственную информационную систему разрешений и уведомлений, далее по итогам формируется свидетельство о включении в государственный регистр субъектов естественных монополий в форме электронного документа, подписанного транспортной подписью государственной информационной системы разрешений и уведомлений, и направляется в личный кабинет услугополучателя на веб-портале.";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через веб-портал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 оказания государственной услуги направляется в электронной форме подписанного электронной цифровой подписи (далее – ЭЦП) руководителя либо ЭЦП заместителя руководителя структурного подразделения услугодателя, отвечающего за реализацию государственной политики в сферах естественных монополий в личный кабинет услугополучателя на веб-портале.";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Основания для отказа в оказании государственной услуги исключения из Государственного регистра изложены в приложении 2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Для получения государственной услуги "Выдача согласия на совершение сделок с имуществом" услугополучатель через веб-портал представляет услугодателю сведения и документы, предусмотренные в приложении 4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При обращении через веб-портал услугополучателю в личный кабинет направляется статус о принятии запроса на оказание государственной услуги, а также уведомление с указанием даты и времени оказания государственной услуги.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в течение 2 (два) рабочих дней направляет уведомление об отказе в приеме заявления в личный кабинет услугополучателя на веб-портал.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и достоверности информации (сведений) в течение 7 (семь) рабочих дней структурное подразделение услугодателя, отвечающего за реализацию государственной политики в сферах естественных монополий предоставляет соответствующее заключение, по итогам ответственное структурное подразделение в течение 1 (один) рабочего дня, принимает решение о "Выдаче согласия на совершение сделок с имуществом".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3 (три) рабочих дня до принятия административного акта о времени и месте (способе) проведения заслушивания, с приложением предварительного решения об отказе в оказании государственной услуги, для возможности выразить услугополучателем позицию по предварительному решению.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 Административным процедурно-процессуальным кодексом Республики Казахстан (далее – АППК РК).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электронной форме подписанного ЭЦП руководителя либо ЭЦП заместителя руководителя структурного подразделения услугодателя, отвечающего за реализацию государственной политики в сферах естественных монополий в личный кабинет услугополучателя на веб-портал.";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Для получения государственной услуги "Выдача согласия на реорганизацию и ликвидацию", услугополучатель через веб-портал представляет услугодателю ходатайства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для оказания государственной услуги "Выдача согласия на реорганизацию и ликвидацию" изложен в приложении 5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При обращении услугополучателя с ходатайством о "Выдаче согласия на реорганизацию и ликвидацию"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следующим рабочим днем. Услугодатель осуществляет прием и регистрацию документов в рабочий день и передает на исполнение ответственному структурному подразделению, отвечающего за реализацию государственной политики в сферах естественных монополий.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услугополучателю в личный кабинет направляется статус о принятии запроса на оказание государственной услуги, а также уведомление с указанием даты и времени оказания государственной услуги.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услугодателя, отвечающего за реализацию государственной политики в сферах естественных монополий проверяет полноту представленных документов, сведений, а также, срок их действия, в случае их неполноты либо предоставления с истекшим сроком в течение 2 (два) рабочих дней направляет уведомление об отказе в приеме заявления в личный кабинет услугополучателя на веб-портале.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3 (три) рабочих дня до принятия административного акта о времени и месте (способе) проведения заслушивания, с приложением предварительного решения об отказе в оказании государственной услуги, для возможности выразить услугополучателем позицию по предварительному решению.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 АППК РК.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электронной форме подписанного ЭЦП руководителя либо ЭЦП заместителя руководителя структурного подразделения услугодателя, отвечающего за реализацию государственной политики в сферах естественных монополий в личный кабинет услугополучателя на веб-портал.";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Основания для отказа в оказании государственных услуг "Выдача согласия на совершение сделок с имуществом" изложены в приложении 4 настоящим Правилам.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государственных услуг "Выдача согласия на реорганизацию и ликвидацию" изложены в приложении 5 к настоящим Правилам.";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Закупки проводятся субъектом естественной монополии с соблюдением следующих условий: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открытость и гласность проведения закупок;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 потенциальным поставщикам равных возможностей для участия в закупках;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добросовестная конкуренция среди потенциальных поставщиков;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поддержки казахстанским товаропроизводителям, а также поставщикам работ и услуг казахстанского происхождения в той мере, в которой это не противоречит международным договорам, ратифицированным Республикой Казахстан.";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Закупки товаров, работ и услуг осуществляются в информационных системах электронных закупок, интегрированной с информационной системой Национальной палаты предпринимателей Республики Казахстан и (или) информационной системой уполномоченного органа в сфере государственных закупок (Единая платформа закупок).";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"58-1. Закупки товаров, работ, услуг способом конкурса проводятся посредством портала путем использования двухэтапных процедур.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Двухэтапные процедуры закупок товаров, работ, услуг посредством портала включает в себя следующие процедуры: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среди казахстанских товаропроизводителей;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производство товара потенциальным поставщиком, является выписка из реестра казахстанских товаропроизводителей.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несостоявшимися закупок, среди потенциальных поставщиков, включенных в реестр казахстанских товаропроизводителей, заказчик принимает решение об осуществлении закупок среди иных потенциальных поставщиков в порядке, установленном настоящими Правилами.";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Если повторные закупки способом конкурса признаны несостоявшимся в целом или по какой-либо части (лоту), то субъект естественной монополии принимает одно из следующих решений: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изменении конкурсной документации и повторном проведении закупок способом конкурса;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осуществлении закупок способом из одного источника.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конкурсную документацию, сроки и порядок проведения повторного конкурса соответствуют проведению первоначального конкурса.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предусмотренных подпунктом 2) настоящего пункта, приглашение на участие в закупках способом из одного источника направляется посредством портала потенциальному поставщику, представившему заявку на участие в конкурсе, при условии соответствия его конкурсной документации. Цена заключенного договора не превышает конкурсное ценовое предложение потенциального поставщика, указанного в заявке на участие в конкурсе, при условии соответствия конкурсной документации.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указанные в настоящем пункте, утверждается приказом первого руководителя субъекта естественной монополии или уполномоченного на то лица";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115 изложить в следующей редакции: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когда у субъекта естественной монополии, закупившего товары, работы, услуги поставщика, в случае потребности в приобретении товаров, работ, услуг у того же поставщика в целях унификации, стандартизации или обеспечения совместимости;";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"161. Обращения потребителей рассматриваются в порядке и сроки, определенные АППК РК.";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228-1 следующего содержания: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"228-1. Обоснованность и качество проведенной технической экспертизы,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обеспечивают уполномоченные лица (эксперты, экспертные организации) в соответствии с законами Республики Казахстан.";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изложить в следующей редакции: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Процедура проведения закупок субъектами естественных монополий";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к указанным Правилам: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об исключении из Государственного регистра субъектов естественных монополий";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первый </w:t>
      </w:r>
      <w:r>
        <w:rPr>
          <w:rFonts w:ascii="Times New Roman"/>
          <w:b w:val="false"/>
          <w:i w:val="false"/>
          <w:color w:val="000000"/>
          <w:sz w:val="28"/>
        </w:rPr>
        <w:t>формы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к указанным Правилам вносятся изменение на казахском языке, текст на русском языке не меняется;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тарифной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водных ресурсов 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9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90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11-НҚ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монополии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"Включение и исключение из Государственного регистра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"Включение и исключение из Государственного регистра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"Включение в Государственный регистра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сооружений";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"Исключение из Государственного регистра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– веб-портал)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Государственный регистр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 – 30 минут;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Государственного регистра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 – 2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или исключении из Государственного регистра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 включительно с 8:00 часов до 17:30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 и Закону о праздниках, прием заявления и выдача результата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Государственный регистр: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включении в Государственный регистр по форме 2 согласно приложению 1 к настоящим Правилам, подписанное первым руководителем или уполномоченным на то лицом.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из Государственного регистра: услугополучатель в течение 15 (пятнадцати) календарных дней со дня прекращения осуществления им деятельности, отнесенной к сфере естественной монополии, представляет услугодателю заявление об исключении из Государственного регистра субъектов естественных монополий по форме 3 согласно приложению 1 к настоящим Правилам, подписанное первым руководителем или уполномоченным на то лицом.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справка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– www.​gov.​kz в разделе "Государственные услуги".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Услугодателя www.​gov.​kz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11-НҚ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монополии</w:t>
            </w:r>
          </w:p>
        </w:tc>
      </w:tr>
    </w:tbl>
    <w:bookmarkStart w:name="z11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Слияние, присоединение, преобразование.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– веб-портал)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даче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 включительно с 8:00 часов до 17:30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 и Закону о праздниках,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о получении согласия уполномоченного органа по форме 1 согласно приложению 3 к настоящим Правилам;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выписки-подтверждения из бухгалтерского баланса на начало текущего года, подписанную руководителем субъекта естественной монополии либо уполномоченным на то лицом, с указанием наименования, типа, вида, инвентарного номера, первоначальной, остаточной стоимости отчуждаемого имущества в разрезе по отчуждаемым объектам.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справка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повышение тарифа;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договоров с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ущемление прав и законных интересов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неразрывно связанной технологической системы предоставления регулируемой услуги или снижению качества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соответствии с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предоставление неполного пакета документов, указанных в пункте 8 настоящего перечня либо предоставление документов содержащих недостоверную информацию (сведения);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отсутствие согласия услугополучателя, представляемого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– www.​gov.​kz в разделе "Государственные услуги".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услугодателя www.​gov.​kz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11-НҚ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монополии</w:t>
            </w:r>
          </w:p>
        </w:tc>
      </w:tr>
    </w:tbl>
    <w:bookmarkStart w:name="z13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согласия на реорганизацию и ликвидацию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согласия на реорганизацию и ликвидацию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Разделение, выделение;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Ликвидация.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– веб-портал)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выдаче согласия на реорганизацию и ликвидацию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 включительно с 8:00 часов до 17:30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 и Закону о праздниках,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о получении согласия уполномоченного органа по форме 2 согласно приложению 3 к настоящим Правилам;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передаточного акта – при слиянии, присоединении, преобразовании;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разделительного баланса – при разделении, выделении;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ликвидационного баланса – при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справка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повышение тарифа;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договоров с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ущемление прав и законных интересов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неразрывно связанной технологической системы предоставления регулируемой услуги или снижению качества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соответствии с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предоставление неполного пакета документов, указанных в пункте 8 настоящего перечня либо предоставление документов содержащих недостоверную информацию (сведения);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отсутствие согласия услугополучателя, представляемого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– www.​gov.​kz в разделе "Государственные услуги".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Услугодателя www.​gov.​kz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