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6216" w14:textId="33f6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января 2026 года № 29. Зарегистрирован в Министерстве юстиции Республики Казахстан 2 февраля 2026 года № 37924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 (зарегистрирован в Реестре государственной регистрации нормативных правовых актов под № 20209)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повышения урожайности и качества продукции растениеводства, утвержденных указанным приказом:</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дополнить подпунктом 16-1) следующего содержания:</w:t>
      </w:r>
    </w:p>
    <w:bookmarkEnd w:id="5"/>
    <w:bookmarkStart w:name="z11" w:id="6"/>
    <w:p>
      <w:pPr>
        <w:spacing w:after="0"/>
        <w:ind w:left="0"/>
        <w:jc w:val="both"/>
      </w:pPr>
      <w:r>
        <w:rPr>
          <w:rFonts w:ascii="Times New Roman"/>
          <w:b w:val="false"/>
          <w:i w:val="false"/>
          <w:color w:val="000000"/>
          <w:sz w:val="28"/>
        </w:rPr>
        <w:t>
      "16-1) регистрант (заявитель) – физическое или юридическое лицо, подавшее заявление на проведение регистрационных (мелкоделяночных и производственных) испытаний пестицидов, а также государственную регистрацию пестицидов для получения регистрационного удостоверения;";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"20) иностранный производитель удобрений – нерезидент Республики Казахстан, который является производителем зарегистрированных удобрений (за исключением органических);";</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"3. Субсидии выделяются оригинаторам, элитсемхозам, семхозам, реализаторам, сельхозтоваропроизводителям или сельхозкооперативам при осуществлении ими видов деятельности по производству продукции растениеводства, соответствующих кодам общего классификатора видов экономической деятельности по классам (подклассам), относящихся к разделу 01 "Растениеводство" в соответствии с национальным классификатором Республики Казахстан НК РК "Общий классификатор видов экономической деятельности", утвержденным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 68-од.</w:t>
      </w:r>
    </w:p>
    <w:bookmarkEnd w:id="8"/>
    <w:bookmarkStart w:name="z16" w:id="9"/>
    <w:p>
      <w:pPr>
        <w:spacing w:after="0"/>
        <w:ind w:left="0"/>
        <w:jc w:val="both"/>
      </w:pPr>
      <w:r>
        <w:rPr>
          <w:rFonts w:ascii="Times New Roman"/>
          <w:b w:val="false"/>
          <w:i w:val="false"/>
          <w:color w:val="000000"/>
          <w:sz w:val="28"/>
        </w:rPr>
        <w:t>
      Субсидии предоставляются ежегодно в соответствии с порядком, определенным Правилами, по следующим направлениям:</w:t>
      </w:r>
    </w:p>
    <w:bookmarkEnd w:id="9"/>
    <w:bookmarkStart w:name="z17" w:id="10"/>
    <w:p>
      <w:pPr>
        <w:spacing w:after="0"/>
        <w:ind w:left="0"/>
        <w:jc w:val="both"/>
      </w:pPr>
      <w:r>
        <w:rPr>
          <w:rFonts w:ascii="Times New Roman"/>
          <w:b w:val="false"/>
          <w:i w:val="false"/>
          <w:color w:val="000000"/>
          <w:sz w:val="28"/>
        </w:rPr>
        <w:t>
      1) развитие производства приоритетных культур, в том числе многолетних насаждений;</w:t>
      </w:r>
    </w:p>
    <w:bookmarkEnd w:id="10"/>
    <w:bookmarkStart w:name="z18" w:id="11"/>
    <w:p>
      <w:pPr>
        <w:spacing w:after="0"/>
        <w:ind w:left="0"/>
        <w:jc w:val="both"/>
      </w:pPr>
      <w:r>
        <w:rPr>
          <w:rFonts w:ascii="Times New Roman"/>
          <w:b w:val="false"/>
          <w:i w:val="false"/>
          <w:color w:val="000000"/>
          <w:sz w:val="28"/>
        </w:rPr>
        <w:t>
      2) развитие семеноводства;</w:t>
      </w:r>
    </w:p>
    <w:bookmarkEnd w:id="11"/>
    <w:bookmarkStart w:name="z19" w:id="12"/>
    <w:p>
      <w:pPr>
        <w:spacing w:after="0"/>
        <w:ind w:left="0"/>
        <w:jc w:val="both"/>
      </w:pPr>
      <w:r>
        <w:rPr>
          <w:rFonts w:ascii="Times New Roman"/>
          <w:b w:val="false"/>
          <w:i w:val="false"/>
          <w:color w:val="000000"/>
          <w:sz w:val="28"/>
        </w:rPr>
        <w:t>
      3) удешевление стоимости удобрений (за исключением органических);</w:t>
      </w:r>
    </w:p>
    <w:bookmarkEnd w:id="12"/>
    <w:bookmarkStart w:name="z20" w:id="13"/>
    <w:p>
      <w:pPr>
        <w:spacing w:after="0"/>
        <w:ind w:left="0"/>
        <w:jc w:val="both"/>
      </w:pPr>
      <w:r>
        <w:rPr>
          <w:rFonts w:ascii="Times New Roman"/>
          <w:b w:val="false"/>
          <w:i w:val="false"/>
          <w:color w:val="000000"/>
          <w:sz w:val="28"/>
        </w:rPr>
        <w:t>
      4)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"10. МИО в срок до 30 декабря соответствующего года для мониторинга субсидирования представляет в Министерство сводную информацию об использовании субсидий по формам согласно приложению 1-2 к Правилам, сформированную и выгруженную из ГИСС по направлениям, указанным в пункте 3 Правил.";</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"11. Перечень основных требований к оказанию государственной услуги "Субсидирование производства приоритетных культур, в том числе многолетних насаждений" изложен в </w:t>
      </w:r>
      <w:r>
        <w:rPr>
          <w:rFonts w:ascii="Times New Roman"/>
          <w:b w:val="false"/>
          <w:i w:val="false"/>
          <w:color w:val="000000"/>
          <w:sz w:val="28"/>
        </w:rPr>
        <w:t>приложении 1-1</w:t>
      </w:r>
      <w:r>
        <w:rPr>
          <w:rFonts w:ascii="Times New Roman"/>
          <w:b w:val="false"/>
          <w:i w:val="false"/>
          <w:color w:val="000000"/>
          <w:sz w:val="28"/>
        </w:rPr>
        <w:t xml:space="preserve"> к Правилам (далее – Перечень № 1). </w:t>
      </w:r>
    </w:p>
    <w:bookmarkEnd w:id="15"/>
    <w:bookmarkStart w:name="z25" w:id="1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развития семеноводства" изложен в </w:t>
      </w:r>
      <w:r>
        <w:rPr>
          <w:rFonts w:ascii="Times New Roman"/>
          <w:b w:val="false"/>
          <w:i w:val="false"/>
          <w:color w:val="000000"/>
          <w:sz w:val="28"/>
        </w:rPr>
        <w:t>приложении 2</w:t>
      </w:r>
      <w:r>
        <w:rPr>
          <w:rFonts w:ascii="Times New Roman"/>
          <w:b w:val="false"/>
          <w:i w:val="false"/>
          <w:color w:val="000000"/>
          <w:sz w:val="28"/>
        </w:rPr>
        <w:t xml:space="preserve"> к Правилам (далее – Перечень № 2).</w:t>
      </w:r>
    </w:p>
    <w:bookmarkEnd w:id="16"/>
    <w:bookmarkStart w:name="z26" w:id="1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удобрений (за исключением органических)" изложен в </w:t>
      </w:r>
      <w:r>
        <w:rPr>
          <w:rFonts w:ascii="Times New Roman"/>
          <w:b w:val="false"/>
          <w:i w:val="false"/>
          <w:color w:val="000000"/>
          <w:sz w:val="28"/>
        </w:rPr>
        <w:t>приложении 3</w:t>
      </w:r>
      <w:r>
        <w:rPr>
          <w:rFonts w:ascii="Times New Roman"/>
          <w:b w:val="false"/>
          <w:i w:val="false"/>
          <w:color w:val="000000"/>
          <w:sz w:val="28"/>
        </w:rPr>
        <w:t xml:space="preserve"> к Правилам (далее – Перечень № 3).</w:t>
      </w:r>
    </w:p>
    <w:bookmarkEnd w:id="17"/>
    <w:bookmarkStart w:name="z27" w:id="1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изложен в </w:t>
      </w:r>
      <w:r>
        <w:rPr>
          <w:rFonts w:ascii="Times New Roman"/>
          <w:b w:val="false"/>
          <w:i w:val="false"/>
          <w:color w:val="000000"/>
          <w:sz w:val="28"/>
        </w:rPr>
        <w:t>приложении 4</w:t>
      </w:r>
      <w:r>
        <w:rPr>
          <w:rFonts w:ascii="Times New Roman"/>
          <w:b w:val="false"/>
          <w:i w:val="false"/>
          <w:color w:val="000000"/>
          <w:sz w:val="28"/>
        </w:rPr>
        <w:t xml:space="preserve"> к Правилам (далее – Перечень № 4).</w:t>
      </w:r>
    </w:p>
    <w:bookmarkEnd w:id="18"/>
    <w:bookmarkStart w:name="z28" w:id="19"/>
    <w:p>
      <w:pPr>
        <w:spacing w:after="0"/>
        <w:ind w:left="0"/>
        <w:jc w:val="both"/>
      </w:pPr>
      <w:r>
        <w:rPr>
          <w:rFonts w:ascii="Times New Roman"/>
          <w:b w:val="false"/>
          <w:i w:val="false"/>
          <w:color w:val="000000"/>
          <w:sz w:val="28"/>
        </w:rPr>
        <w:t xml:space="preserve">
      МИО обеспечивает внесение данных о стадии получения субсидий в информационную систему мониторинга оказания государственных услуг согласно </w:t>
      </w:r>
      <w:r>
        <w:rPr>
          <w:rFonts w:ascii="Times New Roman"/>
          <w:b w:val="false"/>
          <w:i w:val="false"/>
          <w:color w:val="000000"/>
          <w:sz w:val="28"/>
        </w:rPr>
        <w:t>подпункту 11)</w:t>
      </w:r>
      <w:r>
        <w:rPr>
          <w:rFonts w:ascii="Times New Roman"/>
          <w:b w:val="false"/>
          <w:i w:val="false"/>
          <w:color w:val="000000"/>
          <w:sz w:val="28"/>
        </w:rPr>
        <w:t xml:space="preserve"> пункта 2 статьи 5 Закона.";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"18. Субсидии выделяются сельхозтоваропроизводителям или сельхозкооперативам ежегодно в соответствии с порядком, определенным Правилами на частичное возмещение затрат по приоритетным культурам за продукцию, сданную на переработку перерабатывающему предприятию, либо за продукцию, сданную на переработку собственным перерабатывающим структурам, либо по приоритетным овощным культурам, произведенным в закрытом грунте, в текущем году или в четвертом квартале предыдущего года.</w:t>
      </w:r>
    </w:p>
    <w:bookmarkEnd w:id="20"/>
    <w:bookmarkStart w:name="z31" w:id="21"/>
    <w:p>
      <w:pPr>
        <w:spacing w:after="0"/>
        <w:ind w:left="0"/>
        <w:jc w:val="both"/>
      </w:pPr>
      <w:r>
        <w:rPr>
          <w:rFonts w:ascii="Times New Roman"/>
          <w:b w:val="false"/>
          <w:i w:val="false"/>
          <w:color w:val="000000"/>
          <w:sz w:val="28"/>
        </w:rPr>
        <w:t>
      Сельхозтоваропроизводители или сельхозкооперативы, сдавшие кукурузу на перерабатывающий завод, находящийся на стадии строительства и реализуемый в рамках Соглашения об инвестициях, имеют возможность получения субсидии за прошедший год после ввода объекта в эксплуатацию и получения соответствующего акта.";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"20. Выплата субсидий осуществляется при соблюдении следующих условий:</w:t>
      </w:r>
    </w:p>
    <w:bookmarkEnd w:id="22"/>
    <w:bookmarkStart w:name="z34" w:id="23"/>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заявки на получение субсидий на частичное возмещение затрат производства приоритетных культур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либо заявки на получение субсидий на частичное возмещение затрат производства приоритетных культур в закрытом грунте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Правилам, посредством веб-портала "электронного правительства";</w:t>
      </w:r>
    </w:p>
    <w:bookmarkEnd w:id="23"/>
    <w:bookmarkStart w:name="z35" w:id="24"/>
    <w:p>
      <w:pPr>
        <w:spacing w:after="0"/>
        <w:ind w:left="0"/>
        <w:jc w:val="both"/>
      </w:pPr>
      <w:r>
        <w:rPr>
          <w:rFonts w:ascii="Times New Roman"/>
          <w:b w:val="false"/>
          <w:i w:val="false"/>
          <w:color w:val="000000"/>
          <w:sz w:val="28"/>
        </w:rPr>
        <w:t>
      2) регистрации в ГИСС заявки, поданной сельхозтоваропроизводителем (сельхозкооперативом) и подписанной ЭЦП;</w:t>
      </w:r>
    </w:p>
    <w:bookmarkEnd w:id="24"/>
    <w:bookmarkStart w:name="z36" w:id="25"/>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25"/>
    <w:bookmarkStart w:name="z37" w:id="26"/>
    <w:p>
      <w:pPr>
        <w:spacing w:after="0"/>
        <w:ind w:left="0"/>
        <w:jc w:val="both"/>
      </w:pPr>
      <w:r>
        <w:rPr>
          <w:rFonts w:ascii="Times New Roman"/>
          <w:b w:val="false"/>
          <w:i w:val="false"/>
          <w:color w:val="000000"/>
          <w:sz w:val="28"/>
        </w:rPr>
        <w:t>
      4)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26"/>
    <w:bookmarkStart w:name="z38" w:id="27"/>
    <w:p>
      <w:pPr>
        <w:spacing w:after="0"/>
        <w:ind w:left="0"/>
        <w:jc w:val="both"/>
      </w:pPr>
      <w:r>
        <w:rPr>
          <w:rFonts w:ascii="Times New Roman"/>
          <w:b w:val="false"/>
          <w:i w:val="false"/>
          <w:color w:val="000000"/>
          <w:sz w:val="28"/>
        </w:rPr>
        <w:t>
      при возделывании сельскохозяйственных культур в закрытом грунте – наличии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 Перечень тепличных комплексов (с указанием кадастрового номера и рабочей площади теплицы) размещается в ГИСС Управлением.</w:t>
      </w:r>
    </w:p>
    <w:bookmarkEnd w:id="27"/>
    <w:bookmarkStart w:name="z39" w:id="28"/>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bookmarkEnd w:id="28"/>
    <w:bookmarkStart w:name="z40" w:id="29"/>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на субсидии:</w:t>
      </w:r>
    </w:p>
    <w:bookmarkEnd w:id="29"/>
    <w:bookmarkStart w:name="z41" w:id="30"/>
    <w:p>
      <w:pPr>
        <w:spacing w:after="0"/>
        <w:ind w:left="0"/>
        <w:jc w:val="both"/>
      </w:pPr>
      <w:r>
        <w:rPr>
          <w:rFonts w:ascii="Times New Roman"/>
          <w:b w:val="false"/>
          <w:i w:val="false"/>
          <w:color w:val="000000"/>
          <w:sz w:val="28"/>
        </w:rPr>
        <w:t>
      при сдаче продукции на переработку членами сельхозкооператива, при этом получателями субсидий будут являться члены сельхозкооператива;</w:t>
      </w:r>
    </w:p>
    <w:bookmarkEnd w:id="30"/>
    <w:bookmarkStart w:name="z42" w:id="31"/>
    <w:p>
      <w:pPr>
        <w:spacing w:after="0"/>
        <w:ind w:left="0"/>
        <w:jc w:val="both"/>
      </w:pPr>
      <w:r>
        <w:rPr>
          <w:rFonts w:ascii="Times New Roman"/>
          <w:b w:val="false"/>
          <w:i w:val="false"/>
          <w:color w:val="000000"/>
          <w:sz w:val="28"/>
        </w:rPr>
        <w:t>
      при сдаче продукции на переработку сельхозкооперативом, при этом получателем субсидий будет являться сельхозкооператив.</w:t>
      </w:r>
    </w:p>
    <w:bookmarkEnd w:id="31"/>
    <w:bookmarkStart w:name="z43" w:id="32"/>
    <w:p>
      <w:pPr>
        <w:spacing w:after="0"/>
        <w:ind w:left="0"/>
        <w:jc w:val="both"/>
      </w:pPr>
      <w:r>
        <w:rPr>
          <w:rFonts w:ascii="Times New Roman"/>
          <w:b w:val="false"/>
          <w:i w:val="false"/>
          <w:color w:val="000000"/>
          <w:sz w:val="28"/>
        </w:rPr>
        <w:t xml:space="preserve">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 </w:t>
      </w:r>
    </w:p>
    <w:bookmarkEnd w:id="32"/>
    <w:bookmarkStart w:name="z44" w:id="33"/>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на субсидии при сдаче продукции на переработку крестьянским или фермерским хозяйством, при этом получателем субсидий будет являться крестьянское или фермерское хозяйство.</w:t>
      </w:r>
    </w:p>
    <w:bookmarkEnd w:id="33"/>
    <w:bookmarkStart w:name="z45" w:id="34"/>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34"/>
    <w:bookmarkStart w:name="z46" w:id="35"/>
    <w:p>
      <w:pPr>
        <w:spacing w:after="0"/>
        <w:ind w:left="0"/>
        <w:jc w:val="both"/>
      </w:pPr>
      <w:r>
        <w:rPr>
          <w:rFonts w:ascii="Times New Roman"/>
          <w:b w:val="false"/>
          <w:i w:val="false"/>
          <w:color w:val="000000"/>
          <w:sz w:val="28"/>
        </w:rPr>
        <w:t>
      4-1) посева в текущем году или в предыдущем году приоритетных сельскохозяйственных культур на полях или в закрытом грунте, находящихся в пределах границ земельного участка, принадлежащих сельхозтоваропроизводителю (сельхозкооперативу) на праве землепользования и (или) частной собственности;</w:t>
      </w:r>
    </w:p>
    <w:bookmarkEnd w:id="35"/>
    <w:bookmarkStart w:name="z47" w:id="36"/>
    <w:p>
      <w:pPr>
        <w:spacing w:after="0"/>
        <w:ind w:left="0"/>
        <w:jc w:val="both"/>
      </w:pPr>
      <w:r>
        <w:rPr>
          <w:rFonts w:ascii="Times New Roman"/>
          <w:b w:val="false"/>
          <w:i w:val="false"/>
          <w:color w:val="000000"/>
          <w:sz w:val="28"/>
        </w:rPr>
        <w:t>
      5) подтверждении сельхозтоваропроизводителем (сельхозкооперативом) факта реализации приоритетных культур на перерабатывающее предприятие в результате информационного взаимодействия ГИСС с ИС ЭСФ.</w:t>
      </w:r>
    </w:p>
    <w:bookmarkEnd w:id="36"/>
    <w:bookmarkStart w:name="z48" w:id="37"/>
    <w:p>
      <w:pPr>
        <w:spacing w:after="0"/>
        <w:ind w:left="0"/>
        <w:jc w:val="both"/>
      </w:pPr>
      <w:r>
        <w:rPr>
          <w:rFonts w:ascii="Times New Roman"/>
          <w:b w:val="false"/>
          <w:i w:val="false"/>
          <w:color w:val="000000"/>
          <w:sz w:val="28"/>
        </w:rPr>
        <w:t>
      Подтверждение факта реализации не требуется для сахарных заводов и крахмалопаточных заводов, самостоятельно осуществляющих производство сахарной свеклы и кукурузы на зерно на землях сельскохозяйственного назначения и самостоятельно осуществляющих переработку данной продукции.";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"23. Прием заявок осуществляется по месту нахождения земельного участка с 1 февраля до 20 декабря соответствующего года.</w:t>
      </w:r>
    </w:p>
    <w:bookmarkEnd w:id="38"/>
    <w:bookmarkStart w:name="z51" w:id="39"/>
    <w:p>
      <w:pPr>
        <w:spacing w:after="0"/>
        <w:ind w:left="0"/>
        <w:jc w:val="both"/>
      </w:pPr>
      <w:r>
        <w:rPr>
          <w:rFonts w:ascii="Times New Roman"/>
          <w:b w:val="false"/>
          <w:i w:val="false"/>
          <w:color w:val="000000"/>
          <w:sz w:val="28"/>
        </w:rPr>
        <w:t>
      МИО за четырнадцать календарных дней до начала приема заявок, в том числе при выделении дополнительных средств, размещает на официальном интернет-ресурсе МИО и в ГИСС объявление о дате начала приема заявок.";</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"42. Субсидии предназначаются для:</w:t>
      </w:r>
    </w:p>
    <w:bookmarkEnd w:id="40"/>
    <w:bookmarkStart w:name="z54" w:id="41"/>
    <w:p>
      <w:pPr>
        <w:spacing w:after="0"/>
        <w:ind w:left="0"/>
        <w:jc w:val="both"/>
      </w:pPr>
      <w:r>
        <w:rPr>
          <w:rFonts w:ascii="Times New Roman"/>
          <w:b w:val="false"/>
          <w:i w:val="false"/>
          <w:color w:val="000000"/>
          <w:sz w:val="28"/>
        </w:rPr>
        <w:t>
      1) частичного (60 %) возмещения затрат элитсемхозов за фактически приобретенные оригинальные семена районированных и перспективных сортов;</w:t>
      </w:r>
    </w:p>
    <w:bookmarkEnd w:id="41"/>
    <w:bookmarkStart w:name="z55" w:id="42"/>
    <w:p>
      <w:pPr>
        <w:spacing w:after="0"/>
        <w:ind w:left="0"/>
        <w:jc w:val="both"/>
      </w:pPr>
      <w:r>
        <w:rPr>
          <w:rFonts w:ascii="Times New Roman"/>
          <w:b w:val="false"/>
          <w:i w:val="false"/>
          <w:color w:val="000000"/>
          <w:sz w:val="28"/>
        </w:rPr>
        <w:t>
      2) частичного (60 %) возмещения затрат семхозов, сельхозтоваропроизводителей (сельхозкооперативов) за фактически приобретенные элитные семена;</w:t>
      </w:r>
    </w:p>
    <w:bookmarkEnd w:id="42"/>
    <w:bookmarkStart w:name="z56" w:id="43"/>
    <w:p>
      <w:pPr>
        <w:spacing w:after="0"/>
        <w:ind w:left="0"/>
        <w:jc w:val="both"/>
      </w:pPr>
      <w:r>
        <w:rPr>
          <w:rFonts w:ascii="Times New Roman"/>
          <w:b w:val="false"/>
          <w:i w:val="false"/>
          <w:color w:val="000000"/>
          <w:sz w:val="28"/>
        </w:rPr>
        <w:t>
      3) частичного (40 %) возмещения затрат сельхозтоваропроизводителей (сельхозкооперативов) за фактически приобретенные семена первой репродукции и (или) семена хлопчатника второй репродукции;</w:t>
      </w:r>
    </w:p>
    <w:bookmarkEnd w:id="43"/>
    <w:bookmarkStart w:name="z57" w:id="44"/>
    <w:p>
      <w:pPr>
        <w:spacing w:after="0"/>
        <w:ind w:left="0"/>
        <w:jc w:val="both"/>
      </w:pPr>
      <w:r>
        <w:rPr>
          <w:rFonts w:ascii="Times New Roman"/>
          <w:b w:val="false"/>
          <w:i w:val="false"/>
          <w:color w:val="000000"/>
          <w:sz w:val="28"/>
        </w:rPr>
        <w:t>
      4) частичного (40 %) возмещения затрат сельхозтоваропроизводителей (сельхозкооперативов) за фактически приобретенные семена гибридов первого поколения;</w:t>
      </w:r>
    </w:p>
    <w:bookmarkEnd w:id="44"/>
    <w:bookmarkStart w:name="z58" w:id="45"/>
    <w:p>
      <w:pPr>
        <w:spacing w:after="0"/>
        <w:ind w:left="0"/>
        <w:jc w:val="both"/>
      </w:pPr>
      <w:r>
        <w:rPr>
          <w:rFonts w:ascii="Times New Roman"/>
          <w:b w:val="false"/>
          <w:i w:val="false"/>
          <w:color w:val="000000"/>
          <w:sz w:val="28"/>
        </w:rPr>
        <w:t>
      5) частичного (50 %) возмещения затрат сельхозтоваропроизводителей (сельхозкооперативов)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w:t>
      </w:r>
    </w:p>
    <w:bookmarkEnd w:id="45"/>
    <w:bookmarkStart w:name="z59" w:id="46"/>
    <w:p>
      <w:pPr>
        <w:spacing w:after="0"/>
        <w:ind w:left="0"/>
        <w:jc w:val="both"/>
      </w:pPr>
      <w:r>
        <w:rPr>
          <w:rFonts w:ascii="Times New Roman"/>
          <w:b w:val="false"/>
          <w:i w:val="false"/>
          <w:color w:val="000000"/>
          <w:sz w:val="28"/>
        </w:rPr>
        <w:t>
      При этом субсидии по элитным семенам и семенам гибридов первого поколения томатов и огурцов предназначаются для сельхозтоваропроизводителей (сельхозкооперативов), возделывающих томаты и огурцы в условиях защищенного грунта в промышленных тепличных комплексах или в фермерских теплицах.";</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61" w:id="47"/>
    <w:p>
      <w:pPr>
        <w:spacing w:after="0"/>
        <w:ind w:left="0"/>
        <w:jc w:val="both"/>
      </w:pPr>
      <w:r>
        <w:rPr>
          <w:rFonts w:ascii="Times New Roman"/>
          <w:b w:val="false"/>
          <w:i w:val="false"/>
          <w:color w:val="000000"/>
          <w:sz w:val="28"/>
        </w:rPr>
        <w:t xml:space="preserve">
      "48. При приобретении субсидируемых семян по удешевленной стоимости у элитсемхоза (семхоза, реализатора) на основании договора сельхозтоваропроизводитель (сельхозкооператив) подает переводную заявку об оплате причитающихся субсидий при приобретении по удешевленной стоимости субсидируемых семян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посредством веб-портала "электронного правительства".</w:t>
      </w:r>
    </w:p>
    <w:bookmarkEnd w:id="47"/>
    <w:bookmarkStart w:name="z62" w:id="48"/>
    <w:p>
      <w:pPr>
        <w:spacing w:after="0"/>
        <w:ind w:left="0"/>
        <w:jc w:val="both"/>
      </w:pPr>
      <w:r>
        <w:rPr>
          <w:rFonts w:ascii="Times New Roman"/>
          <w:b w:val="false"/>
          <w:i w:val="false"/>
          <w:color w:val="000000"/>
          <w:sz w:val="28"/>
        </w:rPr>
        <w:t>
      В таком случае субсидия выплачивается элитсемхозу (семхозу, реализатору) при условии внесения элитсемхозом (семхозом, реализатором) не позднее пятнадцати календарных дней в переводную заявку сведений по фактически реализованным субсидируемым семенам в соответствии с пунктами 60 и 61 Правил.</w:t>
      </w:r>
    </w:p>
    <w:bookmarkEnd w:id="48"/>
    <w:bookmarkStart w:name="z63" w:id="49"/>
    <w:p>
      <w:pPr>
        <w:spacing w:after="0"/>
        <w:ind w:left="0"/>
        <w:jc w:val="both"/>
      </w:pPr>
      <w:r>
        <w:rPr>
          <w:rFonts w:ascii="Times New Roman"/>
          <w:b w:val="false"/>
          <w:i w:val="false"/>
          <w:color w:val="000000"/>
          <w:sz w:val="28"/>
        </w:rPr>
        <w:t>
      В случае невнесения в установленный срок элитсемхозом (семхозом, реализатором) сведений в переводную заявку по фактически реализованным субсидируемым семенам сельхозтоваропроизводитель (сельхозкооператив) повторно подает переводную заявку.</w:t>
      </w:r>
    </w:p>
    <w:bookmarkEnd w:id="49"/>
    <w:bookmarkStart w:name="z64" w:id="50"/>
    <w:p>
      <w:pPr>
        <w:spacing w:after="0"/>
        <w:ind w:left="0"/>
        <w:jc w:val="both"/>
      </w:pPr>
      <w:r>
        <w:rPr>
          <w:rFonts w:ascii="Times New Roman"/>
          <w:b w:val="false"/>
          <w:i w:val="false"/>
          <w:color w:val="000000"/>
          <w:sz w:val="28"/>
        </w:rPr>
        <w:t>
      В случае реализации элитсемхозом (семхозом, реализатором) субсидируемых семян сельхозтоваропроизводителю (сельхозкооперативу) другой области, сельхозтоваропроизводитель (сельхозкооператив) подает заявку в адрес Управления области, на территории которой расположены посевные площади. При этом субсидии выплачиваются за счет средств, предусмотренных в местном бюджете области, на территории которой расположены посевные площади сельхозтоваропроизводителя (сельхозкооператива).";</w:t>
      </w:r>
    </w:p>
    <w:bookmarkEnd w:id="50"/>
    <w:bookmarkStart w:name="z65" w:id="51"/>
    <w:p>
      <w:pPr>
        <w:spacing w:after="0"/>
        <w:ind w:left="0"/>
        <w:jc w:val="both"/>
      </w:pPr>
      <w:r>
        <w:rPr>
          <w:rFonts w:ascii="Times New Roman"/>
          <w:b w:val="false"/>
          <w:i w:val="false"/>
          <w:color w:val="000000"/>
          <w:sz w:val="28"/>
        </w:rPr>
        <w:t>
      дополнить пунктом 48-1 следующего содержания:</w:t>
      </w:r>
    </w:p>
    <w:bookmarkEnd w:id="51"/>
    <w:bookmarkStart w:name="z66" w:id="52"/>
    <w:p>
      <w:pPr>
        <w:spacing w:after="0"/>
        <w:ind w:left="0"/>
        <w:jc w:val="both"/>
      </w:pPr>
      <w:r>
        <w:rPr>
          <w:rFonts w:ascii="Times New Roman"/>
          <w:b w:val="false"/>
          <w:i w:val="false"/>
          <w:color w:val="000000"/>
          <w:sz w:val="28"/>
        </w:rPr>
        <w:t>
      "48-1. При приобретении субсидируемых семян у оригинатора, элитсемхоза (семхоза, реализатора) подтверждение наличия свидетельства об аттестации, выданного в соответствии с Правилами аттестации, на производство и (или) реализацию заявленного к субсидированию сорта подтверждается в результате информационного взаимодействия ГИСС с информационной системой "Государственная база данных "Е-лицензирование".</w:t>
      </w:r>
    </w:p>
    <w:bookmarkEnd w:id="52"/>
    <w:bookmarkStart w:name="z67" w:id="53"/>
    <w:p>
      <w:pPr>
        <w:spacing w:after="0"/>
        <w:ind w:left="0"/>
        <w:jc w:val="both"/>
      </w:pPr>
      <w:r>
        <w:rPr>
          <w:rFonts w:ascii="Times New Roman"/>
          <w:b w:val="false"/>
          <w:i w:val="false"/>
          <w:color w:val="000000"/>
          <w:sz w:val="28"/>
        </w:rPr>
        <w:t>
      В случае приобретения семян у оригинатора (элитсемхоза, семхоза), включенного в перечень в соответствии с пунктом 40 Правил, производится частичное возмещение затрат за фактически приобретенные оригинальные и элитные семена в размере 70 %, за фактически приобретенные семена первой репродукции и (или) семена хлопчатника второй репродукции, а также семена гибридов первого поколения в размере 50 %.";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69" w:id="54"/>
    <w:p>
      <w:pPr>
        <w:spacing w:after="0"/>
        <w:ind w:left="0"/>
        <w:jc w:val="both"/>
      </w:pPr>
      <w:r>
        <w:rPr>
          <w:rFonts w:ascii="Times New Roman"/>
          <w:b w:val="false"/>
          <w:i w:val="false"/>
          <w:color w:val="000000"/>
          <w:sz w:val="28"/>
        </w:rPr>
        <w:t>
      "49. Субсидии выплачиваются при соблюдении следующих условий:</w:t>
      </w:r>
    </w:p>
    <w:bookmarkEnd w:id="54"/>
    <w:bookmarkStart w:name="z70" w:id="55"/>
    <w:p>
      <w:pPr>
        <w:spacing w:after="0"/>
        <w:ind w:left="0"/>
        <w:jc w:val="both"/>
      </w:pPr>
      <w:r>
        <w:rPr>
          <w:rFonts w:ascii="Times New Roman"/>
          <w:b w:val="false"/>
          <w:i w:val="false"/>
          <w:color w:val="000000"/>
          <w:sz w:val="28"/>
        </w:rPr>
        <w:t>
      1) регистрации поданной элитсемхозом (семхозом, реализатором) и сельхозтоваропроизводителем (сельхозкооперативом) заявки (переводной заявки) в ГИСС;</w:t>
      </w:r>
    </w:p>
    <w:bookmarkEnd w:id="55"/>
    <w:bookmarkStart w:name="z71" w:id="56"/>
    <w:p>
      <w:pPr>
        <w:spacing w:after="0"/>
        <w:ind w:left="0"/>
        <w:jc w:val="both"/>
      </w:pPr>
      <w:r>
        <w:rPr>
          <w:rFonts w:ascii="Times New Roman"/>
          <w:b w:val="false"/>
          <w:i w:val="false"/>
          <w:color w:val="000000"/>
          <w:sz w:val="28"/>
        </w:rPr>
        <w:t>
      2) наличии в ГИСС лицевого счета элитсемхоза, семхоза, реализатора и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56"/>
    <w:bookmarkStart w:name="z72" w:id="57"/>
    <w:p>
      <w:pPr>
        <w:spacing w:after="0"/>
        <w:ind w:left="0"/>
        <w:jc w:val="both"/>
      </w:pPr>
      <w:r>
        <w:rPr>
          <w:rFonts w:ascii="Times New Roman"/>
          <w:b w:val="false"/>
          <w:i w:val="false"/>
          <w:color w:val="000000"/>
          <w:sz w:val="28"/>
        </w:rPr>
        <w:t>
      3) подтверждении затрат за приобретенные элитсемхозом, семхозом и сельхозтоваропроизводителем (сельхозкооперативом) субсидируемых семян в результате информационного взаимодействия ГИСС и ИС ЭСФ.</w:t>
      </w:r>
    </w:p>
    <w:bookmarkEnd w:id="57"/>
    <w:bookmarkStart w:name="z73" w:id="58"/>
    <w:p>
      <w:pPr>
        <w:spacing w:after="0"/>
        <w:ind w:left="0"/>
        <w:jc w:val="both"/>
      </w:pPr>
      <w:r>
        <w:rPr>
          <w:rFonts w:ascii="Times New Roman"/>
          <w:b w:val="false"/>
          <w:i w:val="false"/>
          <w:color w:val="000000"/>
          <w:sz w:val="28"/>
        </w:rPr>
        <w:t xml:space="preserve">
      При приобретении элитсемхозом, семхозом и сельхозтоваропроизводителем (сельхозкооперативом) субсидируемых семян напрямую у иностранного производителя, не использующего ИС ЭСФ, затраты на приобретение субсидируемых семян подтверждаются сведениями из таможенной декларации на товары (для элитсемхоза, семхоза, сельхозтоваропроизводителя (сельхозкооператива)), который приобрел субсидируемые семена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 Республики Казахстан (далее – Кодекс), подтверждающим, что товар ввезен из территории государств-членов Евразийского экономического союза.</w:t>
      </w:r>
    </w:p>
    <w:bookmarkEnd w:id="58"/>
    <w:bookmarkStart w:name="z74" w:id="59"/>
    <w:p>
      <w:pPr>
        <w:spacing w:after="0"/>
        <w:ind w:left="0"/>
        <w:jc w:val="both"/>
      </w:pPr>
      <w:r>
        <w:rPr>
          <w:rFonts w:ascii="Times New Roman"/>
          <w:b w:val="false"/>
          <w:i w:val="false"/>
          <w:color w:val="000000"/>
          <w:sz w:val="28"/>
        </w:rPr>
        <w:t>
      В случае приобретения семян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субсидируемые семена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семян (элитсемхоза, семхоза, реализатора, иностранного производителя);</w:t>
      </w:r>
    </w:p>
    <w:bookmarkEnd w:id="59"/>
    <w:bookmarkStart w:name="z75" w:id="60"/>
    <w:p>
      <w:pPr>
        <w:spacing w:after="0"/>
        <w:ind w:left="0"/>
        <w:jc w:val="both"/>
      </w:pPr>
      <w:r>
        <w:rPr>
          <w:rFonts w:ascii="Times New Roman"/>
          <w:b w:val="false"/>
          <w:i w:val="false"/>
          <w:color w:val="000000"/>
          <w:sz w:val="28"/>
        </w:rPr>
        <w:t>
      4) наличии у элитсемхоза, семхоза и сельхозтоваропроизводителя (сельхозкооператива) земельных участков сельскохозяйственного назначения соответствующей площади на праве землепользования и (или) частной собственности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60"/>
    <w:bookmarkStart w:name="z76" w:id="61"/>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или в фермерской теплице наличия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Перечень тепличных комплексов (с указанием кадастрового номера и рабочей площади теплицы) размещается в ГИСС Управлением.</w:t>
      </w:r>
    </w:p>
    <w:bookmarkEnd w:id="61"/>
    <w:bookmarkStart w:name="z77" w:id="62"/>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62"/>
    <w:bookmarkStart w:name="z78" w:id="63"/>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63"/>
    <w:bookmarkStart w:name="z79" w:id="64"/>
    <w:p>
      <w:pPr>
        <w:spacing w:after="0"/>
        <w:ind w:left="0"/>
        <w:jc w:val="both"/>
      </w:pPr>
      <w:r>
        <w:rPr>
          <w:rFonts w:ascii="Times New Roman"/>
          <w:b w:val="false"/>
          <w:i w:val="false"/>
          <w:color w:val="000000"/>
          <w:sz w:val="28"/>
        </w:rPr>
        <w:t>
      при приобретении субсидируемых семян членами сельхозкооператива, при этом получателями субсидий будут являться члены сельхозкооператива;</w:t>
      </w:r>
    </w:p>
    <w:bookmarkEnd w:id="64"/>
    <w:bookmarkStart w:name="z80" w:id="65"/>
    <w:p>
      <w:pPr>
        <w:spacing w:after="0"/>
        <w:ind w:left="0"/>
        <w:jc w:val="both"/>
      </w:pPr>
      <w:r>
        <w:rPr>
          <w:rFonts w:ascii="Times New Roman"/>
          <w:b w:val="false"/>
          <w:i w:val="false"/>
          <w:color w:val="000000"/>
          <w:sz w:val="28"/>
        </w:rPr>
        <w:t>
      при приобретении субсидируемых семян сельхозкооперативом, при этом получателем субсидий будет являться сельхозкооператив.</w:t>
      </w:r>
    </w:p>
    <w:bookmarkEnd w:id="65"/>
    <w:bookmarkStart w:name="z81" w:id="66"/>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66"/>
    <w:bookmarkStart w:name="z82" w:id="67"/>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семян крестьянским или фермерским хозяйством, при этом получателем субсидий будет являться крестьянское или фермерское хозяйство.</w:t>
      </w:r>
    </w:p>
    <w:bookmarkEnd w:id="67"/>
    <w:bookmarkStart w:name="z83" w:id="68"/>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68"/>
    <w:bookmarkStart w:name="z84" w:id="69"/>
    <w:p>
      <w:pPr>
        <w:spacing w:after="0"/>
        <w:ind w:left="0"/>
        <w:jc w:val="both"/>
      </w:pPr>
      <w:r>
        <w:rPr>
          <w:rFonts w:ascii="Times New Roman"/>
          <w:b w:val="false"/>
          <w:i w:val="false"/>
          <w:color w:val="000000"/>
          <w:sz w:val="28"/>
        </w:rPr>
        <w:t>
      5) наличии (для сельхозтоваропроизводителей (сельхозкооперативов), занятых производством томатов и огурцов в защищенном грунте) промышленного тепличного комплекса или фермерской теплицы с соответствующим размером рабочей площади теплицы, подтвержденного в результате информационного взаимодействия ГИСС с информационной системой единого государственного кадастра недвижимости;</w:t>
      </w:r>
    </w:p>
    <w:bookmarkEnd w:id="69"/>
    <w:bookmarkStart w:name="z85" w:id="70"/>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87" w:id="71"/>
    <w:p>
      <w:pPr>
        <w:spacing w:after="0"/>
        <w:ind w:left="0"/>
        <w:jc w:val="both"/>
      </w:pPr>
      <w:r>
        <w:rPr>
          <w:rFonts w:ascii="Times New Roman"/>
          <w:b w:val="false"/>
          <w:i w:val="false"/>
          <w:color w:val="000000"/>
          <w:sz w:val="28"/>
        </w:rPr>
        <w:t>
      "Прием заявок (переводных заявок) осуществляется по месту нахождения земельного участка с 1 февраля до 1 декабря соответствующего года за приобретенные семена в текущем году и в 4 (четвертом) квартале предыдущего года.</w:t>
      </w:r>
    </w:p>
    <w:bookmarkEnd w:id="71"/>
    <w:bookmarkStart w:name="z88" w:id="72"/>
    <w:p>
      <w:pPr>
        <w:spacing w:after="0"/>
        <w:ind w:left="0"/>
        <w:jc w:val="both"/>
      </w:pPr>
      <w:r>
        <w:rPr>
          <w:rFonts w:ascii="Times New Roman"/>
          <w:b w:val="false"/>
          <w:i w:val="false"/>
          <w:color w:val="000000"/>
          <w:sz w:val="28"/>
        </w:rPr>
        <w:t>
      Семена томатов и огурцов субсидируются для использования не более двух культурооборотов томатов и огурцов в защищенном грунте: первый – с 1 января по 15 июня и второй – с 1 сентября по 30 ноября текущего года (зимне-весенний и осенне-зимний периоды). Допускается отклонение от установленных дат начала и завершения культурооборота на 15 календарных дней.</w:t>
      </w:r>
    </w:p>
    <w:bookmarkEnd w:id="72"/>
    <w:bookmarkStart w:name="z89" w:id="73"/>
    <w:p>
      <w:pPr>
        <w:spacing w:after="0"/>
        <w:ind w:left="0"/>
        <w:jc w:val="both"/>
      </w:pPr>
      <w:r>
        <w:rPr>
          <w:rFonts w:ascii="Times New Roman"/>
          <w:b w:val="false"/>
          <w:i w:val="false"/>
          <w:color w:val="000000"/>
          <w:sz w:val="28"/>
        </w:rPr>
        <w:t>
      При этом,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91" w:id="74"/>
    <w:p>
      <w:pPr>
        <w:spacing w:after="0"/>
        <w:ind w:left="0"/>
        <w:jc w:val="both"/>
      </w:pPr>
      <w:r>
        <w:rPr>
          <w:rFonts w:ascii="Times New Roman"/>
          <w:b w:val="false"/>
          <w:i w:val="false"/>
          <w:color w:val="000000"/>
          <w:sz w:val="28"/>
        </w:rPr>
        <w:t>
      "63. Перечень производителей (в том числе производителей, у которых имеется полный цикл производства удобрений от добычи сырья, его глубокой переработки до выпуска готовой продукции, имеющих лицензию либо контракт на недропользование и лицензию на осуществление деятельности по эксплуатации горных и химических производств по подвиду эксплуатация химических производств (далее – производители удобрений, имеющие полный цикл производства удобрений)), поставщиков, импортеров и иностранных производителей удобрений и производимой (реализуемой) ими продукции (далее – перечень поставщиков) предоставляется уполномоченным органом в области промышленности Министерству и МИО не позднее 1 ноября текущего года на последующий год и не позднее 1 июня соответствующего года.</w:t>
      </w:r>
    </w:p>
    <w:bookmarkEnd w:id="74"/>
    <w:bookmarkStart w:name="z92" w:id="75"/>
    <w:p>
      <w:pPr>
        <w:spacing w:after="0"/>
        <w:ind w:left="0"/>
        <w:jc w:val="both"/>
      </w:pPr>
      <w:r>
        <w:rPr>
          <w:rFonts w:ascii="Times New Roman"/>
          <w:b w:val="false"/>
          <w:i w:val="false"/>
          <w:color w:val="000000"/>
          <w:sz w:val="28"/>
        </w:rPr>
        <w:t>
      При этом в течение трех рабочих дней после его получения перечень поставщиков размещается Министерством на официальном интернет-ресурсе Министерства и в ГИСС, МИО – на официальном интернет-ресурсе МИО.";</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94" w:id="76"/>
    <w:p>
      <w:pPr>
        <w:spacing w:after="0"/>
        <w:ind w:left="0"/>
        <w:jc w:val="both"/>
      </w:pPr>
      <w:r>
        <w:rPr>
          <w:rFonts w:ascii="Times New Roman"/>
          <w:b w:val="false"/>
          <w:i w:val="false"/>
          <w:color w:val="000000"/>
          <w:sz w:val="28"/>
        </w:rPr>
        <w:t>
      "66. Субсидии выплачиваются при соблюдении следующих условий:</w:t>
      </w:r>
    </w:p>
    <w:bookmarkEnd w:id="76"/>
    <w:bookmarkStart w:name="z95" w:id="77"/>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в электронном виде заявки на получение субсидий за приобретенные удобрения по полной стоимости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посредством веб-портала "электронного правительства".</w:t>
      </w:r>
    </w:p>
    <w:bookmarkEnd w:id="77"/>
    <w:bookmarkStart w:name="z96" w:id="78"/>
    <w:p>
      <w:pPr>
        <w:spacing w:after="0"/>
        <w:ind w:left="0"/>
        <w:jc w:val="both"/>
      </w:pPr>
      <w:r>
        <w:rPr>
          <w:rFonts w:ascii="Times New Roman"/>
          <w:b w:val="false"/>
          <w:i w:val="false"/>
          <w:color w:val="000000"/>
          <w:sz w:val="28"/>
        </w:rPr>
        <w:t xml:space="preserve">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посредством веб-портала "электронного правительства".</w:t>
      </w:r>
    </w:p>
    <w:bookmarkEnd w:id="78"/>
    <w:bookmarkStart w:name="z97" w:id="79"/>
    <w:p>
      <w:pPr>
        <w:spacing w:after="0"/>
        <w:ind w:left="0"/>
        <w:jc w:val="both"/>
      </w:pPr>
      <w:r>
        <w:rPr>
          <w:rFonts w:ascii="Times New Roman"/>
          <w:b w:val="false"/>
          <w:i w:val="false"/>
          <w:color w:val="000000"/>
          <w:sz w:val="28"/>
        </w:rPr>
        <w:t>
      В таком случае, субсидии выплачиваются производителю удобрений при условии внесения производителем удобрений не позднее тридцати календарных дней в переводную заявку сведений по фактически реализованным удобрениям в соответствии с пунктом 75 Правил.</w:t>
      </w:r>
    </w:p>
    <w:bookmarkEnd w:id="79"/>
    <w:bookmarkStart w:name="z98" w:id="80"/>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 сельхозтоваропроизводитель (сельхозкооператив) повторно подает переводную заявку.</w:t>
      </w:r>
    </w:p>
    <w:bookmarkEnd w:id="80"/>
    <w:bookmarkStart w:name="z99" w:id="81"/>
    <w:p>
      <w:pPr>
        <w:spacing w:after="0"/>
        <w:ind w:left="0"/>
        <w:jc w:val="both"/>
      </w:pPr>
      <w:r>
        <w:rPr>
          <w:rFonts w:ascii="Times New Roman"/>
          <w:b w:val="false"/>
          <w:i w:val="false"/>
          <w:color w:val="000000"/>
          <w:sz w:val="28"/>
        </w:rPr>
        <w:t>
      При этом в ГИСС формируется список сельхозтоваропроизводителей (сельхозкооперативов), которым не реализованы удобрения в сроки, установленные частями третьей и четвертой подпункта 1) пункта 66 Правил;</w:t>
      </w:r>
    </w:p>
    <w:bookmarkEnd w:id="81"/>
    <w:bookmarkStart w:name="z100" w:id="82"/>
    <w:p>
      <w:pPr>
        <w:spacing w:after="0"/>
        <w:ind w:left="0"/>
        <w:jc w:val="both"/>
      </w:pPr>
      <w:r>
        <w:rPr>
          <w:rFonts w:ascii="Times New Roman"/>
          <w:b w:val="false"/>
          <w:i w:val="false"/>
          <w:color w:val="000000"/>
          <w:sz w:val="28"/>
        </w:rPr>
        <w:t>
      2) регистрации в ГИСС заявки (переводной заявки), поданной сельхозтоваропроизводителем (сельхозкооперативом) и подписанной ЭЦП;</w:t>
      </w:r>
    </w:p>
    <w:bookmarkEnd w:id="82"/>
    <w:bookmarkStart w:name="z101" w:id="83"/>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необходимо наличие лицевого счета в ГИСС у производителя удобрений;</w:t>
      </w:r>
    </w:p>
    <w:bookmarkEnd w:id="83"/>
    <w:bookmarkStart w:name="z102" w:id="84"/>
    <w:p>
      <w:pPr>
        <w:spacing w:after="0"/>
        <w:ind w:left="0"/>
        <w:jc w:val="both"/>
      </w:pPr>
      <w:r>
        <w:rPr>
          <w:rFonts w:ascii="Times New Roman"/>
          <w:b w:val="false"/>
          <w:i w:val="false"/>
          <w:color w:val="000000"/>
          <w:sz w:val="28"/>
        </w:rPr>
        <w:t>
      4) подтверждении затрат за приобретенные сельхозтоваропроизводителем (сельхозкооперативом) удобрения в результате информационного взаимодействия ГИСС и ИС ЭСФ.</w:t>
      </w:r>
    </w:p>
    <w:bookmarkEnd w:id="84"/>
    <w:bookmarkStart w:name="z103" w:id="85"/>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удобрения напрямую у иностранного производителя удобрений, не использующего ИС ЭСФ, затраты на приобретение удобрений подтверждаются сведениями из таможенной декларации на товары (для сельхозтоваропроизводителя или сельхозкооператива, которыми приобретены удобрения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Кодекса, подтверждающим, что товар ввезен из территории государств-членов Евразийского экономического союза.</w:t>
      </w:r>
    </w:p>
    <w:bookmarkEnd w:id="85"/>
    <w:bookmarkStart w:name="z104" w:id="86"/>
    <w:p>
      <w:pPr>
        <w:spacing w:after="0"/>
        <w:ind w:left="0"/>
        <w:jc w:val="both"/>
      </w:pPr>
      <w:r>
        <w:rPr>
          <w:rFonts w:ascii="Times New Roman"/>
          <w:b w:val="false"/>
          <w:i w:val="false"/>
          <w:color w:val="000000"/>
          <w:sz w:val="28"/>
        </w:rPr>
        <w:t>
      В случае приобретения удобрений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удобрения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удобрений;</w:t>
      </w:r>
    </w:p>
    <w:bookmarkEnd w:id="86"/>
    <w:bookmarkStart w:name="z105" w:id="87"/>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87"/>
    <w:bookmarkStart w:name="z106" w:id="88"/>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Перечень промышленных тепличных комплексов (с указанием кадастрового номера и рабочей площади теплицы) размещается в ГИСС Управлением.</w:t>
      </w:r>
    </w:p>
    <w:bookmarkEnd w:id="88"/>
    <w:bookmarkStart w:name="z107" w:id="89"/>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89"/>
    <w:bookmarkStart w:name="z108" w:id="90"/>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90"/>
    <w:bookmarkStart w:name="z109" w:id="91"/>
    <w:p>
      <w:pPr>
        <w:spacing w:after="0"/>
        <w:ind w:left="0"/>
        <w:jc w:val="both"/>
      </w:pPr>
      <w:r>
        <w:rPr>
          <w:rFonts w:ascii="Times New Roman"/>
          <w:b w:val="false"/>
          <w:i w:val="false"/>
          <w:color w:val="000000"/>
          <w:sz w:val="28"/>
        </w:rPr>
        <w:t>
      при приобретении удобрений членами сельхозкооператива, при этом получателями субсидий будут являться члены сельхозкооператива;</w:t>
      </w:r>
    </w:p>
    <w:bookmarkEnd w:id="91"/>
    <w:bookmarkStart w:name="z110" w:id="92"/>
    <w:p>
      <w:pPr>
        <w:spacing w:after="0"/>
        <w:ind w:left="0"/>
        <w:jc w:val="both"/>
      </w:pPr>
      <w:r>
        <w:rPr>
          <w:rFonts w:ascii="Times New Roman"/>
          <w:b w:val="false"/>
          <w:i w:val="false"/>
          <w:color w:val="000000"/>
          <w:sz w:val="28"/>
        </w:rPr>
        <w:t>
      при приобретении удобрений сельхозкооперативом, при этом получателем субсидий будет являться сельхозкооператив.</w:t>
      </w:r>
    </w:p>
    <w:bookmarkEnd w:id="92"/>
    <w:bookmarkStart w:name="z111" w:id="93"/>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93"/>
    <w:bookmarkStart w:name="z112" w:id="94"/>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удобрений крестьянским или фермерским хозяйством, при этом получателем субсидий будет являться крестьянское или фермерское хозяйство.</w:t>
      </w:r>
    </w:p>
    <w:bookmarkEnd w:id="94"/>
    <w:bookmarkStart w:name="z113" w:id="95"/>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95"/>
    <w:bookmarkStart w:name="z114" w:id="96"/>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лизингодателю, сельхозтоваропроизводитель (сельхозкооператив) указывает реквизиты земельных участков, которые подтверждаются лизингодателем;</w:t>
      </w:r>
    </w:p>
    <w:bookmarkEnd w:id="96"/>
    <w:bookmarkStart w:name="z115" w:id="97"/>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17" w:id="98"/>
    <w:p>
      <w:pPr>
        <w:spacing w:after="0"/>
        <w:ind w:left="0"/>
        <w:jc w:val="both"/>
      </w:pPr>
      <w:r>
        <w:rPr>
          <w:rFonts w:ascii="Times New Roman"/>
          <w:b w:val="false"/>
          <w:i w:val="false"/>
          <w:color w:val="000000"/>
          <w:sz w:val="28"/>
        </w:rPr>
        <w:t>
      "71. Прием заявок (переводных заявок) осуществляется по месту нахождения земельного участка с 1 февраля до 1 декабря соответствующего года за приобретенные удобрения в текущем году и в 4 (четвертом) квартале предыдущего года.</w:t>
      </w:r>
    </w:p>
    <w:bookmarkEnd w:id="98"/>
    <w:bookmarkStart w:name="z118" w:id="99"/>
    <w:p>
      <w:pPr>
        <w:spacing w:after="0"/>
        <w:ind w:left="0"/>
        <w:jc w:val="both"/>
      </w:pPr>
      <w:r>
        <w:rPr>
          <w:rFonts w:ascii="Times New Roman"/>
          <w:b w:val="false"/>
          <w:i w:val="false"/>
          <w:color w:val="000000"/>
          <w:sz w:val="28"/>
        </w:rPr>
        <w:t>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20" w:id="100"/>
    <w:p>
      <w:pPr>
        <w:spacing w:after="0"/>
        <w:ind w:left="0"/>
        <w:jc w:val="both"/>
      </w:pPr>
      <w:r>
        <w:rPr>
          <w:rFonts w:ascii="Times New Roman"/>
          <w:b w:val="false"/>
          <w:i w:val="false"/>
          <w:color w:val="000000"/>
          <w:sz w:val="28"/>
        </w:rPr>
        <w:t>
      "77. Перечень производителей пестицидов и их производимой продукции предоставляется уполномоченным органом в области промышленности Министерству и МИО не позднее 1 декабря текущего года на последующий год и не позднее 1 июня соответствующего года.</w:t>
      </w:r>
    </w:p>
    <w:bookmarkEnd w:id="100"/>
    <w:bookmarkStart w:name="z121" w:id="101"/>
    <w:p>
      <w:pPr>
        <w:spacing w:after="0"/>
        <w:ind w:left="0"/>
        <w:jc w:val="both"/>
      </w:pPr>
      <w:r>
        <w:rPr>
          <w:rFonts w:ascii="Times New Roman"/>
          <w:b w:val="false"/>
          <w:i w:val="false"/>
          <w:color w:val="000000"/>
          <w:sz w:val="28"/>
        </w:rPr>
        <w:t>
      При этом в течение трех рабочих дней после его получения перечень производителей пестицидов размещается Министерством на официальном интернет-ресурсе Министерства и в ГИСС, МИО – на официальном интернет-ресурсе.</w:t>
      </w:r>
    </w:p>
    <w:bookmarkEnd w:id="101"/>
    <w:bookmarkStart w:name="z122" w:id="102"/>
    <w:p>
      <w:pPr>
        <w:spacing w:after="0"/>
        <w:ind w:left="0"/>
        <w:jc w:val="both"/>
      </w:pPr>
      <w:r>
        <w:rPr>
          <w:rFonts w:ascii="Times New Roman"/>
          <w:b w:val="false"/>
          <w:i w:val="false"/>
          <w:color w:val="000000"/>
          <w:sz w:val="28"/>
        </w:rPr>
        <w:t>
      МИО не позднее 1 декабря текущего года на последующий год и не позднее 1 июня соответствующего года формирует перечень производителей биоагентов (энтомофагов), а также перечень поставщиков пестицидов, биоагентов (энтомофагов) и в течение трех рабочих дней размещает их на веб-портале.";</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24" w:id="103"/>
    <w:p>
      <w:pPr>
        <w:spacing w:after="0"/>
        <w:ind w:left="0"/>
        <w:jc w:val="both"/>
      </w:pPr>
      <w:r>
        <w:rPr>
          <w:rFonts w:ascii="Times New Roman"/>
          <w:b w:val="false"/>
          <w:i w:val="false"/>
          <w:color w:val="000000"/>
          <w:sz w:val="28"/>
        </w:rPr>
        <w:t>
      "80. Регистрант (заявитель) согласно Списку пестицидов, а также поставщик биоагентов (энтомофагов) не позднее 1 декабря текущего года на последующий год и не позднее 1 июля соответствующего года представляет в МИО ценовые предложения (прайс-листы) на соответствующие виды пестицидов, биоагентов (энтомофагов).</w:t>
      </w:r>
    </w:p>
    <w:bookmarkEnd w:id="103"/>
    <w:bookmarkStart w:name="z125" w:id="104"/>
    <w:p>
      <w:pPr>
        <w:spacing w:after="0"/>
        <w:ind w:left="0"/>
        <w:jc w:val="both"/>
      </w:pPr>
      <w:r>
        <w:rPr>
          <w:rFonts w:ascii="Times New Roman"/>
          <w:b w:val="false"/>
          <w:i w:val="false"/>
          <w:color w:val="000000"/>
          <w:sz w:val="28"/>
        </w:rPr>
        <w:t>
      Управление до 1 января и до 1 августа соответствующего года вносит в ГИСС цены на пестициды, имеющиеся в Списке пестицидов (согласно составу и концентрации действующих веществ), а также цены на биоагенты (энтомофаги) в соответствующем регионе для определения минимальной стоимости пестицидов, биоагентов (энтомофагов) по республике.</w:t>
      </w:r>
    </w:p>
    <w:bookmarkEnd w:id="104"/>
    <w:bookmarkStart w:name="z126" w:id="105"/>
    <w:p>
      <w:pPr>
        <w:spacing w:after="0"/>
        <w:ind w:left="0"/>
        <w:jc w:val="both"/>
      </w:pPr>
      <w:r>
        <w:rPr>
          <w:rFonts w:ascii="Times New Roman"/>
          <w:b w:val="false"/>
          <w:i w:val="false"/>
          <w:color w:val="000000"/>
          <w:sz w:val="28"/>
        </w:rPr>
        <w:t xml:space="preserve">
      Перечень и нормы субсидий на пестициды, биоагенты (энтомофаги), утверждаются постановлением МИО ежегодно не позднее 1 апреля соответствующего года и в течение трех рабочих дней размещаются в ГИСС и на официальном интернет-ресурсе МИО. </w:t>
      </w:r>
    </w:p>
    <w:bookmarkEnd w:id="105"/>
    <w:bookmarkStart w:name="z127" w:id="106"/>
    <w:p>
      <w:pPr>
        <w:spacing w:after="0"/>
        <w:ind w:left="0"/>
        <w:jc w:val="both"/>
      </w:pPr>
      <w:r>
        <w:rPr>
          <w:rFonts w:ascii="Times New Roman"/>
          <w:b w:val="false"/>
          <w:i w:val="false"/>
          <w:color w:val="000000"/>
          <w:sz w:val="28"/>
        </w:rPr>
        <w:t>
      Постановление, предусматривающее внесение изменений и (или) дополнений в перечень и нормы субсидий на пестициды, биоагенты (энтомофаги), утверждается не позднее 1 сентября соответствующего года.</w:t>
      </w:r>
    </w:p>
    <w:bookmarkEnd w:id="106"/>
    <w:bookmarkStart w:name="z128" w:id="107"/>
    <w:p>
      <w:pPr>
        <w:spacing w:after="0"/>
        <w:ind w:left="0"/>
        <w:jc w:val="both"/>
      </w:pPr>
      <w:r>
        <w:rPr>
          <w:rFonts w:ascii="Times New Roman"/>
          <w:b w:val="false"/>
          <w:i w:val="false"/>
          <w:color w:val="000000"/>
          <w:sz w:val="28"/>
        </w:rPr>
        <w:t>
      При этом, перечень и нормы субсидий на пестициды, биоагенты (энтомофаги) формируются на основе:</w:t>
      </w:r>
    </w:p>
    <w:bookmarkEnd w:id="107"/>
    <w:bookmarkStart w:name="z129" w:id="108"/>
    <w:p>
      <w:pPr>
        <w:spacing w:after="0"/>
        <w:ind w:left="0"/>
        <w:jc w:val="both"/>
      </w:pPr>
      <w:r>
        <w:rPr>
          <w:rFonts w:ascii="Times New Roman"/>
          <w:b w:val="false"/>
          <w:i w:val="false"/>
          <w:color w:val="000000"/>
          <w:sz w:val="28"/>
        </w:rPr>
        <w:t>
      наличия пестицидов в Списке пестицидов, а также наличия биоагентов (энтомофагов) в перечне поставщиков биоагентов (энтомофагов);</w:t>
      </w:r>
    </w:p>
    <w:bookmarkEnd w:id="108"/>
    <w:bookmarkStart w:name="z130" w:id="109"/>
    <w:p>
      <w:pPr>
        <w:spacing w:after="0"/>
        <w:ind w:left="0"/>
        <w:jc w:val="both"/>
      </w:pPr>
      <w:r>
        <w:rPr>
          <w:rFonts w:ascii="Times New Roman"/>
          <w:b w:val="false"/>
          <w:i w:val="false"/>
          <w:color w:val="000000"/>
          <w:sz w:val="28"/>
        </w:rPr>
        <w:t>
      анализа сложившихся цен на пестициды, биоагенты (энтомофаги) с использованием функционала ГИСС для установления норм субсидий.";</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32" w:id="110"/>
    <w:p>
      <w:pPr>
        <w:spacing w:after="0"/>
        <w:ind w:left="0"/>
        <w:jc w:val="both"/>
      </w:pPr>
      <w:r>
        <w:rPr>
          <w:rFonts w:ascii="Times New Roman"/>
          <w:b w:val="false"/>
          <w:i w:val="false"/>
          <w:color w:val="000000"/>
          <w:sz w:val="28"/>
        </w:rPr>
        <w:t>
      "82. Субсидии выплачиваются при соблюдении следующих условий:</w:t>
      </w:r>
    </w:p>
    <w:bookmarkEnd w:id="110"/>
    <w:bookmarkStart w:name="z133" w:id="111"/>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в электронном виде заявки на получение субсидий за приобретенные пестициды, биоагенты (энтомофаги) по полной стоимости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 посредством веб-портала "электронного правительства".</w:t>
      </w:r>
    </w:p>
    <w:bookmarkEnd w:id="111"/>
    <w:bookmarkStart w:name="z134" w:id="112"/>
    <w:p>
      <w:pPr>
        <w:spacing w:after="0"/>
        <w:ind w:left="0"/>
        <w:jc w:val="both"/>
      </w:pPr>
      <w:r>
        <w:rPr>
          <w:rFonts w:ascii="Times New Roman"/>
          <w:b w:val="false"/>
          <w:i w:val="false"/>
          <w:color w:val="000000"/>
          <w:sz w:val="28"/>
        </w:rPr>
        <w:t xml:space="preserve">
      При приобретении пестицида, биоагента (энтомофага) по удешевленной стоимости у производителя пестицидов, биоагентов (энтомофагов)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посредством веб-портала "электронного правительства".</w:t>
      </w:r>
    </w:p>
    <w:bookmarkEnd w:id="112"/>
    <w:bookmarkStart w:name="z135" w:id="113"/>
    <w:p>
      <w:pPr>
        <w:spacing w:after="0"/>
        <w:ind w:left="0"/>
        <w:jc w:val="both"/>
      </w:pPr>
      <w:r>
        <w:rPr>
          <w:rFonts w:ascii="Times New Roman"/>
          <w:b w:val="false"/>
          <w:i w:val="false"/>
          <w:color w:val="000000"/>
          <w:sz w:val="28"/>
        </w:rPr>
        <w:t xml:space="preserve">
      В таком случае, субсидии выплачиваются производителю пестицидов, биоагентов (энтомофагов) при условии внесения производителем пестицидов, биоагентов (энтомофагов) не позднее тридцати календарных дней в переводную заявку сведений по фактически реализованным пестицидам, биоагентам (энтомофагам) в соответствии с пунктом 89 Правил. </w:t>
      </w:r>
    </w:p>
    <w:bookmarkEnd w:id="113"/>
    <w:bookmarkStart w:name="z136" w:id="114"/>
    <w:p>
      <w:pPr>
        <w:spacing w:after="0"/>
        <w:ind w:left="0"/>
        <w:jc w:val="both"/>
      </w:pPr>
      <w:r>
        <w:rPr>
          <w:rFonts w:ascii="Times New Roman"/>
          <w:b w:val="false"/>
          <w:i w:val="false"/>
          <w:color w:val="000000"/>
          <w:sz w:val="28"/>
        </w:rPr>
        <w:t>
      В случае несвоевременного внесения производителем пестицидов, биоагентов (энтомофагов) сведений по фактически реализованным пестицидам, биоагентам (энтомофагам) в переводную заявку в установленный срок, сельхозтоваропроизводитель (сельхозкооператив) повторно подает переводную заявку.</w:t>
      </w:r>
    </w:p>
    <w:bookmarkEnd w:id="114"/>
    <w:bookmarkStart w:name="z137" w:id="115"/>
    <w:p>
      <w:pPr>
        <w:spacing w:after="0"/>
        <w:ind w:left="0"/>
        <w:jc w:val="both"/>
      </w:pPr>
      <w:r>
        <w:rPr>
          <w:rFonts w:ascii="Times New Roman"/>
          <w:b w:val="false"/>
          <w:i w:val="false"/>
          <w:color w:val="000000"/>
          <w:sz w:val="28"/>
        </w:rPr>
        <w:t>
      При этом в ГИСС формируется список сельхозтоваропроизводителей (сельхозкооперативов), которым не реализованы пестициды, биоагенты (энтомофаги) в сроки, установленные частями третьей и четвертой подпункта 1) настоящего пункта Правил;</w:t>
      </w:r>
    </w:p>
    <w:bookmarkEnd w:id="115"/>
    <w:bookmarkStart w:name="z138" w:id="116"/>
    <w:p>
      <w:pPr>
        <w:spacing w:after="0"/>
        <w:ind w:left="0"/>
        <w:jc w:val="both"/>
      </w:pPr>
      <w:r>
        <w:rPr>
          <w:rFonts w:ascii="Times New Roman"/>
          <w:b w:val="false"/>
          <w:i w:val="false"/>
          <w:color w:val="000000"/>
          <w:sz w:val="28"/>
        </w:rPr>
        <w:t>
      2) регистрации в ГИСС заявки (переводной заявки), поданной сельхозтоваропроизводителем (сельхозкооперативом) и подписанной ЭЦП;</w:t>
      </w:r>
    </w:p>
    <w:bookmarkEnd w:id="116"/>
    <w:bookmarkStart w:name="z139" w:id="117"/>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также необходимо наличие лицевого счета в ГИСС у производителя пестицидов, биоагентов (энтомофагов);</w:t>
      </w:r>
    </w:p>
    <w:bookmarkEnd w:id="117"/>
    <w:bookmarkStart w:name="z140" w:id="118"/>
    <w:p>
      <w:pPr>
        <w:spacing w:after="0"/>
        <w:ind w:left="0"/>
        <w:jc w:val="both"/>
      </w:pPr>
      <w:r>
        <w:rPr>
          <w:rFonts w:ascii="Times New Roman"/>
          <w:b w:val="false"/>
          <w:i w:val="false"/>
          <w:color w:val="000000"/>
          <w:sz w:val="28"/>
        </w:rPr>
        <w:t>
      4) подтверждении реализации сельхозтоваропроизводителю (сельхозкооперативу) пестицидов, биоагентов (энтомофагов) в результате информационного взаимодействия ГИСС и информационной системы по приему и обработке электронных счетов-фактур.</w:t>
      </w:r>
    </w:p>
    <w:bookmarkEnd w:id="118"/>
    <w:bookmarkStart w:name="z141" w:id="119"/>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пестицидов, биоагентов (энтомофагов) напрямую у иностранного производителя пестицидов, биоагентов (энтомофагов), не использующего информационную систему электронных счетов-фактур, затраты на приобретение пестицидов, биоагентов (энтомофагов) подтверждаются сведениями из таможенной декларации (для сельхозтоваропроизводителя или сельхозкооператива, который приобрел пестициды, биоагенты (энтомофаги)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Кодекса, подтверждающим, что товар ввезен из территории государств-членов Евразийского экономического союза.</w:t>
      </w:r>
    </w:p>
    <w:bookmarkEnd w:id="119"/>
    <w:bookmarkStart w:name="z142" w:id="120"/>
    <w:p>
      <w:pPr>
        <w:spacing w:after="0"/>
        <w:ind w:left="0"/>
        <w:jc w:val="both"/>
      </w:pPr>
      <w:r>
        <w:rPr>
          <w:rFonts w:ascii="Times New Roman"/>
          <w:b w:val="false"/>
          <w:i w:val="false"/>
          <w:color w:val="000000"/>
          <w:sz w:val="28"/>
        </w:rPr>
        <w:t>
      В случае приобретения пестицидов, биоагентов (энтомофагов)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пестициды, биоагенты (энтомофаги)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поставщиком пестицидов, биоагентов (энтомофагов);</w:t>
      </w:r>
    </w:p>
    <w:bookmarkEnd w:id="120"/>
    <w:bookmarkStart w:name="z143" w:id="121"/>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121"/>
    <w:bookmarkStart w:name="z144" w:id="122"/>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Перечень промышленных тепличных комплексов (с указанием кадастрового номера и рабочей площади теплицы) размещается в ГИСС Управлением.</w:t>
      </w:r>
    </w:p>
    <w:bookmarkEnd w:id="122"/>
    <w:bookmarkStart w:name="z145" w:id="123"/>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123"/>
    <w:bookmarkStart w:name="z146" w:id="124"/>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124"/>
    <w:bookmarkStart w:name="z147" w:id="125"/>
    <w:p>
      <w:pPr>
        <w:spacing w:after="0"/>
        <w:ind w:left="0"/>
        <w:jc w:val="both"/>
      </w:pPr>
      <w:r>
        <w:rPr>
          <w:rFonts w:ascii="Times New Roman"/>
          <w:b w:val="false"/>
          <w:i w:val="false"/>
          <w:color w:val="000000"/>
          <w:sz w:val="28"/>
        </w:rPr>
        <w:t>
      при приобретении пестицидов, биоагентов (энтомофагов) членами сельхозкооператива, при этом получателями субсидий будут являться члены сельхозкооператива;</w:t>
      </w:r>
    </w:p>
    <w:bookmarkEnd w:id="125"/>
    <w:bookmarkStart w:name="z148" w:id="126"/>
    <w:p>
      <w:pPr>
        <w:spacing w:after="0"/>
        <w:ind w:left="0"/>
        <w:jc w:val="both"/>
      </w:pPr>
      <w:r>
        <w:rPr>
          <w:rFonts w:ascii="Times New Roman"/>
          <w:b w:val="false"/>
          <w:i w:val="false"/>
          <w:color w:val="000000"/>
          <w:sz w:val="28"/>
        </w:rPr>
        <w:t>
      при приобретении пестицидов, биоагентов (энтомофагов) сельхозкооперативом, при этом получателем субсидий будет являться сельхозкооператив.</w:t>
      </w:r>
    </w:p>
    <w:bookmarkEnd w:id="126"/>
    <w:bookmarkStart w:name="z149" w:id="127"/>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127"/>
    <w:bookmarkStart w:name="z150" w:id="128"/>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заявки) на субсидии при приобретении пестицидов, биоагентов (энтомофагов) крестьянским или фермерским хозяйством, при этом получателем субсидий будет являться крестьянское или фермерское хозяйство.</w:t>
      </w:r>
    </w:p>
    <w:bookmarkEnd w:id="128"/>
    <w:bookmarkStart w:name="z151" w:id="129"/>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129"/>
    <w:bookmarkStart w:name="z152" w:id="130"/>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лизингодателю, сельхозтоваропроизводитель (сельхозкооператив) указывает реквизиты земельных участков, которые подтверждаются лизингодателем;</w:t>
      </w:r>
    </w:p>
    <w:bookmarkEnd w:id="130"/>
    <w:bookmarkStart w:name="z153" w:id="131"/>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155" w:id="132"/>
    <w:p>
      <w:pPr>
        <w:spacing w:after="0"/>
        <w:ind w:left="0"/>
        <w:jc w:val="both"/>
      </w:pPr>
      <w:r>
        <w:rPr>
          <w:rFonts w:ascii="Times New Roman"/>
          <w:b w:val="false"/>
          <w:i w:val="false"/>
          <w:color w:val="000000"/>
          <w:sz w:val="28"/>
        </w:rPr>
        <w:t>
      "84. Норма субсидий на 1 литр (килограмм) пестицида (за исключением биопрепарата) устанавливается в абсолютном выражении (тенге) в зависимости от их состава и концентрации действующего (их) веществ (а). Норма субсидий на 1 литр (килограмм) для пестицида (за исключением биопрепарата), имеющего аналог (и) по составу и концентрации действующего (их) веществ (а) (допускается отклонение не более 5%), составляет половину от минимальной стоимости пестицида или аналога. Норма субсидий на 1 литр (килограмм) для пестицида (за исключением биопрепарата), не имеющего аналога (ов) по составу и концентрации действующего (их) веществ (а), составляет половину от минимальной стоимости соответствующего пестицида (за исключением биопрепарата).</w:t>
      </w:r>
    </w:p>
    <w:bookmarkEnd w:id="132"/>
    <w:bookmarkStart w:name="z156" w:id="133"/>
    <w:p>
      <w:pPr>
        <w:spacing w:after="0"/>
        <w:ind w:left="0"/>
        <w:jc w:val="both"/>
      </w:pPr>
      <w:r>
        <w:rPr>
          <w:rFonts w:ascii="Times New Roman"/>
          <w:b w:val="false"/>
          <w:i w:val="false"/>
          <w:color w:val="000000"/>
          <w:sz w:val="28"/>
        </w:rPr>
        <w:t>
      При этом, при приобретении пестицида у производителя пестицидов норма субсидий на 1 литр (килограмм) пестицида (за исключением биопрепарата) составляет 60 (шестьдесят) процентов от минимальной стоимости пестицида или аналога.</w:t>
      </w:r>
    </w:p>
    <w:bookmarkEnd w:id="133"/>
    <w:bookmarkStart w:name="z157" w:id="134"/>
    <w:p>
      <w:pPr>
        <w:spacing w:after="0"/>
        <w:ind w:left="0"/>
        <w:jc w:val="both"/>
      </w:pPr>
      <w:r>
        <w:rPr>
          <w:rFonts w:ascii="Times New Roman"/>
          <w:b w:val="false"/>
          <w:i w:val="false"/>
          <w:color w:val="000000"/>
          <w:sz w:val="28"/>
        </w:rPr>
        <w:t>
      Норма субсидий на 1 грамм (штук, литр, килограмм) приобретенных биопрепаратов, биоагентов (энтомофагов) устанавливается в абсолютном выражении (тенге) в размере 40 (сорока) процентов от минимальной стоимости соответствующего биопрепарата, биоагента (энтомофага).</w:t>
      </w:r>
    </w:p>
    <w:bookmarkEnd w:id="134"/>
    <w:bookmarkStart w:name="z158" w:id="135"/>
    <w:p>
      <w:pPr>
        <w:spacing w:after="0"/>
        <w:ind w:left="0"/>
        <w:jc w:val="both"/>
      </w:pPr>
      <w:r>
        <w:rPr>
          <w:rFonts w:ascii="Times New Roman"/>
          <w:b w:val="false"/>
          <w:i w:val="false"/>
          <w:color w:val="000000"/>
          <w:sz w:val="28"/>
        </w:rPr>
        <w:t>
      Нормы субсидий на пестициды, биоагенты (энтомофаги) устанавливаются без учета налога на добавленную стоимость.";</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160" w:id="136"/>
    <w:p>
      <w:pPr>
        <w:spacing w:after="0"/>
        <w:ind w:left="0"/>
        <w:jc w:val="both"/>
      </w:pPr>
      <w:r>
        <w:rPr>
          <w:rFonts w:ascii="Times New Roman"/>
          <w:b w:val="false"/>
          <w:i w:val="false"/>
          <w:color w:val="000000"/>
          <w:sz w:val="28"/>
        </w:rPr>
        <w:t>
      "85. Прием заявок (переводных заявок) осуществляется по месту нахождения земельного участка с 1 апреля до 1 декабря соответствующего года за приобретенные пестициды, биоагенты (энтомофаги) в текущем году и в 4 (четвертом) квартале предыдущего года.</w:t>
      </w:r>
    </w:p>
    <w:bookmarkEnd w:id="136"/>
    <w:bookmarkStart w:name="z161" w:id="137"/>
    <w:p>
      <w:pPr>
        <w:spacing w:after="0"/>
        <w:ind w:left="0"/>
        <w:jc w:val="both"/>
      </w:pPr>
      <w:r>
        <w:rPr>
          <w:rFonts w:ascii="Times New Roman"/>
          <w:b w:val="false"/>
          <w:i w:val="false"/>
          <w:color w:val="000000"/>
          <w:sz w:val="28"/>
        </w:rPr>
        <w:t>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63" w:id="138"/>
    <w:p>
      <w:pPr>
        <w:spacing w:after="0"/>
        <w:ind w:left="0"/>
        <w:jc w:val="both"/>
      </w:pPr>
      <w:r>
        <w:rPr>
          <w:rFonts w:ascii="Times New Roman"/>
          <w:b w:val="false"/>
          <w:i w:val="false"/>
          <w:color w:val="000000"/>
          <w:sz w:val="28"/>
        </w:rPr>
        <w:t xml:space="preserve">
      дополнить приложением 1-2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настоящему приказу.</w:t>
      </w:r>
    </w:p>
    <w:bookmarkStart w:name="z167" w:id="139"/>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139"/>
    <w:bookmarkStart w:name="z168" w:id="14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40"/>
    <w:bookmarkStart w:name="z169" w:id="14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141"/>
    <w:bookmarkStart w:name="z170" w:id="14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42"/>
    <w:bookmarkStart w:name="z171" w:id="14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73" w:id="144"/>
      <w:r>
        <w:rPr>
          <w:rFonts w:ascii="Times New Roman"/>
          <w:b w:val="false"/>
          <w:i w:val="false"/>
          <w:color w:val="000000"/>
          <w:sz w:val="28"/>
        </w:rPr>
        <w:t>
      "СОГЛАСОВАН"</w:t>
      </w:r>
    </w:p>
    <w:bookmarkEnd w:id="144"/>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4" w:id="145"/>
      <w:r>
        <w:rPr>
          <w:rFonts w:ascii="Times New Roman"/>
          <w:b w:val="false"/>
          <w:i w:val="false"/>
          <w:color w:val="000000"/>
          <w:sz w:val="28"/>
        </w:rPr>
        <w:t>
      "СОГЛАСОВАН"</w:t>
      </w:r>
    </w:p>
    <w:bookmarkEnd w:id="145"/>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5" w:id="146"/>
      <w:r>
        <w:rPr>
          <w:rFonts w:ascii="Times New Roman"/>
          <w:b w:val="false"/>
          <w:i w:val="false"/>
          <w:color w:val="000000"/>
          <w:sz w:val="28"/>
        </w:rPr>
        <w:t>
      "СОГЛАСОВАН"</w:t>
      </w:r>
    </w:p>
    <w:bookmarkEnd w:id="14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6" w:id="147"/>
      <w:r>
        <w:rPr>
          <w:rFonts w:ascii="Times New Roman"/>
          <w:b w:val="false"/>
          <w:i w:val="false"/>
          <w:color w:val="000000"/>
          <w:sz w:val="28"/>
        </w:rPr>
        <w:t>
      "СОГЛАСОВАН"</w:t>
      </w:r>
    </w:p>
    <w:bookmarkEnd w:id="14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7" w:id="148"/>
      <w:r>
        <w:rPr>
          <w:rFonts w:ascii="Times New Roman"/>
          <w:b w:val="false"/>
          <w:i w:val="false"/>
          <w:color w:val="000000"/>
          <w:sz w:val="28"/>
        </w:rPr>
        <w:t>
      "СОГЛАСОВАН"</w:t>
      </w:r>
    </w:p>
    <w:bookmarkEnd w:id="148"/>
    <w:p>
      <w:pPr>
        <w:spacing w:after="0"/>
        <w:ind w:left="0"/>
        <w:jc w:val="both"/>
      </w:pPr>
      <w:r>
        <w:rPr>
          <w:rFonts w:ascii="Times New Roman"/>
          <w:b w:val="false"/>
          <w:i w:val="false"/>
          <w:color w:val="000000"/>
          <w:sz w:val="28"/>
        </w:rPr>
        <w:t>Министерство торговли</w:t>
      </w:r>
    </w:p>
    <w:p>
      <w:pPr>
        <w:spacing w:after="0"/>
        <w:ind w:left="0"/>
        <w:jc w:val="both"/>
      </w:pPr>
      <w:r>
        <w:rPr>
          <w:rFonts w:ascii="Times New Roman"/>
          <w:b w:val="false"/>
          <w:i w:val="false"/>
          <w:color w:val="000000"/>
          <w:sz w:val="28"/>
        </w:rPr>
        <w:t>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8" w:id="149"/>
      <w:r>
        <w:rPr>
          <w:rFonts w:ascii="Times New Roman"/>
          <w:b w:val="false"/>
          <w:i w:val="false"/>
          <w:color w:val="000000"/>
          <w:sz w:val="28"/>
        </w:rPr>
        <w:t>
      "СОГЛАСОВАН"</w:t>
      </w:r>
    </w:p>
    <w:bookmarkEnd w:id="14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9" w:id="150"/>
      <w:r>
        <w:rPr>
          <w:rFonts w:ascii="Times New Roman"/>
          <w:b w:val="false"/>
          <w:i w:val="false"/>
          <w:color w:val="000000"/>
          <w:sz w:val="28"/>
        </w:rPr>
        <w:t>
      "СОГЛАСОВАН"</w:t>
      </w:r>
    </w:p>
    <w:bookmarkEnd w:id="15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182" w:id="151"/>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производства приоритетных культур, в том числе многолетних насаждений"</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p>
            <w:pPr>
              <w:spacing w:after="20"/>
              <w:ind w:left="20"/>
              <w:jc w:val="both"/>
            </w:pPr>
            <w:r>
              <w:rPr>
                <w:rFonts w:ascii="Times New Roman"/>
                <w:b w:val="false"/>
                <w:i w:val="false"/>
                <w:color w:val="000000"/>
                <w:sz w:val="20"/>
              </w:rPr>
              <w:t>
Подвиды государственной услуги:</w:t>
            </w:r>
          </w:p>
          <w:p>
            <w:pPr>
              <w:spacing w:after="20"/>
              <w:ind w:left="20"/>
              <w:jc w:val="both"/>
            </w:pPr>
            <w:r>
              <w:rPr>
                <w:rFonts w:ascii="Times New Roman"/>
                <w:b w:val="false"/>
                <w:i w:val="false"/>
                <w:color w:val="000000"/>
                <w:sz w:val="20"/>
              </w:rPr>
              <w:t>
1. На получение субсидий на частичное возмещение затрат за сданную продукцию на переработку.</w:t>
            </w:r>
          </w:p>
          <w:p>
            <w:pPr>
              <w:spacing w:after="20"/>
              <w:ind w:left="20"/>
              <w:jc w:val="both"/>
            </w:pPr>
            <w:r>
              <w:rPr>
                <w:rFonts w:ascii="Times New Roman"/>
                <w:b w:val="false"/>
                <w:i w:val="false"/>
                <w:color w:val="000000"/>
                <w:sz w:val="20"/>
              </w:rPr>
              <w:t>
2. На частичное возмещение затрат на производство посадочного материала плодово-ягодных культур 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перечислении субсидий, либо мотивированный отказ в предоставлении государственной услуги в случаях и по основаниям, предусмотренным пунктом 9 настоящего Перечня.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электронной цифровой подписью:</w:t>
            </w:r>
          </w:p>
          <w:p>
            <w:pPr>
              <w:spacing w:after="20"/>
              <w:ind w:left="20"/>
              <w:jc w:val="both"/>
            </w:pPr>
            <w:r>
              <w:rPr>
                <w:rFonts w:ascii="Times New Roman"/>
                <w:b w:val="false"/>
                <w:i w:val="false"/>
                <w:color w:val="000000"/>
                <w:sz w:val="20"/>
              </w:rPr>
              <w:t xml:space="preserve">
заявку на получение субсидий на частичное возмещение затрат производства приоритетных культур с приложением подтверждающих документов (обоснованных в соответствии с пунктом 21 Правил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заявку на получение субсидий на частичное возмещение затрат на производство посадочного материала плодово-ягодных культур и винограда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2) портале;</w:t>
            </w:r>
          </w:p>
          <w:p>
            <w:pPr>
              <w:spacing w:after="20"/>
              <w:ind w:left="20"/>
              <w:jc w:val="both"/>
            </w:pPr>
            <w:r>
              <w:rPr>
                <w:rFonts w:ascii="Times New Roman"/>
                <w:b w:val="false"/>
                <w:i w:val="false"/>
                <w:color w:val="000000"/>
                <w:sz w:val="20"/>
              </w:rPr>
              <w:t>
3) интернет-ресурсе соответствующего услугодателя.</w:t>
            </w:r>
          </w:p>
          <w:p>
            <w:pPr>
              <w:spacing w:after="20"/>
              <w:ind w:left="20"/>
              <w:jc w:val="both"/>
            </w:pPr>
            <w:r>
              <w:rPr>
                <w:rFonts w:ascii="Times New Roman"/>
                <w:b w:val="false"/>
                <w:i w:val="false"/>
                <w:color w:val="000000"/>
                <w:sz w:val="20"/>
              </w:rPr>
              <w:t>
Министерство сельского хозяйства Республики Казахстан,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p>
        </w:tc>
      </w:tr>
    </w:tbl>
    <w:bookmarkStart w:name="z203" w:id="152"/>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152"/>
    <w:bookmarkStart w:name="z204" w:id="1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53"/>
    <w:bookmarkStart w:name="z205" w:id="154"/>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"Развитие производства приоритетных культур"</w:t>
      </w:r>
    </w:p>
    <w:bookmarkEnd w:id="154"/>
    <w:bookmarkStart w:name="z206" w:id="155"/>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форма № 1-CРПК</w:t>
      </w:r>
    </w:p>
    <w:bookmarkEnd w:id="155"/>
    <w:bookmarkStart w:name="z207" w:id="156"/>
    <w:p>
      <w:pPr>
        <w:spacing w:after="0"/>
        <w:ind w:left="0"/>
        <w:jc w:val="both"/>
      </w:pPr>
      <w:r>
        <w:rPr>
          <w:rFonts w:ascii="Times New Roman"/>
          <w:b w:val="false"/>
          <w:i w:val="false"/>
          <w:color w:val="000000"/>
          <w:sz w:val="28"/>
        </w:rPr>
        <w:t>
      Периодичность: годовая</w:t>
      </w:r>
    </w:p>
    <w:bookmarkEnd w:id="156"/>
    <w:bookmarkStart w:name="z208" w:id="157"/>
    <w:p>
      <w:pPr>
        <w:spacing w:after="0"/>
        <w:ind w:left="0"/>
        <w:jc w:val="both"/>
      </w:pPr>
      <w:r>
        <w:rPr>
          <w:rFonts w:ascii="Times New Roman"/>
          <w:b w:val="false"/>
          <w:i w:val="false"/>
          <w:color w:val="000000"/>
          <w:sz w:val="28"/>
        </w:rPr>
        <w:t xml:space="preserve">
      Отчетный период: 20__год </w:t>
      </w:r>
    </w:p>
    <w:bookmarkEnd w:id="157"/>
    <w:bookmarkStart w:name="z209" w:id="1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158"/>
    <w:bookmarkStart w:name="z210" w:id="15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159"/>
    <w:bookmarkStart w:name="z211" w:id="160"/>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160"/>
    <w:p>
      <w:pPr>
        <w:spacing w:after="0"/>
        <w:ind w:left="0"/>
        <w:jc w:val="both"/>
      </w:pPr>
      <w:bookmarkStart w:name="z212" w:id="161"/>
      <w:r>
        <w:rPr>
          <w:rFonts w:ascii="Times New Roman"/>
          <w:b w:val="false"/>
          <w:i w:val="false"/>
          <w:color w:val="000000"/>
          <w:sz w:val="28"/>
        </w:rPr>
        <w:t>
      Индивидуальный идентификационный номер/</w:t>
      </w:r>
    </w:p>
    <w:bookmarkEnd w:id="161"/>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62"/>
    <w:p>
      <w:pPr>
        <w:spacing w:after="0"/>
        <w:ind w:left="0"/>
        <w:jc w:val="both"/>
      </w:pPr>
      <w:r>
        <w:rPr>
          <w:rFonts w:ascii="Times New Roman"/>
          <w:b w:val="false"/>
          <w:i w:val="false"/>
          <w:color w:val="000000"/>
          <w:sz w:val="28"/>
        </w:rPr>
        <w:t>
      Метод сбора: в электронном виде</w:t>
      </w:r>
    </w:p>
    <w:bookmarkEnd w:id="162"/>
    <w:bookmarkStart w:name="z214" w:id="163"/>
    <w:p>
      <w:pPr>
        <w:spacing w:after="0"/>
        <w:ind w:left="0"/>
        <w:jc w:val="both"/>
      </w:pPr>
      <w:r>
        <w:rPr>
          <w:rFonts w:ascii="Times New Roman"/>
          <w:b w:val="false"/>
          <w:i w:val="false"/>
          <w:color w:val="000000"/>
          <w:sz w:val="28"/>
        </w:rPr>
        <w:t>
      Область _________________________________________</w:t>
      </w:r>
    </w:p>
    <w:bookmarkEnd w:id="163"/>
    <w:bookmarkStart w:name="z215" w:id="164"/>
    <w:p>
      <w:pPr>
        <w:spacing w:after="0"/>
        <w:ind w:left="0"/>
        <w:jc w:val="both"/>
      </w:pPr>
      <w:r>
        <w:rPr>
          <w:rFonts w:ascii="Times New Roman"/>
          <w:b w:val="false"/>
          <w:i w:val="false"/>
          <w:color w:val="000000"/>
          <w:sz w:val="28"/>
        </w:rPr>
        <w:t>
      Год _____________________________________________</w:t>
      </w:r>
    </w:p>
    <w:bookmarkEnd w:id="164"/>
    <w:bookmarkStart w:name="z216" w:id="165"/>
    <w:p>
      <w:pPr>
        <w:spacing w:after="0"/>
        <w:ind w:left="0"/>
        <w:jc w:val="both"/>
      </w:pPr>
      <w:r>
        <w:rPr>
          <w:rFonts w:ascii="Times New Roman"/>
          <w:b w:val="false"/>
          <w:i w:val="false"/>
          <w:color w:val="000000"/>
          <w:sz w:val="28"/>
        </w:rPr>
        <w:t>
      Код по классификатору административно-территориальных объектов 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6"/>
          <w:p>
            <w:pPr>
              <w:spacing w:after="20"/>
              <w:ind w:left="20"/>
              <w:jc w:val="both"/>
            </w:pPr>
            <w:r>
              <w:rPr>
                <w:rFonts w:ascii="Times New Roman"/>
                <w:b w:val="false"/>
                <w:i w:val="false"/>
                <w:color w:val="000000"/>
                <w:sz w:val="20"/>
              </w:rPr>
              <w:t>
ИИН/</w:t>
            </w:r>
          </w:p>
          <w:bookmarkEnd w:id="166"/>
          <w:p>
            <w:pPr>
              <w:spacing w:after="20"/>
              <w:ind w:left="20"/>
              <w:jc w:val="both"/>
            </w:pPr>
            <w:r>
              <w:rPr>
                <w:rFonts w:ascii="Times New Roman"/>
                <w:b w:val="false"/>
                <w:i w:val="false"/>
                <w:color w:val="000000"/>
                <w:sz w:val="20"/>
              </w:rPr>
              <w:t>
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сырья, сданного на переработку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производства приоритетных овощных культур в закрытом грунте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68"/>
    <w:p>
      <w:pPr>
        <w:spacing w:after="0"/>
        <w:ind w:left="0"/>
        <w:jc w:val="both"/>
      </w:pPr>
      <w:r>
        <w:rPr>
          <w:rFonts w:ascii="Times New Roman"/>
          <w:b w:val="false"/>
          <w:i w:val="false"/>
          <w:color w:val="000000"/>
          <w:sz w:val="28"/>
        </w:rPr>
        <w:t>
      продолжение таблицы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69"/>
    <w:p>
      <w:pPr>
        <w:spacing w:after="0"/>
        <w:ind w:left="0"/>
        <w:jc w:val="both"/>
      </w:pPr>
      <w:r>
        <w:rPr>
          <w:rFonts w:ascii="Times New Roman"/>
          <w:b w:val="false"/>
          <w:i w:val="false"/>
          <w:color w:val="000000"/>
          <w:sz w:val="28"/>
        </w:rPr>
        <w:t>
      продолжение таблицы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 w:id="170"/>
      <w:r>
        <w:rPr>
          <w:rFonts w:ascii="Times New Roman"/>
          <w:b w:val="false"/>
          <w:i w:val="false"/>
          <w:color w:val="000000"/>
          <w:sz w:val="28"/>
        </w:rPr>
        <w:t>
      Наименование______________________________________________________</w:t>
      </w:r>
    </w:p>
    <w:bookmarkEnd w:id="170"/>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222" w:id="171"/>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"Развитие производства</w:t>
            </w:r>
            <w:r>
              <w:br/>
            </w:r>
            <w:r>
              <w:rPr>
                <w:rFonts w:ascii="Times New Roman"/>
                <w:b w:val="false"/>
                <w:i w:val="false"/>
                <w:color w:val="000000"/>
                <w:sz w:val="20"/>
              </w:rPr>
              <w:t>приоритетных культур"</w:t>
            </w:r>
          </w:p>
        </w:tc>
      </w:tr>
    </w:tbl>
    <w:bookmarkStart w:name="z224" w:id="1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"Развитие производства приоритетных культур"</w:t>
      </w:r>
      <w:r>
        <w:br/>
      </w:r>
      <w:r>
        <w:rPr>
          <w:rFonts w:ascii="Times New Roman"/>
          <w:b/>
          <w:i w:val="false"/>
          <w:color w:val="000000"/>
        </w:rPr>
        <w:t>(индекс: форма № 1-СРПК, периодичность: годовая)</w:t>
      </w:r>
    </w:p>
    <w:bookmarkEnd w:id="172"/>
    <w:bookmarkStart w:name="z225" w:id="173"/>
    <w:p>
      <w:pPr>
        <w:spacing w:after="0"/>
        <w:ind w:left="0"/>
        <w:jc w:val="left"/>
      </w:pPr>
      <w:r>
        <w:rPr>
          <w:rFonts w:ascii="Times New Roman"/>
          <w:b/>
          <w:i w:val="false"/>
          <w:color w:val="000000"/>
        </w:rPr>
        <w:t xml:space="preserve"> Глава 1. Общие положения</w:t>
      </w:r>
    </w:p>
    <w:bookmarkEnd w:id="173"/>
    <w:bookmarkStart w:name="z226" w:id="1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"Развитие производства приоритетных культур" (далее – Форма).</w:t>
      </w:r>
    </w:p>
    <w:bookmarkEnd w:id="174"/>
    <w:bookmarkStart w:name="z227" w:id="175"/>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175"/>
    <w:bookmarkStart w:name="z228" w:id="176"/>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176"/>
    <w:bookmarkStart w:name="z229" w:id="177"/>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177"/>
    <w:bookmarkStart w:name="z230" w:id="17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78"/>
    <w:bookmarkStart w:name="z231" w:id="179"/>
    <w:p>
      <w:pPr>
        <w:spacing w:after="0"/>
        <w:ind w:left="0"/>
        <w:jc w:val="left"/>
      </w:pPr>
      <w:r>
        <w:rPr>
          <w:rFonts w:ascii="Times New Roman"/>
          <w:b/>
          <w:i w:val="false"/>
          <w:color w:val="000000"/>
        </w:rPr>
        <w:t xml:space="preserve"> Глава 2. Пояснение по заполнению Формы</w:t>
      </w:r>
    </w:p>
    <w:bookmarkEnd w:id="179"/>
    <w:bookmarkStart w:name="z232" w:id="180"/>
    <w:p>
      <w:pPr>
        <w:spacing w:after="0"/>
        <w:ind w:left="0"/>
        <w:jc w:val="both"/>
      </w:pPr>
      <w:r>
        <w:rPr>
          <w:rFonts w:ascii="Times New Roman"/>
          <w:b w:val="false"/>
          <w:i w:val="false"/>
          <w:color w:val="000000"/>
          <w:sz w:val="28"/>
        </w:rPr>
        <w:t>
      6. В графе 1 указывается порядковый номер.</w:t>
      </w:r>
    </w:p>
    <w:bookmarkEnd w:id="180"/>
    <w:bookmarkStart w:name="z233" w:id="181"/>
    <w:p>
      <w:pPr>
        <w:spacing w:after="0"/>
        <w:ind w:left="0"/>
        <w:jc w:val="both"/>
      </w:pPr>
      <w:r>
        <w:rPr>
          <w:rFonts w:ascii="Times New Roman"/>
          <w:b w:val="false"/>
          <w:i w:val="false"/>
          <w:color w:val="000000"/>
          <w:sz w:val="28"/>
        </w:rPr>
        <w:t>
      7. В графе 2 указывается номер заявки.</w:t>
      </w:r>
    </w:p>
    <w:bookmarkEnd w:id="181"/>
    <w:bookmarkStart w:name="z234" w:id="182"/>
    <w:p>
      <w:pPr>
        <w:spacing w:after="0"/>
        <w:ind w:left="0"/>
        <w:jc w:val="both"/>
      </w:pPr>
      <w:r>
        <w:rPr>
          <w:rFonts w:ascii="Times New Roman"/>
          <w:b w:val="false"/>
          <w:i w:val="false"/>
          <w:color w:val="000000"/>
          <w:sz w:val="28"/>
        </w:rPr>
        <w:t>
      8. В графе 3 указывается год подачи заявки.</w:t>
      </w:r>
    </w:p>
    <w:bookmarkEnd w:id="182"/>
    <w:bookmarkStart w:name="z235" w:id="183"/>
    <w:p>
      <w:pPr>
        <w:spacing w:after="0"/>
        <w:ind w:left="0"/>
        <w:jc w:val="both"/>
      </w:pPr>
      <w:r>
        <w:rPr>
          <w:rFonts w:ascii="Times New Roman"/>
          <w:b w:val="false"/>
          <w:i w:val="false"/>
          <w:color w:val="000000"/>
          <w:sz w:val="28"/>
        </w:rPr>
        <w:t>
      9. В графе 4 указывается дата подачи заявки.</w:t>
      </w:r>
    </w:p>
    <w:bookmarkEnd w:id="183"/>
    <w:bookmarkStart w:name="z236" w:id="184"/>
    <w:p>
      <w:pPr>
        <w:spacing w:after="0"/>
        <w:ind w:left="0"/>
        <w:jc w:val="both"/>
      </w:pPr>
      <w:r>
        <w:rPr>
          <w:rFonts w:ascii="Times New Roman"/>
          <w:b w:val="false"/>
          <w:i w:val="false"/>
          <w:color w:val="000000"/>
          <w:sz w:val="28"/>
        </w:rPr>
        <w:t>
      10. В графе 5 указывается дата рассмотрения заявки.</w:t>
      </w:r>
    </w:p>
    <w:bookmarkEnd w:id="184"/>
    <w:bookmarkStart w:name="z237" w:id="185"/>
    <w:p>
      <w:pPr>
        <w:spacing w:after="0"/>
        <w:ind w:left="0"/>
        <w:jc w:val="both"/>
      </w:pPr>
      <w:r>
        <w:rPr>
          <w:rFonts w:ascii="Times New Roman"/>
          <w:b w:val="false"/>
          <w:i w:val="false"/>
          <w:color w:val="000000"/>
          <w:sz w:val="28"/>
        </w:rPr>
        <w:t>
      11. В графе 6 указывается ИИН/БИН заявителя.</w:t>
      </w:r>
    </w:p>
    <w:bookmarkEnd w:id="185"/>
    <w:bookmarkStart w:name="z238" w:id="186"/>
    <w:p>
      <w:pPr>
        <w:spacing w:after="0"/>
        <w:ind w:left="0"/>
        <w:jc w:val="both"/>
      </w:pPr>
      <w:r>
        <w:rPr>
          <w:rFonts w:ascii="Times New Roman"/>
          <w:b w:val="false"/>
          <w:i w:val="false"/>
          <w:color w:val="000000"/>
          <w:sz w:val="28"/>
        </w:rPr>
        <w:t>
      12. В графе 7 указывается наименование заявителя.</w:t>
      </w:r>
    </w:p>
    <w:bookmarkEnd w:id="186"/>
    <w:bookmarkStart w:name="z239" w:id="187"/>
    <w:p>
      <w:pPr>
        <w:spacing w:after="0"/>
        <w:ind w:left="0"/>
        <w:jc w:val="both"/>
      </w:pPr>
      <w:r>
        <w:rPr>
          <w:rFonts w:ascii="Times New Roman"/>
          <w:b w:val="false"/>
          <w:i w:val="false"/>
          <w:color w:val="000000"/>
          <w:sz w:val="28"/>
        </w:rPr>
        <w:t>
      13. В графе 8 указывается адрес заявителя.</w:t>
      </w:r>
    </w:p>
    <w:bookmarkEnd w:id="187"/>
    <w:bookmarkStart w:name="z240" w:id="188"/>
    <w:p>
      <w:pPr>
        <w:spacing w:after="0"/>
        <w:ind w:left="0"/>
        <w:jc w:val="both"/>
      </w:pPr>
      <w:r>
        <w:rPr>
          <w:rFonts w:ascii="Times New Roman"/>
          <w:b w:val="false"/>
          <w:i w:val="false"/>
          <w:color w:val="000000"/>
          <w:sz w:val="28"/>
        </w:rPr>
        <w:t>
      14. В графе 9 указывается ИИН/БИН перерабатывающего предприятия.</w:t>
      </w:r>
    </w:p>
    <w:bookmarkEnd w:id="188"/>
    <w:bookmarkStart w:name="z241" w:id="189"/>
    <w:p>
      <w:pPr>
        <w:spacing w:after="0"/>
        <w:ind w:left="0"/>
        <w:jc w:val="both"/>
      </w:pPr>
      <w:r>
        <w:rPr>
          <w:rFonts w:ascii="Times New Roman"/>
          <w:b w:val="false"/>
          <w:i w:val="false"/>
          <w:color w:val="000000"/>
          <w:sz w:val="28"/>
        </w:rPr>
        <w:t>
      15. В графе 10 указывается наименование перерабатывающего предприятия.</w:t>
      </w:r>
    </w:p>
    <w:bookmarkEnd w:id="189"/>
    <w:bookmarkStart w:name="z242" w:id="190"/>
    <w:p>
      <w:pPr>
        <w:spacing w:after="0"/>
        <w:ind w:left="0"/>
        <w:jc w:val="both"/>
      </w:pPr>
      <w:r>
        <w:rPr>
          <w:rFonts w:ascii="Times New Roman"/>
          <w:b w:val="false"/>
          <w:i w:val="false"/>
          <w:color w:val="000000"/>
          <w:sz w:val="28"/>
        </w:rPr>
        <w:t>
      16. В графе 11 указывается наименование услугодателя.</w:t>
      </w:r>
    </w:p>
    <w:bookmarkEnd w:id="190"/>
    <w:bookmarkStart w:name="z243" w:id="191"/>
    <w:p>
      <w:pPr>
        <w:spacing w:after="0"/>
        <w:ind w:left="0"/>
        <w:jc w:val="both"/>
      </w:pPr>
      <w:r>
        <w:rPr>
          <w:rFonts w:ascii="Times New Roman"/>
          <w:b w:val="false"/>
          <w:i w:val="false"/>
          <w:color w:val="000000"/>
          <w:sz w:val="28"/>
        </w:rPr>
        <w:t>
      17. В графе 12 указывается статус заявки.</w:t>
      </w:r>
    </w:p>
    <w:bookmarkEnd w:id="191"/>
    <w:bookmarkStart w:name="z244" w:id="192"/>
    <w:p>
      <w:pPr>
        <w:spacing w:after="0"/>
        <w:ind w:left="0"/>
        <w:jc w:val="both"/>
      </w:pPr>
      <w:r>
        <w:rPr>
          <w:rFonts w:ascii="Times New Roman"/>
          <w:b w:val="false"/>
          <w:i w:val="false"/>
          <w:color w:val="000000"/>
          <w:sz w:val="28"/>
        </w:rPr>
        <w:t>
      18. В графе 13 указывается сумма причитающихся субсидий.</w:t>
      </w:r>
    </w:p>
    <w:bookmarkEnd w:id="192"/>
    <w:bookmarkStart w:name="z245" w:id="193"/>
    <w:p>
      <w:pPr>
        <w:spacing w:after="0"/>
        <w:ind w:left="0"/>
        <w:jc w:val="both"/>
      </w:pPr>
      <w:r>
        <w:rPr>
          <w:rFonts w:ascii="Times New Roman"/>
          <w:b w:val="false"/>
          <w:i w:val="false"/>
          <w:color w:val="000000"/>
          <w:sz w:val="28"/>
        </w:rPr>
        <w:t>
      19. В графе 14 указывается наименование культуры.</w:t>
      </w:r>
    </w:p>
    <w:bookmarkEnd w:id="193"/>
    <w:bookmarkStart w:name="z246" w:id="194"/>
    <w:p>
      <w:pPr>
        <w:spacing w:after="0"/>
        <w:ind w:left="0"/>
        <w:jc w:val="both"/>
      </w:pPr>
      <w:r>
        <w:rPr>
          <w:rFonts w:ascii="Times New Roman"/>
          <w:b w:val="false"/>
          <w:i w:val="false"/>
          <w:color w:val="000000"/>
          <w:sz w:val="28"/>
        </w:rPr>
        <w:t>
      20. В графе 15 указывается объем сырья, сданного на переработку, в тоннах.</w:t>
      </w:r>
    </w:p>
    <w:bookmarkEnd w:id="194"/>
    <w:bookmarkStart w:name="z247" w:id="195"/>
    <w:p>
      <w:pPr>
        <w:spacing w:after="0"/>
        <w:ind w:left="0"/>
        <w:jc w:val="both"/>
      </w:pPr>
      <w:r>
        <w:rPr>
          <w:rFonts w:ascii="Times New Roman"/>
          <w:b w:val="false"/>
          <w:i w:val="false"/>
          <w:color w:val="000000"/>
          <w:sz w:val="28"/>
        </w:rPr>
        <w:t>
      21. В графе 16 указывается площадь производства приоритетных овощных культур в закрытом грунте в гектарах.</w:t>
      </w:r>
    </w:p>
    <w:bookmarkEnd w:id="195"/>
    <w:bookmarkStart w:name="z248" w:id="196"/>
    <w:p>
      <w:pPr>
        <w:spacing w:after="0"/>
        <w:ind w:left="0"/>
        <w:jc w:val="both"/>
      </w:pPr>
      <w:r>
        <w:rPr>
          <w:rFonts w:ascii="Times New Roman"/>
          <w:b w:val="false"/>
          <w:i w:val="false"/>
          <w:color w:val="000000"/>
          <w:sz w:val="28"/>
        </w:rPr>
        <w:t>
      22. В графе 17 указывается норматив субсидий.</w:t>
      </w:r>
    </w:p>
    <w:bookmarkEnd w:id="196"/>
    <w:bookmarkStart w:name="z249" w:id="197"/>
    <w:p>
      <w:pPr>
        <w:spacing w:after="0"/>
        <w:ind w:left="0"/>
        <w:jc w:val="both"/>
      </w:pPr>
      <w:r>
        <w:rPr>
          <w:rFonts w:ascii="Times New Roman"/>
          <w:b w:val="false"/>
          <w:i w:val="false"/>
          <w:color w:val="000000"/>
          <w:sz w:val="28"/>
        </w:rPr>
        <w:t>
      23. В графе 18 указывается кадастровый номер земельного участка.</w:t>
      </w:r>
    </w:p>
    <w:bookmarkEnd w:id="197"/>
    <w:bookmarkStart w:name="z250" w:id="198"/>
    <w:p>
      <w:pPr>
        <w:spacing w:after="0"/>
        <w:ind w:left="0"/>
        <w:jc w:val="both"/>
      </w:pPr>
      <w:r>
        <w:rPr>
          <w:rFonts w:ascii="Times New Roman"/>
          <w:b w:val="false"/>
          <w:i w:val="false"/>
          <w:color w:val="000000"/>
          <w:sz w:val="28"/>
        </w:rPr>
        <w:t>
      24. В графе 19 указывается год севооборота.</w:t>
      </w:r>
    </w:p>
    <w:bookmarkEnd w:id="198"/>
    <w:bookmarkStart w:name="z251" w:id="199"/>
    <w:p>
      <w:pPr>
        <w:spacing w:after="0"/>
        <w:ind w:left="0"/>
        <w:jc w:val="both"/>
      </w:pPr>
      <w:r>
        <w:rPr>
          <w:rFonts w:ascii="Times New Roman"/>
          <w:b w:val="false"/>
          <w:i w:val="false"/>
          <w:color w:val="000000"/>
          <w:sz w:val="28"/>
        </w:rPr>
        <w:t>
      25. В графе 20 указывается номер и дата электронного счета-фактуры.</w:t>
      </w:r>
    </w:p>
    <w:bookmarkEnd w:id="199"/>
    <w:bookmarkStart w:name="z252" w:id="200"/>
    <w:p>
      <w:pPr>
        <w:spacing w:after="0"/>
        <w:ind w:left="0"/>
        <w:jc w:val="both"/>
      </w:pPr>
      <w:r>
        <w:rPr>
          <w:rFonts w:ascii="Times New Roman"/>
          <w:b w:val="false"/>
          <w:i w:val="false"/>
          <w:color w:val="000000"/>
          <w:sz w:val="28"/>
        </w:rPr>
        <w:t>
      26. В графе 21 указывается номер и дата договора.</w:t>
      </w:r>
    </w:p>
    <w:bookmarkEnd w:id="200"/>
    <w:bookmarkStart w:name="z253" w:id="201"/>
    <w:p>
      <w:pPr>
        <w:spacing w:after="0"/>
        <w:ind w:left="0"/>
        <w:jc w:val="both"/>
      </w:pPr>
      <w:r>
        <w:rPr>
          <w:rFonts w:ascii="Times New Roman"/>
          <w:b w:val="false"/>
          <w:i w:val="false"/>
          <w:color w:val="000000"/>
          <w:sz w:val="28"/>
        </w:rPr>
        <w:t>
      27. В графе 22 указывается БИК банка.</w:t>
      </w:r>
    </w:p>
    <w:bookmarkEnd w:id="201"/>
    <w:bookmarkStart w:name="z254" w:id="202"/>
    <w:p>
      <w:pPr>
        <w:spacing w:after="0"/>
        <w:ind w:left="0"/>
        <w:jc w:val="both"/>
      </w:pPr>
      <w:r>
        <w:rPr>
          <w:rFonts w:ascii="Times New Roman"/>
          <w:b w:val="false"/>
          <w:i w:val="false"/>
          <w:color w:val="000000"/>
          <w:sz w:val="28"/>
        </w:rPr>
        <w:t>
      28. В графе 23 указывается дата отрицательного решения.</w:t>
      </w:r>
    </w:p>
    <w:bookmarkEnd w:id="202"/>
    <w:bookmarkStart w:name="z255" w:id="203"/>
    <w:p>
      <w:pPr>
        <w:spacing w:after="0"/>
        <w:ind w:left="0"/>
        <w:jc w:val="both"/>
      </w:pPr>
      <w:r>
        <w:rPr>
          <w:rFonts w:ascii="Times New Roman"/>
          <w:b w:val="false"/>
          <w:i w:val="false"/>
          <w:color w:val="000000"/>
          <w:sz w:val="28"/>
        </w:rPr>
        <w:t>
      29. В графе 24 указывается причина отрицательного решения.</w:t>
      </w:r>
    </w:p>
    <w:bookmarkEnd w:id="203"/>
    <w:bookmarkStart w:name="z256" w:id="204"/>
    <w:p>
      <w:pPr>
        <w:spacing w:after="0"/>
        <w:ind w:left="0"/>
        <w:jc w:val="both"/>
      </w:pPr>
      <w:r>
        <w:rPr>
          <w:rFonts w:ascii="Times New Roman"/>
          <w:b w:val="false"/>
          <w:i w:val="false"/>
          <w:color w:val="000000"/>
          <w:sz w:val="28"/>
        </w:rPr>
        <w:t>
      30. В графе 25 указывается дата отзыва заявителем.</w:t>
      </w:r>
    </w:p>
    <w:bookmarkEnd w:id="204"/>
    <w:bookmarkStart w:name="z257" w:id="205"/>
    <w:p>
      <w:pPr>
        <w:spacing w:after="0"/>
        <w:ind w:left="0"/>
        <w:jc w:val="both"/>
      </w:pPr>
      <w:r>
        <w:rPr>
          <w:rFonts w:ascii="Times New Roman"/>
          <w:b w:val="false"/>
          <w:i w:val="false"/>
          <w:color w:val="000000"/>
          <w:sz w:val="28"/>
        </w:rPr>
        <w:t>
      31. В графе 26 указывается причина отзыва заявителем.</w:t>
      </w:r>
    </w:p>
    <w:bookmarkEnd w:id="205"/>
    <w:bookmarkStart w:name="z258" w:id="206"/>
    <w:p>
      <w:pPr>
        <w:spacing w:after="0"/>
        <w:ind w:left="0"/>
        <w:jc w:val="both"/>
      </w:pPr>
      <w:r>
        <w:rPr>
          <w:rFonts w:ascii="Times New Roman"/>
          <w:b w:val="false"/>
          <w:i w:val="false"/>
          <w:color w:val="000000"/>
          <w:sz w:val="28"/>
        </w:rPr>
        <w:t>
      32. В графе 27 указывается дата возврата субсидий.</w:t>
      </w:r>
    </w:p>
    <w:bookmarkEnd w:id="206"/>
    <w:bookmarkStart w:name="z259" w:id="207"/>
    <w:p>
      <w:pPr>
        <w:spacing w:after="0"/>
        <w:ind w:left="0"/>
        <w:jc w:val="both"/>
      </w:pPr>
      <w:r>
        <w:rPr>
          <w:rFonts w:ascii="Times New Roman"/>
          <w:b w:val="false"/>
          <w:i w:val="false"/>
          <w:color w:val="000000"/>
          <w:sz w:val="28"/>
        </w:rPr>
        <w:t>
      33. В графе 28 указывается дата оплаты заявки.</w:t>
      </w:r>
    </w:p>
    <w:bookmarkEnd w:id="207"/>
    <w:bookmarkStart w:name="z260" w:id="208"/>
    <w:p>
      <w:pPr>
        <w:spacing w:after="0"/>
        <w:ind w:left="0"/>
        <w:jc w:val="both"/>
      </w:pPr>
      <w:r>
        <w:rPr>
          <w:rFonts w:ascii="Times New Roman"/>
          <w:b w:val="false"/>
          <w:i w:val="false"/>
          <w:color w:val="000000"/>
          <w:sz w:val="28"/>
        </w:rPr>
        <w:t>
      34. В графе 29 указывается вид бюджета (местный/республиканский).</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63" w:id="209"/>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209"/>
    <w:bookmarkStart w:name="z264" w:id="2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10"/>
    <w:bookmarkStart w:name="z265" w:id="211"/>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"Развитие производства многолетних насаждений"</w:t>
      </w:r>
      <w:r>
        <w:br/>
      </w:r>
      <w:r>
        <w:rPr>
          <w:rFonts w:ascii="Times New Roman"/>
          <w:b/>
          <w:i w:val="false"/>
          <w:color w:val="000000"/>
        </w:rPr>
        <w:t>Индекс формы, предназначенной для сбора административных данных на безвозмездной основе: форма № 2-СПМН</w:t>
      </w:r>
    </w:p>
    <w:bookmarkEnd w:id="211"/>
    <w:bookmarkStart w:name="z266" w:id="212"/>
    <w:p>
      <w:pPr>
        <w:spacing w:after="0"/>
        <w:ind w:left="0"/>
        <w:jc w:val="both"/>
      </w:pPr>
      <w:r>
        <w:rPr>
          <w:rFonts w:ascii="Times New Roman"/>
          <w:b w:val="false"/>
          <w:i w:val="false"/>
          <w:color w:val="000000"/>
          <w:sz w:val="28"/>
        </w:rPr>
        <w:t>
      Периодичность: годовая</w:t>
      </w:r>
    </w:p>
    <w:bookmarkEnd w:id="212"/>
    <w:bookmarkStart w:name="z267" w:id="213"/>
    <w:p>
      <w:pPr>
        <w:spacing w:after="0"/>
        <w:ind w:left="0"/>
        <w:jc w:val="both"/>
      </w:pPr>
      <w:r>
        <w:rPr>
          <w:rFonts w:ascii="Times New Roman"/>
          <w:b w:val="false"/>
          <w:i w:val="false"/>
          <w:color w:val="000000"/>
          <w:sz w:val="28"/>
        </w:rPr>
        <w:t xml:space="preserve">
      Отчетный период: 20__год </w:t>
      </w:r>
    </w:p>
    <w:bookmarkEnd w:id="213"/>
    <w:bookmarkStart w:name="z268" w:id="2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214"/>
    <w:bookmarkStart w:name="z269" w:id="21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215"/>
    <w:bookmarkStart w:name="z270" w:id="216"/>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216"/>
    <w:p>
      <w:pPr>
        <w:spacing w:after="0"/>
        <w:ind w:left="0"/>
        <w:jc w:val="both"/>
      </w:pPr>
      <w:bookmarkStart w:name="z271" w:id="217"/>
      <w:r>
        <w:rPr>
          <w:rFonts w:ascii="Times New Roman"/>
          <w:b w:val="false"/>
          <w:i w:val="false"/>
          <w:color w:val="000000"/>
          <w:sz w:val="28"/>
        </w:rPr>
        <w:t>
      Индивидуальный идентификационный номер/</w:t>
      </w:r>
    </w:p>
    <w:bookmarkEnd w:id="217"/>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 w:id="218"/>
    <w:p>
      <w:pPr>
        <w:spacing w:after="0"/>
        <w:ind w:left="0"/>
        <w:jc w:val="both"/>
      </w:pPr>
      <w:r>
        <w:rPr>
          <w:rFonts w:ascii="Times New Roman"/>
          <w:b w:val="false"/>
          <w:i w:val="false"/>
          <w:color w:val="000000"/>
          <w:sz w:val="28"/>
        </w:rPr>
        <w:t>
      Метод сбора: в электронном виде</w:t>
      </w:r>
    </w:p>
    <w:bookmarkEnd w:id="218"/>
    <w:bookmarkStart w:name="z273" w:id="219"/>
    <w:p>
      <w:pPr>
        <w:spacing w:after="0"/>
        <w:ind w:left="0"/>
        <w:jc w:val="both"/>
      </w:pPr>
      <w:r>
        <w:rPr>
          <w:rFonts w:ascii="Times New Roman"/>
          <w:b w:val="false"/>
          <w:i w:val="false"/>
          <w:color w:val="000000"/>
          <w:sz w:val="28"/>
        </w:rPr>
        <w:t>
      Область _________________________________________</w:t>
      </w:r>
    </w:p>
    <w:bookmarkEnd w:id="219"/>
    <w:bookmarkStart w:name="z274" w:id="220"/>
    <w:p>
      <w:pPr>
        <w:spacing w:after="0"/>
        <w:ind w:left="0"/>
        <w:jc w:val="both"/>
      </w:pPr>
      <w:r>
        <w:rPr>
          <w:rFonts w:ascii="Times New Roman"/>
          <w:b w:val="false"/>
          <w:i w:val="false"/>
          <w:color w:val="000000"/>
          <w:sz w:val="28"/>
        </w:rPr>
        <w:t>
      Год _____________________________________________</w:t>
      </w:r>
    </w:p>
    <w:bookmarkEnd w:id="220"/>
    <w:bookmarkStart w:name="z275" w:id="221"/>
    <w:p>
      <w:pPr>
        <w:spacing w:after="0"/>
        <w:ind w:left="0"/>
        <w:jc w:val="both"/>
      </w:pPr>
      <w:r>
        <w:rPr>
          <w:rFonts w:ascii="Times New Roman"/>
          <w:b w:val="false"/>
          <w:i w:val="false"/>
          <w:color w:val="000000"/>
          <w:sz w:val="28"/>
        </w:rPr>
        <w:t>
      Код по классификатору административно-территориальных объектов ______________</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22"/>
    <w:p>
      <w:pPr>
        <w:spacing w:after="0"/>
        <w:ind w:left="0"/>
        <w:jc w:val="both"/>
      </w:pPr>
      <w:r>
        <w:rPr>
          <w:rFonts w:ascii="Times New Roman"/>
          <w:b w:val="false"/>
          <w:i w:val="false"/>
          <w:color w:val="000000"/>
          <w:sz w:val="28"/>
        </w:rPr>
        <w:t>
      продолжение таблицы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оригинатора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реализованного просубсидированного посадочного материала,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23"/>
    <w:p>
      <w:pPr>
        <w:spacing w:after="0"/>
        <w:ind w:left="0"/>
        <w:jc w:val="both"/>
      </w:pPr>
      <w:r>
        <w:rPr>
          <w:rFonts w:ascii="Times New Roman"/>
          <w:b w:val="false"/>
          <w:i w:val="false"/>
          <w:color w:val="000000"/>
          <w:sz w:val="28"/>
        </w:rPr>
        <w:t>
      продолжение таблицы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посадочного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 (далее – ЭСФ)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по ЭСФ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24"/>
    <w:p>
      <w:pPr>
        <w:spacing w:after="0"/>
        <w:ind w:left="0"/>
        <w:jc w:val="both"/>
      </w:pPr>
      <w:r>
        <w:rPr>
          <w:rFonts w:ascii="Times New Roman"/>
          <w:b w:val="false"/>
          <w:i w:val="false"/>
          <w:color w:val="000000"/>
          <w:sz w:val="28"/>
        </w:rPr>
        <w:t>
      продолжение таблицы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получателя субсидий (по переводным заявкам – ИИК продавца)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25"/>
    <w:p>
      <w:pPr>
        <w:spacing w:after="0"/>
        <w:ind w:left="0"/>
        <w:jc w:val="both"/>
      </w:pPr>
      <w:r>
        <w:rPr>
          <w:rFonts w:ascii="Times New Roman"/>
          <w:b w:val="false"/>
          <w:i w:val="false"/>
          <w:color w:val="000000"/>
          <w:sz w:val="28"/>
        </w:rPr>
        <w:t>
      продолжение таблицы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 w:id="226"/>
      <w:r>
        <w:rPr>
          <w:rFonts w:ascii="Times New Roman"/>
          <w:b w:val="false"/>
          <w:i w:val="false"/>
          <w:color w:val="000000"/>
          <w:sz w:val="28"/>
        </w:rPr>
        <w:t>
      Наименование______________________________________________________</w:t>
      </w:r>
    </w:p>
    <w:bookmarkEnd w:id="226"/>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281" w:id="227"/>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"Развитие производства</w:t>
            </w:r>
            <w:r>
              <w:br/>
            </w:r>
            <w:r>
              <w:rPr>
                <w:rFonts w:ascii="Times New Roman"/>
                <w:b w:val="false"/>
                <w:i w:val="false"/>
                <w:color w:val="000000"/>
                <w:sz w:val="20"/>
              </w:rPr>
              <w:t>многолетних насаждений"</w:t>
            </w:r>
          </w:p>
        </w:tc>
      </w:tr>
    </w:tbl>
    <w:bookmarkStart w:name="z283" w:id="2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"Развитие производства многолетних насаждений"</w:t>
      </w:r>
      <w:r>
        <w:br/>
      </w:r>
      <w:r>
        <w:rPr>
          <w:rFonts w:ascii="Times New Roman"/>
          <w:b/>
          <w:i w:val="false"/>
          <w:color w:val="000000"/>
        </w:rPr>
        <w:t>(индекс: форма № 2-СПМН, периодичность: годовая)</w:t>
      </w:r>
    </w:p>
    <w:bookmarkEnd w:id="228"/>
    <w:bookmarkStart w:name="z284" w:id="229"/>
    <w:p>
      <w:pPr>
        <w:spacing w:after="0"/>
        <w:ind w:left="0"/>
        <w:jc w:val="left"/>
      </w:pPr>
      <w:r>
        <w:rPr>
          <w:rFonts w:ascii="Times New Roman"/>
          <w:b/>
          <w:i w:val="false"/>
          <w:color w:val="000000"/>
        </w:rPr>
        <w:t xml:space="preserve"> Глава 1. Общие положения</w:t>
      </w:r>
    </w:p>
    <w:bookmarkEnd w:id="229"/>
    <w:bookmarkStart w:name="z285" w:id="2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"Развитие производства многолетних насаждений" (далее – Форма).</w:t>
      </w:r>
    </w:p>
    <w:bookmarkEnd w:id="230"/>
    <w:bookmarkStart w:name="z286" w:id="231"/>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231"/>
    <w:bookmarkStart w:name="z287" w:id="232"/>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232"/>
    <w:bookmarkStart w:name="z288" w:id="233"/>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233"/>
    <w:bookmarkStart w:name="z289" w:id="23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34"/>
    <w:bookmarkStart w:name="z290" w:id="235"/>
    <w:p>
      <w:pPr>
        <w:spacing w:after="0"/>
        <w:ind w:left="0"/>
        <w:jc w:val="left"/>
      </w:pPr>
      <w:r>
        <w:rPr>
          <w:rFonts w:ascii="Times New Roman"/>
          <w:b/>
          <w:i w:val="false"/>
          <w:color w:val="000000"/>
        </w:rPr>
        <w:t xml:space="preserve"> Глава 2. Пояснение по заполнению Формы</w:t>
      </w:r>
    </w:p>
    <w:bookmarkEnd w:id="235"/>
    <w:bookmarkStart w:name="z291" w:id="236"/>
    <w:p>
      <w:pPr>
        <w:spacing w:after="0"/>
        <w:ind w:left="0"/>
        <w:jc w:val="both"/>
      </w:pPr>
      <w:r>
        <w:rPr>
          <w:rFonts w:ascii="Times New Roman"/>
          <w:b w:val="false"/>
          <w:i w:val="false"/>
          <w:color w:val="000000"/>
          <w:sz w:val="28"/>
        </w:rPr>
        <w:t>
      6. В графе 1 указывается порядковый номер.</w:t>
      </w:r>
    </w:p>
    <w:bookmarkEnd w:id="236"/>
    <w:bookmarkStart w:name="z292" w:id="237"/>
    <w:p>
      <w:pPr>
        <w:spacing w:after="0"/>
        <w:ind w:left="0"/>
        <w:jc w:val="both"/>
      </w:pPr>
      <w:r>
        <w:rPr>
          <w:rFonts w:ascii="Times New Roman"/>
          <w:b w:val="false"/>
          <w:i w:val="false"/>
          <w:color w:val="000000"/>
          <w:sz w:val="28"/>
        </w:rPr>
        <w:t>
      7. В графе 2 указывается номер заявки.</w:t>
      </w:r>
    </w:p>
    <w:bookmarkEnd w:id="237"/>
    <w:bookmarkStart w:name="z293" w:id="238"/>
    <w:p>
      <w:pPr>
        <w:spacing w:after="0"/>
        <w:ind w:left="0"/>
        <w:jc w:val="both"/>
      </w:pPr>
      <w:r>
        <w:rPr>
          <w:rFonts w:ascii="Times New Roman"/>
          <w:b w:val="false"/>
          <w:i w:val="false"/>
          <w:color w:val="000000"/>
          <w:sz w:val="28"/>
        </w:rPr>
        <w:t>
      8. В графе 3 указывается год подачи заявки.</w:t>
      </w:r>
    </w:p>
    <w:bookmarkEnd w:id="238"/>
    <w:bookmarkStart w:name="z294" w:id="239"/>
    <w:p>
      <w:pPr>
        <w:spacing w:after="0"/>
        <w:ind w:left="0"/>
        <w:jc w:val="both"/>
      </w:pPr>
      <w:r>
        <w:rPr>
          <w:rFonts w:ascii="Times New Roman"/>
          <w:b w:val="false"/>
          <w:i w:val="false"/>
          <w:color w:val="000000"/>
          <w:sz w:val="28"/>
        </w:rPr>
        <w:t>
      9. В графе 4 указывается дата подачи заявки.</w:t>
      </w:r>
    </w:p>
    <w:bookmarkEnd w:id="239"/>
    <w:bookmarkStart w:name="z295" w:id="240"/>
    <w:p>
      <w:pPr>
        <w:spacing w:after="0"/>
        <w:ind w:left="0"/>
        <w:jc w:val="both"/>
      </w:pPr>
      <w:r>
        <w:rPr>
          <w:rFonts w:ascii="Times New Roman"/>
          <w:b w:val="false"/>
          <w:i w:val="false"/>
          <w:color w:val="000000"/>
          <w:sz w:val="28"/>
        </w:rPr>
        <w:t>
      10. В графе 5 указывается дата рассмотрения заявки.</w:t>
      </w:r>
    </w:p>
    <w:bookmarkEnd w:id="240"/>
    <w:bookmarkStart w:name="z296" w:id="241"/>
    <w:p>
      <w:pPr>
        <w:spacing w:after="0"/>
        <w:ind w:left="0"/>
        <w:jc w:val="both"/>
      </w:pPr>
      <w:r>
        <w:rPr>
          <w:rFonts w:ascii="Times New Roman"/>
          <w:b w:val="false"/>
          <w:i w:val="false"/>
          <w:color w:val="000000"/>
          <w:sz w:val="28"/>
        </w:rPr>
        <w:t>
      11. В графе 6 указывается ИИН/БИН заявителя.</w:t>
      </w:r>
    </w:p>
    <w:bookmarkEnd w:id="241"/>
    <w:bookmarkStart w:name="z297" w:id="242"/>
    <w:p>
      <w:pPr>
        <w:spacing w:after="0"/>
        <w:ind w:left="0"/>
        <w:jc w:val="both"/>
      </w:pPr>
      <w:r>
        <w:rPr>
          <w:rFonts w:ascii="Times New Roman"/>
          <w:b w:val="false"/>
          <w:i w:val="false"/>
          <w:color w:val="000000"/>
          <w:sz w:val="28"/>
        </w:rPr>
        <w:t>
      12. В графе 7 указывается наименование заявителя.</w:t>
      </w:r>
    </w:p>
    <w:bookmarkEnd w:id="242"/>
    <w:bookmarkStart w:name="z298" w:id="243"/>
    <w:p>
      <w:pPr>
        <w:spacing w:after="0"/>
        <w:ind w:left="0"/>
        <w:jc w:val="both"/>
      </w:pPr>
      <w:r>
        <w:rPr>
          <w:rFonts w:ascii="Times New Roman"/>
          <w:b w:val="false"/>
          <w:i w:val="false"/>
          <w:color w:val="000000"/>
          <w:sz w:val="28"/>
        </w:rPr>
        <w:t>
      13. В графе 8 указывается адрес заявителя.</w:t>
      </w:r>
    </w:p>
    <w:bookmarkEnd w:id="243"/>
    <w:bookmarkStart w:name="z299" w:id="244"/>
    <w:p>
      <w:pPr>
        <w:spacing w:after="0"/>
        <w:ind w:left="0"/>
        <w:jc w:val="both"/>
      </w:pPr>
      <w:r>
        <w:rPr>
          <w:rFonts w:ascii="Times New Roman"/>
          <w:b w:val="false"/>
          <w:i w:val="false"/>
          <w:color w:val="000000"/>
          <w:sz w:val="28"/>
        </w:rPr>
        <w:t>
      14. В графе 9 указывается ИИН/БИН продавца.</w:t>
      </w:r>
    </w:p>
    <w:bookmarkEnd w:id="244"/>
    <w:bookmarkStart w:name="z300" w:id="245"/>
    <w:p>
      <w:pPr>
        <w:spacing w:after="0"/>
        <w:ind w:left="0"/>
        <w:jc w:val="both"/>
      </w:pPr>
      <w:r>
        <w:rPr>
          <w:rFonts w:ascii="Times New Roman"/>
          <w:b w:val="false"/>
          <w:i w:val="false"/>
          <w:color w:val="000000"/>
          <w:sz w:val="28"/>
        </w:rPr>
        <w:t>
      15. В графе 10 указывается наименование оригинатора.</w:t>
      </w:r>
    </w:p>
    <w:bookmarkEnd w:id="245"/>
    <w:bookmarkStart w:name="z301" w:id="246"/>
    <w:p>
      <w:pPr>
        <w:spacing w:after="0"/>
        <w:ind w:left="0"/>
        <w:jc w:val="both"/>
      </w:pPr>
      <w:r>
        <w:rPr>
          <w:rFonts w:ascii="Times New Roman"/>
          <w:b w:val="false"/>
          <w:i w:val="false"/>
          <w:color w:val="000000"/>
          <w:sz w:val="28"/>
        </w:rPr>
        <w:t>
      16. В графе 11 указывается наименование услугодателя.</w:t>
      </w:r>
    </w:p>
    <w:bookmarkEnd w:id="246"/>
    <w:bookmarkStart w:name="z302" w:id="247"/>
    <w:p>
      <w:pPr>
        <w:spacing w:after="0"/>
        <w:ind w:left="0"/>
        <w:jc w:val="both"/>
      </w:pPr>
      <w:r>
        <w:rPr>
          <w:rFonts w:ascii="Times New Roman"/>
          <w:b w:val="false"/>
          <w:i w:val="false"/>
          <w:color w:val="000000"/>
          <w:sz w:val="28"/>
        </w:rPr>
        <w:t>
      17. В графе 12 указывается статус заявки.</w:t>
      </w:r>
    </w:p>
    <w:bookmarkEnd w:id="247"/>
    <w:bookmarkStart w:name="z303" w:id="248"/>
    <w:p>
      <w:pPr>
        <w:spacing w:after="0"/>
        <w:ind w:left="0"/>
        <w:jc w:val="both"/>
      </w:pPr>
      <w:r>
        <w:rPr>
          <w:rFonts w:ascii="Times New Roman"/>
          <w:b w:val="false"/>
          <w:i w:val="false"/>
          <w:color w:val="000000"/>
          <w:sz w:val="28"/>
        </w:rPr>
        <w:t>
      18. В графе 13 указывается сумма причитающихся субсидий в тенге.</w:t>
      </w:r>
    </w:p>
    <w:bookmarkEnd w:id="248"/>
    <w:bookmarkStart w:name="z304" w:id="249"/>
    <w:p>
      <w:pPr>
        <w:spacing w:after="0"/>
        <w:ind w:left="0"/>
        <w:jc w:val="both"/>
      </w:pPr>
      <w:r>
        <w:rPr>
          <w:rFonts w:ascii="Times New Roman"/>
          <w:b w:val="false"/>
          <w:i w:val="false"/>
          <w:color w:val="000000"/>
          <w:sz w:val="28"/>
        </w:rPr>
        <w:t>
      19. В графе 14 указывается площадь использования в гектарах.</w:t>
      </w:r>
    </w:p>
    <w:bookmarkEnd w:id="249"/>
    <w:bookmarkStart w:name="z305" w:id="250"/>
    <w:p>
      <w:pPr>
        <w:spacing w:after="0"/>
        <w:ind w:left="0"/>
        <w:jc w:val="both"/>
      </w:pPr>
      <w:r>
        <w:rPr>
          <w:rFonts w:ascii="Times New Roman"/>
          <w:b w:val="false"/>
          <w:i w:val="false"/>
          <w:color w:val="000000"/>
          <w:sz w:val="28"/>
        </w:rPr>
        <w:t>
      20. В графе 15 указывается общий объем реализованного просубсидированного посадочного материала в штуках.</w:t>
      </w:r>
    </w:p>
    <w:bookmarkEnd w:id="250"/>
    <w:bookmarkStart w:name="z306" w:id="251"/>
    <w:p>
      <w:pPr>
        <w:spacing w:after="0"/>
        <w:ind w:left="0"/>
        <w:jc w:val="both"/>
      </w:pPr>
      <w:r>
        <w:rPr>
          <w:rFonts w:ascii="Times New Roman"/>
          <w:b w:val="false"/>
          <w:i w:val="false"/>
          <w:color w:val="000000"/>
          <w:sz w:val="28"/>
        </w:rPr>
        <w:t>
      21. В графе 16 указывается кадастровый номер земельного участка.</w:t>
      </w:r>
    </w:p>
    <w:bookmarkEnd w:id="251"/>
    <w:bookmarkStart w:name="z307" w:id="252"/>
    <w:p>
      <w:pPr>
        <w:spacing w:after="0"/>
        <w:ind w:left="0"/>
        <w:jc w:val="both"/>
      </w:pPr>
      <w:r>
        <w:rPr>
          <w:rFonts w:ascii="Times New Roman"/>
          <w:b w:val="false"/>
          <w:i w:val="false"/>
          <w:color w:val="000000"/>
          <w:sz w:val="28"/>
        </w:rPr>
        <w:t>
      22. В графе 17 указывается наименование сельскохозяйственной культуры.</w:t>
      </w:r>
    </w:p>
    <w:bookmarkEnd w:id="252"/>
    <w:bookmarkStart w:name="z308" w:id="253"/>
    <w:p>
      <w:pPr>
        <w:spacing w:after="0"/>
        <w:ind w:left="0"/>
        <w:jc w:val="both"/>
      </w:pPr>
      <w:r>
        <w:rPr>
          <w:rFonts w:ascii="Times New Roman"/>
          <w:b w:val="false"/>
          <w:i w:val="false"/>
          <w:color w:val="000000"/>
          <w:sz w:val="28"/>
        </w:rPr>
        <w:t>
      23. В графе 18 указывается наименование посадачного материала.</w:t>
      </w:r>
    </w:p>
    <w:bookmarkEnd w:id="253"/>
    <w:bookmarkStart w:name="z309" w:id="254"/>
    <w:p>
      <w:pPr>
        <w:spacing w:after="0"/>
        <w:ind w:left="0"/>
        <w:jc w:val="both"/>
      </w:pPr>
      <w:r>
        <w:rPr>
          <w:rFonts w:ascii="Times New Roman"/>
          <w:b w:val="false"/>
          <w:i w:val="false"/>
          <w:color w:val="000000"/>
          <w:sz w:val="28"/>
        </w:rPr>
        <w:t>
      24. В графе 19 указывается наименование сорта.</w:t>
      </w:r>
    </w:p>
    <w:bookmarkEnd w:id="254"/>
    <w:bookmarkStart w:name="z310" w:id="255"/>
    <w:p>
      <w:pPr>
        <w:spacing w:after="0"/>
        <w:ind w:left="0"/>
        <w:jc w:val="both"/>
      </w:pPr>
      <w:r>
        <w:rPr>
          <w:rFonts w:ascii="Times New Roman"/>
          <w:b w:val="false"/>
          <w:i w:val="false"/>
          <w:color w:val="000000"/>
          <w:sz w:val="28"/>
        </w:rPr>
        <w:t>
      25. В графе 20 указывается номер и дата ЭСФ.</w:t>
      </w:r>
    </w:p>
    <w:bookmarkEnd w:id="255"/>
    <w:bookmarkStart w:name="z311" w:id="256"/>
    <w:p>
      <w:pPr>
        <w:spacing w:after="0"/>
        <w:ind w:left="0"/>
        <w:jc w:val="both"/>
      </w:pPr>
      <w:r>
        <w:rPr>
          <w:rFonts w:ascii="Times New Roman"/>
          <w:b w:val="false"/>
          <w:i w:val="false"/>
          <w:color w:val="000000"/>
          <w:sz w:val="28"/>
        </w:rPr>
        <w:t>
      26. В графе 21 указывается наименование сорта по ЭСФ.</w:t>
      </w:r>
    </w:p>
    <w:bookmarkEnd w:id="256"/>
    <w:bookmarkStart w:name="z312" w:id="257"/>
    <w:p>
      <w:pPr>
        <w:spacing w:after="0"/>
        <w:ind w:left="0"/>
        <w:jc w:val="both"/>
      </w:pPr>
      <w:r>
        <w:rPr>
          <w:rFonts w:ascii="Times New Roman"/>
          <w:b w:val="false"/>
          <w:i w:val="false"/>
          <w:color w:val="000000"/>
          <w:sz w:val="28"/>
        </w:rPr>
        <w:t>
      27. В графе 22 указывается номер и дата договора.</w:t>
      </w:r>
    </w:p>
    <w:bookmarkEnd w:id="257"/>
    <w:bookmarkStart w:name="z313" w:id="258"/>
    <w:p>
      <w:pPr>
        <w:spacing w:after="0"/>
        <w:ind w:left="0"/>
        <w:jc w:val="both"/>
      </w:pPr>
      <w:r>
        <w:rPr>
          <w:rFonts w:ascii="Times New Roman"/>
          <w:b w:val="false"/>
          <w:i w:val="false"/>
          <w:color w:val="000000"/>
          <w:sz w:val="28"/>
        </w:rPr>
        <w:t>
      28. В графе 23 указывается БИК банка.</w:t>
      </w:r>
    </w:p>
    <w:bookmarkEnd w:id="258"/>
    <w:bookmarkStart w:name="z314" w:id="259"/>
    <w:p>
      <w:pPr>
        <w:spacing w:after="0"/>
        <w:ind w:left="0"/>
        <w:jc w:val="both"/>
      </w:pPr>
      <w:r>
        <w:rPr>
          <w:rFonts w:ascii="Times New Roman"/>
          <w:b w:val="false"/>
          <w:i w:val="false"/>
          <w:color w:val="000000"/>
          <w:sz w:val="28"/>
        </w:rPr>
        <w:t>
      29. В графе 24 указывается ИИК получателя субсидий (по переводным заявкам – ИИК продавца).</w:t>
      </w:r>
    </w:p>
    <w:bookmarkEnd w:id="259"/>
    <w:bookmarkStart w:name="z315" w:id="260"/>
    <w:p>
      <w:pPr>
        <w:spacing w:after="0"/>
        <w:ind w:left="0"/>
        <w:jc w:val="both"/>
      </w:pPr>
      <w:r>
        <w:rPr>
          <w:rFonts w:ascii="Times New Roman"/>
          <w:b w:val="false"/>
          <w:i w:val="false"/>
          <w:color w:val="000000"/>
          <w:sz w:val="28"/>
        </w:rPr>
        <w:t>
      30. В графе 25 указывается дата отрицательного решения услугодателя.</w:t>
      </w:r>
    </w:p>
    <w:bookmarkEnd w:id="260"/>
    <w:bookmarkStart w:name="z316" w:id="261"/>
    <w:p>
      <w:pPr>
        <w:spacing w:after="0"/>
        <w:ind w:left="0"/>
        <w:jc w:val="both"/>
      </w:pPr>
      <w:r>
        <w:rPr>
          <w:rFonts w:ascii="Times New Roman"/>
          <w:b w:val="false"/>
          <w:i w:val="false"/>
          <w:color w:val="000000"/>
          <w:sz w:val="28"/>
        </w:rPr>
        <w:t>
      31. В графе 26 указывается причина отрицательного решения услугодателя.</w:t>
      </w:r>
    </w:p>
    <w:bookmarkEnd w:id="261"/>
    <w:bookmarkStart w:name="z317" w:id="262"/>
    <w:p>
      <w:pPr>
        <w:spacing w:after="0"/>
        <w:ind w:left="0"/>
        <w:jc w:val="both"/>
      </w:pPr>
      <w:r>
        <w:rPr>
          <w:rFonts w:ascii="Times New Roman"/>
          <w:b w:val="false"/>
          <w:i w:val="false"/>
          <w:color w:val="000000"/>
          <w:sz w:val="28"/>
        </w:rPr>
        <w:t>
      32. В графе 27 указывается дата отзыва заявки заявителем.</w:t>
      </w:r>
    </w:p>
    <w:bookmarkEnd w:id="262"/>
    <w:bookmarkStart w:name="z318" w:id="263"/>
    <w:p>
      <w:pPr>
        <w:spacing w:after="0"/>
        <w:ind w:left="0"/>
        <w:jc w:val="both"/>
      </w:pPr>
      <w:r>
        <w:rPr>
          <w:rFonts w:ascii="Times New Roman"/>
          <w:b w:val="false"/>
          <w:i w:val="false"/>
          <w:color w:val="000000"/>
          <w:sz w:val="28"/>
        </w:rPr>
        <w:t>
      33. В графе 28 указывается причина отзыва заявки заявителем.</w:t>
      </w:r>
    </w:p>
    <w:bookmarkEnd w:id="263"/>
    <w:bookmarkStart w:name="z319" w:id="264"/>
    <w:p>
      <w:pPr>
        <w:spacing w:after="0"/>
        <w:ind w:left="0"/>
        <w:jc w:val="both"/>
      </w:pPr>
      <w:r>
        <w:rPr>
          <w:rFonts w:ascii="Times New Roman"/>
          <w:b w:val="false"/>
          <w:i w:val="false"/>
          <w:color w:val="000000"/>
          <w:sz w:val="28"/>
        </w:rPr>
        <w:t>
      34. В графе 29 указывается дата возврата субсидий.</w:t>
      </w:r>
    </w:p>
    <w:bookmarkEnd w:id="264"/>
    <w:bookmarkStart w:name="z320" w:id="265"/>
    <w:p>
      <w:pPr>
        <w:spacing w:after="0"/>
        <w:ind w:left="0"/>
        <w:jc w:val="both"/>
      </w:pPr>
      <w:r>
        <w:rPr>
          <w:rFonts w:ascii="Times New Roman"/>
          <w:b w:val="false"/>
          <w:i w:val="false"/>
          <w:color w:val="000000"/>
          <w:sz w:val="28"/>
        </w:rPr>
        <w:t>
      35. В графе 30 указывается дата оплаты заявки.</w:t>
      </w:r>
    </w:p>
    <w:bookmarkEnd w:id="265"/>
    <w:bookmarkStart w:name="z321" w:id="266"/>
    <w:p>
      <w:pPr>
        <w:spacing w:after="0"/>
        <w:ind w:left="0"/>
        <w:jc w:val="both"/>
      </w:pPr>
      <w:r>
        <w:rPr>
          <w:rFonts w:ascii="Times New Roman"/>
          <w:b w:val="false"/>
          <w:i w:val="false"/>
          <w:color w:val="000000"/>
          <w:sz w:val="28"/>
        </w:rPr>
        <w:t>
      36. В графе 31 указывается вид бюджета (местный/республиканский).</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24" w:id="267"/>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267"/>
    <w:bookmarkStart w:name="z325" w:id="26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68"/>
    <w:bookmarkStart w:name="z326" w:id="269"/>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 по направлению "Развитие семеноводства"</w:t>
      </w:r>
      <w:r>
        <w:br/>
      </w:r>
      <w:r>
        <w:rPr>
          <w:rFonts w:ascii="Times New Roman"/>
          <w:b/>
          <w:i w:val="false"/>
          <w:color w:val="000000"/>
        </w:rPr>
        <w:t>Индекс формы, предназначенной для сбора административных данных на безвозмездной основе: форма № 3-CРC</w:t>
      </w:r>
    </w:p>
    <w:bookmarkEnd w:id="269"/>
    <w:bookmarkStart w:name="z327" w:id="270"/>
    <w:p>
      <w:pPr>
        <w:spacing w:after="0"/>
        <w:ind w:left="0"/>
        <w:jc w:val="both"/>
      </w:pPr>
      <w:r>
        <w:rPr>
          <w:rFonts w:ascii="Times New Roman"/>
          <w:b w:val="false"/>
          <w:i w:val="false"/>
          <w:color w:val="000000"/>
          <w:sz w:val="28"/>
        </w:rPr>
        <w:t>
      Периодичность: годовая</w:t>
      </w:r>
    </w:p>
    <w:bookmarkEnd w:id="270"/>
    <w:bookmarkStart w:name="z328" w:id="271"/>
    <w:p>
      <w:pPr>
        <w:spacing w:after="0"/>
        <w:ind w:left="0"/>
        <w:jc w:val="both"/>
      </w:pPr>
      <w:r>
        <w:rPr>
          <w:rFonts w:ascii="Times New Roman"/>
          <w:b w:val="false"/>
          <w:i w:val="false"/>
          <w:color w:val="000000"/>
          <w:sz w:val="28"/>
        </w:rPr>
        <w:t xml:space="preserve">
      Отчетный период: 20__год </w:t>
      </w:r>
    </w:p>
    <w:bookmarkEnd w:id="271"/>
    <w:bookmarkStart w:name="z329" w:id="2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272"/>
    <w:bookmarkStart w:name="z330" w:id="273"/>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273"/>
    <w:bookmarkStart w:name="z331" w:id="274"/>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274"/>
    <w:p>
      <w:pPr>
        <w:spacing w:after="0"/>
        <w:ind w:left="0"/>
        <w:jc w:val="both"/>
      </w:pPr>
      <w:bookmarkStart w:name="z332" w:id="275"/>
      <w:r>
        <w:rPr>
          <w:rFonts w:ascii="Times New Roman"/>
          <w:b w:val="false"/>
          <w:i w:val="false"/>
          <w:color w:val="000000"/>
          <w:sz w:val="28"/>
        </w:rPr>
        <w:t>
      Индивидуальный идентификационный номер/</w:t>
      </w:r>
    </w:p>
    <w:bookmarkEnd w:id="275"/>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276"/>
    <w:p>
      <w:pPr>
        <w:spacing w:after="0"/>
        <w:ind w:left="0"/>
        <w:jc w:val="both"/>
      </w:pPr>
      <w:r>
        <w:rPr>
          <w:rFonts w:ascii="Times New Roman"/>
          <w:b w:val="false"/>
          <w:i w:val="false"/>
          <w:color w:val="000000"/>
          <w:sz w:val="28"/>
        </w:rPr>
        <w:t>
      Метод сбора: в электронном виде</w:t>
      </w:r>
    </w:p>
    <w:bookmarkEnd w:id="276"/>
    <w:bookmarkStart w:name="z334" w:id="277"/>
    <w:p>
      <w:pPr>
        <w:spacing w:after="0"/>
        <w:ind w:left="0"/>
        <w:jc w:val="both"/>
      </w:pPr>
      <w:r>
        <w:rPr>
          <w:rFonts w:ascii="Times New Roman"/>
          <w:b w:val="false"/>
          <w:i w:val="false"/>
          <w:color w:val="000000"/>
          <w:sz w:val="28"/>
        </w:rPr>
        <w:t>
      Область _________________________________________</w:t>
      </w:r>
    </w:p>
    <w:bookmarkEnd w:id="277"/>
    <w:bookmarkStart w:name="z335" w:id="278"/>
    <w:p>
      <w:pPr>
        <w:spacing w:after="0"/>
        <w:ind w:left="0"/>
        <w:jc w:val="both"/>
      </w:pPr>
      <w:r>
        <w:rPr>
          <w:rFonts w:ascii="Times New Roman"/>
          <w:b w:val="false"/>
          <w:i w:val="false"/>
          <w:color w:val="000000"/>
          <w:sz w:val="28"/>
        </w:rPr>
        <w:t>
      Год _____________________________________________</w:t>
      </w:r>
    </w:p>
    <w:bookmarkEnd w:id="278"/>
    <w:bookmarkStart w:name="z336" w:id="279"/>
    <w:p>
      <w:pPr>
        <w:spacing w:after="0"/>
        <w:ind w:left="0"/>
        <w:jc w:val="both"/>
      </w:pPr>
      <w:r>
        <w:rPr>
          <w:rFonts w:ascii="Times New Roman"/>
          <w:b w:val="false"/>
          <w:i w:val="false"/>
          <w:color w:val="000000"/>
          <w:sz w:val="28"/>
        </w:rPr>
        <w:t>
      Код по классификатору административно-территориальных объектов ______________</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переводной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80"/>
    <w:p>
      <w:pPr>
        <w:spacing w:after="0"/>
        <w:ind w:left="0"/>
        <w:jc w:val="both"/>
      </w:pPr>
      <w:r>
        <w:rPr>
          <w:rFonts w:ascii="Times New Roman"/>
          <w:b w:val="false"/>
          <w:i w:val="false"/>
          <w:color w:val="000000"/>
          <w:sz w:val="28"/>
        </w:rPr>
        <w:t>
      продолжение таблицы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 (прямая/переводная)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приобретенных семян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81"/>
    <w:p>
      <w:pPr>
        <w:spacing w:after="0"/>
        <w:ind w:left="0"/>
        <w:jc w:val="both"/>
      </w:pPr>
      <w:r>
        <w:rPr>
          <w:rFonts w:ascii="Times New Roman"/>
          <w:b w:val="false"/>
          <w:i w:val="false"/>
          <w:color w:val="000000"/>
          <w:sz w:val="28"/>
        </w:rPr>
        <w:t>
      продолжение таблицы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просубсидированных семян (принятый в расчет субсидий)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(тонн, штук, посевная единица)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семян, приобретенный у аттестованных производителей семян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 (далее – ЭСФ)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282"/>
    <w:p>
      <w:pPr>
        <w:spacing w:after="0"/>
        <w:ind w:left="0"/>
        <w:jc w:val="both"/>
      </w:pPr>
      <w:r>
        <w:rPr>
          <w:rFonts w:ascii="Times New Roman"/>
          <w:b w:val="false"/>
          <w:i w:val="false"/>
          <w:color w:val="000000"/>
          <w:sz w:val="28"/>
        </w:rPr>
        <w:t>
      продолжение таблицы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по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получателя субсидий (по переводным заявкам – ИИК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83"/>
    <w:p>
      <w:pPr>
        <w:spacing w:after="0"/>
        <w:ind w:left="0"/>
        <w:jc w:val="both"/>
      </w:pPr>
      <w:r>
        <w:rPr>
          <w:rFonts w:ascii="Times New Roman"/>
          <w:b w:val="false"/>
          <w:i w:val="false"/>
          <w:color w:val="000000"/>
          <w:sz w:val="28"/>
        </w:rPr>
        <w:t>
      продолжение таблицы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вложения ЭСФ производителем (по переводным заявкам)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 w:id="284"/>
      <w:r>
        <w:rPr>
          <w:rFonts w:ascii="Times New Roman"/>
          <w:b w:val="false"/>
          <w:i w:val="false"/>
          <w:color w:val="000000"/>
          <w:sz w:val="28"/>
        </w:rPr>
        <w:t>
      Наименование______________________________________________________</w:t>
      </w:r>
    </w:p>
    <w:bookmarkEnd w:id="284"/>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342" w:id="285"/>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"Развитие семеноводства"</w:t>
            </w:r>
          </w:p>
        </w:tc>
      </w:tr>
    </w:tbl>
    <w:bookmarkStart w:name="z344" w:id="2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об использовании субсидий</w:t>
      </w:r>
      <w:r>
        <w:br/>
      </w:r>
      <w:r>
        <w:rPr>
          <w:rFonts w:ascii="Times New Roman"/>
          <w:b/>
          <w:i w:val="false"/>
          <w:color w:val="000000"/>
        </w:rPr>
        <w:t>по направлению "Развитие семеноводства"</w:t>
      </w:r>
      <w:r>
        <w:br/>
      </w:r>
      <w:r>
        <w:rPr>
          <w:rFonts w:ascii="Times New Roman"/>
          <w:b/>
          <w:i w:val="false"/>
          <w:color w:val="000000"/>
        </w:rPr>
        <w:t>(индекс: форма № 3-СРС, периодичность: годовая)</w:t>
      </w:r>
    </w:p>
    <w:bookmarkEnd w:id="286"/>
    <w:bookmarkStart w:name="z345" w:id="287"/>
    <w:p>
      <w:pPr>
        <w:spacing w:after="0"/>
        <w:ind w:left="0"/>
        <w:jc w:val="left"/>
      </w:pPr>
      <w:r>
        <w:rPr>
          <w:rFonts w:ascii="Times New Roman"/>
          <w:b/>
          <w:i w:val="false"/>
          <w:color w:val="000000"/>
        </w:rPr>
        <w:t xml:space="preserve"> Глава 1. Общие положения</w:t>
      </w:r>
    </w:p>
    <w:bookmarkEnd w:id="287"/>
    <w:bookmarkStart w:name="z346" w:id="2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"Развитие семеноводства" (далее – Форма).</w:t>
      </w:r>
    </w:p>
    <w:bookmarkEnd w:id="288"/>
    <w:bookmarkStart w:name="z347" w:id="289"/>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289"/>
    <w:bookmarkStart w:name="z348" w:id="29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290"/>
    <w:bookmarkStart w:name="z349" w:id="291"/>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291"/>
    <w:bookmarkStart w:name="z350" w:id="29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92"/>
    <w:bookmarkStart w:name="z351" w:id="293"/>
    <w:p>
      <w:pPr>
        <w:spacing w:after="0"/>
        <w:ind w:left="0"/>
        <w:jc w:val="left"/>
      </w:pPr>
      <w:r>
        <w:rPr>
          <w:rFonts w:ascii="Times New Roman"/>
          <w:b/>
          <w:i w:val="false"/>
          <w:color w:val="000000"/>
        </w:rPr>
        <w:t xml:space="preserve"> Глава 2. Пояснение по заполнению Формы</w:t>
      </w:r>
    </w:p>
    <w:bookmarkEnd w:id="293"/>
    <w:bookmarkStart w:name="z352" w:id="294"/>
    <w:p>
      <w:pPr>
        <w:spacing w:after="0"/>
        <w:ind w:left="0"/>
        <w:jc w:val="both"/>
      </w:pPr>
      <w:r>
        <w:rPr>
          <w:rFonts w:ascii="Times New Roman"/>
          <w:b w:val="false"/>
          <w:i w:val="false"/>
          <w:color w:val="000000"/>
          <w:sz w:val="28"/>
        </w:rPr>
        <w:t>
      6. В графе 1 указывается порядковый номер.</w:t>
      </w:r>
    </w:p>
    <w:bookmarkEnd w:id="294"/>
    <w:bookmarkStart w:name="z353" w:id="295"/>
    <w:p>
      <w:pPr>
        <w:spacing w:after="0"/>
        <w:ind w:left="0"/>
        <w:jc w:val="both"/>
      </w:pPr>
      <w:r>
        <w:rPr>
          <w:rFonts w:ascii="Times New Roman"/>
          <w:b w:val="false"/>
          <w:i w:val="false"/>
          <w:color w:val="000000"/>
          <w:sz w:val="28"/>
        </w:rPr>
        <w:t>
      7. В графе 2 указывается номер заявки/переводной заявки на субсидирование.</w:t>
      </w:r>
    </w:p>
    <w:bookmarkEnd w:id="295"/>
    <w:bookmarkStart w:name="z354" w:id="296"/>
    <w:p>
      <w:pPr>
        <w:spacing w:after="0"/>
        <w:ind w:left="0"/>
        <w:jc w:val="both"/>
      </w:pPr>
      <w:r>
        <w:rPr>
          <w:rFonts w:ascii="Times New Roman"/>
          <w:b w:val="false"/>
          <w:i w:val="false"/>
          <w:color w:val="000000"/>
          <w:sz w:val="28"/>
        </w:rPr>
        <w:t>
      8. В графе 3 указывается год подачи заявки/переводной заявки на субсидирование.</w:t>
      </w:r>
    </w:p>
    <w:bookmarkEnd w:id="296"/>
    <w:bookmarkStart w:name="z355" w:id="297"/>
    <w:p>
      <w:pPr>
        <w:spacing w:after="0"/>
        <w:ind w:left="0"/>
        <w:jc w:val="both"/>
      </w:pPr>
      <w:r>
        <w:rPr>
          <w:rFonts w:ascii="Times New Roman"/>
          <w:b w:val="false"/>
          <w:i w:val="false"/>
          <w:color w:val="000000"/>
          <w:sz w:val="28"/>
        </w:rPr>
        <w:t>
      9. В графе 4 указывается дата подачи заявки/переводной заявки.</w:t>
      </w:r>
    </w:p>
    <w:bookmarkEnd w:id="297"/>
    <w:bookmarkStart w:name="z356" w:id="298"/>
    <w:p>
      <w:pPr>
        <w:spacing w:after="0"/>
        <w:ind w:left="0"/>
        <w:jc w:val="both"/>
      </w:pPr>
      <w:r>
        <w:rPr>
          <w:rFonts w:ascii="Times New Roman"/>
          <w:b w:val="false"/>
          <w:i w:val="false"/>
          <w:color w:val="000000"/>
          <w:sz w:val="28"/>
        </w:rPr>
        <w:t>
      10. В графе 5 указывается дата рассмотрения заявки/переводной заявки.</w:t>
      </w:r>
    </w:p>
    <w:bookmarkEnd w:id="298"/>
    <w:bookmarkStart w:name="z357" w:id="299"/>
    <w:p>
      <w:pPr>
        <w:spacing w:after="0"/>
        <w:ind w:left="0"/>
        <w:jc w:val="both"/>
      </w:pPr>
      <w:r>
        <w:rPr>
          <w:rFonts w:ascii="Times New Roman"/>
          <w:b w:val="false"/>
          <w:i w:val="false"/>
          <w:color w:val="000000"/>
          <w:sz w:val="28"/>
        </w:rPr>
        <w:t>
      11. В графе 6 указывается ИИН/БИН заявителя.</w:t>
      </w:r>
    </w:p>
    <w:bookmarkEnd w:id="299"/>
    <w:bookmarkStart w:name="z358" w:id="300"/>
    <w:p>
      <w:pPr>
        <w:spacing w:after="0"/>
        <w:ind w:left="0"/>
        <w:jc w:val="both"/>
      </w:pPr>
      <w:r>
        <w:rPr>
          <w:rFonts w:ascii="Times New Roman"/>
          <w:b w:val="false"/>
          <w:i w:val="false"/>
          <w:color w:val="000000"/>
          <w:sz w:val="28"/>
        </w:rPr>
        <w:t>
      12. В графе 7 указывается наименование заявителя.</w:t>
      </w:r>
    </w:p>
    <w:bookmarkEnd w:id="300"/>
    <w:bookmarkStart w:name="z359" w:id="301"/>
    <w:p>
      <w:pPr>
        <w:spacing w:after="0"/>
        <w:ind w:left="0"/>
        <w:jc w:val="both"/>
      </w:pPr>
      <w:r>
        <w:rPr>
          <w:rFonts w:ascii="Times New Roman"/>
          <w:b w:val="false"/>
          <w:i w:val="false"/>
          <w:color w:val="000000"/>
          <w:sz w:val="28"/>
        </w:rPr>
        <w:t>
      13. В графе 8 указывается адрес заявителя.</w:t>
      </w:r>
    </w:p>
    <w:bookmarkEnd w:id="301"/>
    <w:bookmarkStart w:name="z360" w:id="302"/>
    <w:p>
      <w:pPr>
        <w:spacing w:after="0"/>
        <w:ind w:left="0"/>
        <w:jc w:val="both"/>
      </w:pPr>
      <w:r>
        <w:rPr>
          <w:rFonts w:ascii="Times New Roman"/>
          <w:b w:val="false"/>
          <w:i w:val="false"/>
          <w:color w:val="000000"/>
          <w:sz w:val="28"/>
        </w:rPr>
        <w:t>
      14. В графе 9 указывается ИИН/БИН продавца.</w:t>
      </w:r>
    </w:p>
    <w:bookmarkEnd w:id="302"/>
    <w:bookmarkStart w:name="z361" w:id="303"/>
    <w:p>
      <w:pPr>
        <w:spacing w:after="0"/>
        <w:ind w:left="0"/>
        <w:jc w:val="both"/>
      </w:pPr>
      <w:r>
        <w:rPr>
          <w:rFonts w:ascii="Times New Roman"/>
          <w:b w:val="false"/>
          <w:i w:val="false"/>
          <w:color w:val="000000"/>
          <w:sz w:val="28"/>
        </w:rPr>
        <w:t>
      15. В графе 10 указывается наименование продавца.</w:t>
      </w:r>
    </w:p>
    <w:bookmarkEnd w:id="303"/>
    <w:bookmarkStart w:name="z362" w:id="304"/>
    <w:p>
      <w:pPr>
        <w:spacing w:after="0"/>
        <w:ind w:left="0"/>
        <w:jc w:val="both"/>
      </w:pPr>
      <w:r>
        <w:rPr>
          <w:rFonts w:ascii="Times New Roman"/>
          <w:b w:val="false"/>
          <w:i w:val="false"/>
          <w:color w:val="000000"/>
          <w:sz w:val="28"/>
        </w:rPr>
        <w:t>
      16. В графе 11 указывается наименование услугодателя.</w:t>
      </w:r>
    </w:p>
    <w:bookmarkEnd w:id="304"/>
    <w:bookmarkStart w:name="z363" w:id="305"/>
    <w:p>
      <w:pPr>
        <w:spacing w:after="0"/>
        <w:ind w:left="0"/>
        <w:jc w:val="both"/>
      </w:pPr>
      <w:r>
        <w:rPr>
          <w:rFonts w:ascii="Times New Roman"/>
          <w:b w:val="false"/>
          <w:i w:val="false"/>
          <w:color w:val="000000"/>
          <w:sz w:val="28"/>
        </w:rPr>
        <w:t>
      17. В графе 12 указывается тип заявки (прямая/переводная).</w:t>
      </w:r>
    </w:p>
    <w:bookmarkEnd w:id="305"/>
    <w:bookmarkStart w:name="z364" w:id="306"/>
    <w:p>
      <w:pPr>
        <w:spacing w:after="0"/>
        <w:ind w:left="0"/>
        <w:jc w:val="both"/>
      </w:pPr>
      <w:r>
        <w:rPr>
          <w:rFonts w:ascii="Times New Roman"/>
          <w:b w:val="false"/>
          <w:i w:val="false"/>
          <w:color w:val="000000"/>
          <w:sz w:val="28"/>
        </w:rPr>
        <w:t>
      18. В графе 13 указывается статус заявки/переводной заявки.</w:t>
      </w:r>
    </w:p>
    <w:bookmarkEnd w:id="306"/>
    <w:bookmarkStart w:name="z365" w:id="307"/>
    <w:p>
      <w:pPr>
        <w:spacing w:after="0"/>
        <w:ind w:left="0"/>
        <w:jc w:val="both"/>
      </w:pPr>
      <w:r>
        <w:rPr>
          <w:rFonts w:ascii="Times New Roman"/>
          <w:b w:val="false"/>
          <w:i w:val="false"/>
          <w:color w:val="000000"/>
          <w:sz w:val="28"/>
        </w:rPr>
        <w:t>
      19. В графе 14 указывается сумма причитающихся субсидий.</w:t>
      </w:r>
    </w:p>
    <w:bookmarkEnd w:id="307"/>
    <w:bookmarkStart w:name="z366" w:id="308"/>
    <w:p>
      <w:pPr>
        <w:spacing w:after="0"/>
        <w:ind w:left="0"/>
        <w:jc w:val="both"/>
      </w:pPr>
      <w:r>
        <w:rPr>
          <w:rFonts w:ascii="Times New Roman"/>
          <w:b w:val="false"/>
          <w:i w:val="false"/>
          <w:color w:val="000000"/>
          <w:sz w:val="28"/>
        </w:rPr>
        <w:t>
      20. В графе 15 указывается площадь использования семян, в гектарах.</w:t>
      </w:r>
    </w:p>
    <w:bookmarkEnd w:id="308"/>
    <w:bookmarkStart w:name="z367" w:id="309"/>
    <w:p>
      <w:pPr>
        <w:spacing w:after="0"/>
        <w:ind w:left="0"/>
        <w:jc w:val="both"/>
      </w:pPr>
      <w:r>
        <w:rPr>
          <w:rFonts w:ascii="Times New Roman"/>
          <w:b w:val="false"/>
          <w:i w:val="false"/>
          <w:color w:val="000000"/>
          <w:sz w:val="28"/>
        </w:rPr>
        <w:t>
      21. В графе 16 указывается общий объем приобретенных семян.</w:t>
      </w:r>
    </w:p>
    <w:bookmarkEnd w:id="309"/>
    <w:bookmarkStart w:name="z368" w:id="310"/>
    <w:p>
      <w:pPr>
        <w:spacing w:after="0"/>
        <w:ind w:left="0"/>
        <w:jc w:val="both"/>
      </w:pPr>
      <w:r>
        <w:rPr>
          <w:rFonts w:ascii="Times New Roman"/>
          <w:b w:val="false"/>
          <w:i w:val="false"/>
          <w:color w:val="000000"/>
          <w:sz w:val="28"/>
        </w:rPr>
        <w:t>
      22. В графе 17 указывается объем просубсидированных семян (принятый в расчет субсидий).</w:t>
      </w:r>
    </w:p>
    <w:bookmarkEnd w:id="310"/>
    <w:bookmarkStart w:name="z369" w:id="311"/>
    <w:p>
      <w:pPr>
        <w:spacing w:after="0"/>
        <w:ind w:left="0"/>
        <w:jc w:val="both"/>
      </w:pPr>
      <w:r>
        <w:rPr>
          <w:rFonts w:ascii="Times New Roman"/>
          <w:b w:val="false"/>
          <w:i w:val="false"/>
          <w:color w:val="000000"/>
          <w:sz w:val="28"/>
        </w:rPr>
        <w:t>
      23. В графе 18 указывается единица измерения (тонн, штук, посевная единица).</w:t>
      </w:r>
    </w:p>
    <w:bookmarkEnd w:id="311"/>
    <w:bookmarkStart w:name="z370" w:id="312"/>
    <w:p>
      <w:pPr>
        <w:spacing w:after="0"/>
        <w:ind w:left="0"/>
        <w:jc w:val="both"/>
      </w:pPr>
      <w:r>
        <w:rPr>
          <w:rFonts w:ascii="Times New Roman"/>
          <w:b w:val="false"/>
          <w:i w:val="false"/>
          <w:color w:val="000000"/>
          <w:sz w:val="28"/>
        </w:rPr>
        <w:t>
      24. В графе 19 указывается объем семян приобретенный у аттестованных производителей семян.</w:t>
      </w:r>
    </w:p>
    <w:bookmarkEnd w:id="312"/>
    <w:bookmarkStart w:name="z371" w:id="313"/>
    <w:p>
      <w:pPr>
        <w:spacing w:after="0"/>
        <w:ind w:left="0"/>
        <w:jc w:val="both"/>
      </w:pPr>
      <w:r>
        <w:rPr>
          <w:rFonts w:ascii="Times New Roman"/>
          <w:b w:val="false"/>
          <w:i w:val="false"/>
          <w:color w:val="000000"/>
          <w:sz w:val="28"/>
        </w:rPr>
        <w:t>
      25. В графе 20 указывается кадастровый номер земельного участка.</w:t>
      </w:r>
    </w:p>
    <w:bookmarkEnd w:id="313"/>
    <w:bookmarkStart w:name="z372" w:id="314"/>
    <w:p>
      <w:pPr>
        <w:spacing w:after="0"/>
        <w:ind w:left="0"/>
        <w:jc w:val="both"/>
      </w:pPr>
      <w:r>
        <w:rPr>
          <w:rFonts w:ascii="Times New Roman"/>
          <w:b w:val="false"/>
          <w:i w:val="false"/>
          <w:color w:val="000000"/>
          <w:sz w:val="28"/>
        </w:rPr>
        <w:t>
      26. В графе 21 указывается наименование сельскохозяйственной культуры.</w:t>
      </w:r>
    </w:p>
    <w:bookmarkEnd w:id="314"/>
    <w:bookmarkStart w:name="z373" w:id="315"/>
    <w:p>
      <w:pPr>
        <w:spacing w:after="0"/>
        <w:ind w:left="0"/>
        <w:jc w:val="both"/>
      </w:pPr>
      <w:r>
        <w:rPr>
          <w:rFonts w:ascii="Times New Roman"/>
          <w:b w:val="false"/>
          <w:i w:val="false"/>
          <w:color w:val="000000"/>
          <w:sz w:val="28"/>
        </w:rPr>
        <w:t>
      27. В графе 22 указывается репродукция семян.</w:t>
      </w:r>
    </w:p>
    <w:bookmarkEnd w:id="315"/>
    <w:bookmarkStart w:name="z374" w:id="316"/>
    <w:p>
      <w:pPr>
        <w:spacing w:after="0"/>
        <w:ind w:left="0"/>
        <w:jc w:val="both"/>
      </w:pPr>
      <w:r>
        <w:rPr>
          <w:rFonts w:ascii="Times New Roman"/>
          <w:b w:val="false"/>
          <w:i w:val="false"/>
          <w:color w:val="000000"/>
          <w:sz w:val="28"/>
        </w:rPr>
        <w:t>
      28. В графе 23 указывается наименование сорта.</w:t>
      </w:r>
    </w:p>
    <w:bookmarkEnd w:id="316"/>
    <w:bookmarkStart w:name="z375" w:id="317"/>
    <w:p>
      <w:pPr>
        <w:spacing w:after="0"/>
        <w:ind w:left="0"/>
        <w:jc w:val="both"/>
      </w:pPr>
      <w:r>
        <w:rPr>
          <w:rFonts w:ascii="Times New Roman"/>
          <w:b w:val="false"/>
          <w:i w:val="false"/>
          <w:color w:val="000000"/>
          <w:sz w:val="28"/>
        </w:rPr>
        <w:t>
      29. В графе 24 указывается год севооборота.</w:t>
      </w:r>
    </w:p>
    <w:bookmarkEnd w:id="317"/>
    <w:bookmarkStart w:name="z376" w:id="318"/>
    <w:p>
      <w:pPr>
        <w:spacing w:after="0"/>
        <w:ind w:left="0"/>
        <w:jc w:val="both"/>
      </w:pPr>
      <w:r>
        <w:rPr>
          <w:rFonts w:ascii="Times New Roman"/>
          <w:b w:val="false"/>
          <w:i w:val="false"/>
          <w:color w:val="000000"/>
          <w:sz w:val="28"/>
        </w:rPr>
        <w:t>
      30. В графе 25 указывается номер и дата ЭСФ.</w:t>
      </w:r>
    </w:p>
    <w:bookmarkEnd w:id="318"/>
    <w:bookmarkStart w:name="z377" w:id="319"/>
    <w:p>
      <w:pPr>
        <w:spacing w:after="0"/>
        <w:ind w:left="0"/>
        <w:jc w:val="both"/>
      </w:pPr>
      <w:r>
        <w:rPr>
          <w:rFonts w:ascii="Times New Roman"/>
          <w:b w:val="false"/>
          <w:i w:val="false"/>
          <w:color w:val="000000"/>
          <w:sz w:val="28"/>
        </w:rPr>
        <w:t>
      31. В графе 26 указывается наименование сорта по ЭСФ.</w:t>
      </w:r>
    </w:p>
    <w:bookmarkEnd w:id="319"/>
    <w:bookmarkStart w:name="z378" w:id="320"/>
    <w:p>
      <w:pPr>
        <w:spacing w:after="0"/>
        <w:ind w:left="0"/>
        <w:jc w:val="both"/>
      </w:pPr>
      <w:r>
        <w:rPr>
          <w:rFonts w:ascii="Times New Roman"/>
          <w:b w:val="false"/>
          <w:i w:val="false"/>
          <w:color w:val="000000"/>
          <w:sz w:val="28"/>
        </w:rPr>
        <w:t>
      32. В графе 27 указывается номер и дата договора купли-продажи.</w:t>
      </w:r>
    </w:p>
    <w:bookmarkEnd w:id="320"/>
    <w:bookmarkStart w:name="z379" w:id="321"/>
    <w:p>
      <w:pPr>
        <w:spacing w:after="0"/>
        <w:ind w:left="0"/>
        <w:jc w:val="both"/>
      </w:pPr>
      <w:r>
        <w:rPr>
          <w:rFonts w:ascii="Times New Roman"/>
          <w:b w:val="false"/>
          <w:i w:val="false"/>
          <w:color w:val="000000"/>
          <w:sz w:val="28"/>
        </w:rPr>
        <w:t>
      33. В графе 28 указывается БИК банка.</w:t>
      </w:r>
    </w:p>
    <w:bookmarkEnd w:id="321"/>
    <w:bookmarkStart w:name="z380" w:id="322"/>
    <w:p>
      <w:pPr>
        <w:spacing w:after="0"/>
        <w:ind w:left="0"/>
        <w:jc w:val="both"/>
      </w:pPr>
      <w:r>
        <w:rPr>
          <w:rFonts w:ascii="Times New Roman"/>
          <w:b w:val="false"/>
          <w:i w:val="false"/>
          <w:color w:val="000000"/>
          <w:sz w:val="28"/>
        </w:rPr>
        <w:t>
      34. В графе 29 указывается ИИК получателя субсидий (по переводным заявкам – ИИК продавца).</w:t>
      </w:r>
    </w:p>
    <w:bookmarkEnd w:id="322"/>
    <w:bookmarkStart w:name="z381" w:id="323"/>
    <w:p>
      <w:pPr>
        <w:spacing w:after="0"/>
        <w:ind w:left="0"/>
        <w:jc w:val="both"/>
      </w:pPr>
      <w:r>
        <w:rPr>
          <w:rFonts w:ascii="Times New Roman"/>
          <w:b w:val="false"/>
          <w:i w:val="false"/>
          <w:color w:val="000000"/>
          <w:sz w:val="28"/>
        </w:rPr>
        <w:t>
      35. В графе 30 указывается дата отрицательного решения услугодателя.</w:t>
      </w:r>
    </w:p>
    <w:bookmarkEnd w:id="323"/>
    <w:bookmarkStart w:name="z382" w:id="324"/>
    <w:p>
      <w:pPr>
        <w:spacing w:after="0"/>
        <w:ind w:left="0"/>
        <w:jc w:val="both"/>
      </w:pPr>
      <w:r>
        <w:rPr>
          <w:rFonts w:ascii="Times New Roman"/>
          <w:b w:val="false"/>
          <w:i w:val="false"/>
          <w:color w:val="000000"/>
          <w:sz w:val="28"/>
        </w:rPr>
        <w:t>
      36. В графе 31 указывается причина отрицательного решения услугодателя.</w:t>
      </w:r>
    </w:p>
    <w:bookmarkEnd w:id="324"/>
    <w:bookmarkStart w:name="z383" w:id="325"/>
    <w:p>
      <w:pPr>
        <w:spacing w:after="0"/>
        <w:ind w:left="0"/>
        <w:jc w:val="both"/>
      </w:pPr>
      <w:r>
        <w:rPr>
          <w:rFonts w:ascii="Times New Roman"/>
          <w:b w:val="false"/>
          <w:i w:val="false"/>
          <w:color w:val="000000"/>
          <w:sz w:val="28"/>
        </w:rPr>
        <w:t>
      37. В графе 32 указывается дата отзыва заявки заявителем.</w:t>
      </w:r>
    </w:p>
    <w:bookmarkEnd w:id="325"/>
    <w:bookmarkStart w:name="z384" w:id="326"/>
    <w:p>
      <w:pPr>
        <w:spacing w:after="0"/>
        <w:ind w:left="0"/>
        <w:jc w:val="both"/>
      </w:pPr>
      <w:r>
        <w:rPr>
          <w:rFonts w:ascii="Times New Roman"/>
          <w:b w:val="false"/>
          <w:i w:val="false"/>
          <w:color w:val="000000"/>
          <w:sz w:val="28"/>
        </w:rPr>
        <w:t>
      38. В графе 33 указывается причина отзыва заявки заявителем.</w:t>
      </w:r>
    </w:p>
    <w:bookmarkEnd w:id="326"/>
    <w:bookmarkStart w:name="z385" w:id="327"/>
    <w:p>
      <w:pPr>
        <w:spacing w:after="0"/>
        <w:ind w:left="0"/>
        <w:jc w:val="both"/>
      </w:pPr>
      <w:r>
        <w:rPr>
          <w:rFonts w:ascii="Times New Roman"/>
          <w:b w:val="false"/>
          <w:i w:val="false"/>
          <w:color w:val="000000"/>
          <w:sz w:val="28"/>
        </w:rPr>
        <w:t>
      39. В графе 34 указывается дата возврата субсидий.</w:t>
      </w:r>
    </w:p>
    <w:bookmarkEnd w:id="327"/>
    <w:bookmarkStart w:name="z386" w:id="328"/>
    <w:p>
      <w:pPr>
        <w:spacing w:after="0"/>
        <w:ind w:left="0"/>
        <w:jc w:val="both"/>
      </w:pPr>
      <w:r>
        <w:rPr>
          <w:rFonts w:ascii="Times New Roman"/>
          <w:b w:val="false"/>
          <w:i w:val="false"/>
          <w:color w:val="000000"/>
          <w:sz w:val="28"/>
        </w:rPr>
        <w:t>
      40. В графе 35 указывается дата вложения ЭСФ производителем (по переводным заявкам).</w:t>
      </w:r>
    </w:p>
    <w:bookmarkEnd w:id="328"/>
    <w:bookmarkStart w:name="z387" w:id="329"/>
    <w:p>
      <w:pPr>
        <w:spacing w:after="0"/>
        <w:ind w:left="0"/>
        <w:jc w:val="both"/>
      </w:pPr>
      <w:r>
        <w:rPr>
          <w:rFonts w:ascii="Times New Roman"/>
          <w:b w:val="false"/>
          <w:i w:val="false"/>
          <w:color w:val="000000"/>
          <w:sz w:val="28"/>
        </w:rPr>
        <w:t>
      41. В графе 36 указывается дата аннулирования переводной заявки.</w:t>
      </w:r>
    </w:p>
    <w:bookmarkEnd w:id="329"/>
    <w:bookmarkStart w:name="z388" w:id="330"/>
    <w:p>
      <w:pPr>
        <w:spacing w:after="0"/>
        <w:ind w:left="0"/>
        <w:jc w:val="both"/>
      </w:pPr>
      <w:r>
        <w:rPr>
          <w:rFonts w:ascii="Times New Roman"/>
          <w:b w:val="false"/>
          <w:i w:val="false"/>
          <w:color w:val="000000"/>
          <w:sz w:val="28"/>
        </w:rPr>
        <w:t>
      42. В графе 37 указывается дата оплаты заявки/переводной заявки.</w:t>
      </w:r>
    </w:p>
    <w:bookmarkEnd w:id="330"/>
    <w:bookmarkStart w:name="z389" w:id="331"/>
    <w:p>
      <w:pPr>
        <w:spacing w:after="0"/>
        <w:ind w:left="0"/>
        <w:jc w:val="both"/>
      </w:pPr>
      <w:r>
        <w:rPr>
          <w:rFonts w:ascii="Times New Roman"/>
          <w:b w:val="false"/>
          <w:i w:val="false"/>
          <w:color w:val="000000"/>
          <w:sz w:val="28"/>
        </w:rPr>
        <w:t>
      43. В графе 38 указывается вид бюджета (местный/республиканский).</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92" w:id="332"/>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332"/>
    <w:bookmarkStart w:name="z393" w:id="33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333"/>
    <w:bookmarkStart w:name="z394" w:id="334"/>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"Удешевление стоимости удобрений (за исключением органических)"</w:t>
      </w:r>
      <w:r>
        <w:br/>
      </w:r>
      <w:r>
        <w:rPr>
          <w:rFonts w:ascii="Times New Roman"/>
          <w:b/>
          <w:i w:val="false"/>
          <w:color w:val="000000"/>
        </w:rPr>
        <w:t>Индекс формы, предназначенной для сбора административных данных на безвозмездной основе: форма № 4-СМУ</w:t>
      </w:r>
    </w:p>
    <w:bookmarkEnd w:id="334"/>
    <w:bookmarkStart w:name="z395" w:id="335"/>
    <w:p>
      <w:pPr>
        <w:spacing w:after="0"/>
        <w:ind w:left="0"/>
        <w:jc w:val="both"/>
      </w:pPr>
      <w:r>
        <w:rPr>
          <w:rFonts w:ascii="Times New Roman"/>
          <w:b w:val="false"/>
          <w:i w:val="false"/>
          <w:color w:val="000000"/>
          <w:sz w:val="28"/>
        </w:rPr>
        <w:t>
      Периодичность: годовая</w:t>
      </w:r>
    </w:p>
    <w:bookmarkEnd w:id="335"/>
    <w:bookmarkStart w:name="z396" w:id="336"/>
    <w:p>
      <w:pPr>
        <w:spacing w:after="0"/>
        <w:ind w:left="0"/>
        <w:jc w:val="both"/>
      </w:pPr>
      <w:r>
        <w:rPr>
          <w:rFonts w:ascii="Times New Roman"/>
          <w:b w:val="false"/>
          <w:i w:val="false"/>
          <w:color w:val="000000"/>
          <w:sz w:val="28"/>
        </w:rPr>
        <w:t xml:space="preserve">
      Отчетный период: 20__год </w:t>
      </w:r>
    </w:p>
    <w:bookmarkEnd w:id="336"/>
    <w:bookmarkStart w:name="z397" w:id="3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337"/>
    <w:bookmarkStart w:name="z398" w:id="338"/>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338"/>
    <w:bookmarkStart w:name="z399" w:id="339"/>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339"/>
    <w:p>
      <w:pPr>
        <w:spacing w:after="0"/>
        <w:ind w:left="0"/>
        <w:jc w:val="both"/>
      </w:pPr>
      <w:bookmarkStart w:name="z400" w:id="340"/>
      <w:r>
        <w:rPr>
          <w:rFonts w:ascii="Times New Roman"/>
          <w:b w:val="false"/>
          <w:i w:val="false"/>
          <w:color w:val="000000"/>
          <w:sz w:val="28"/>
        </w:rPr>
        <w:t>
      Индивидуальный идентификационный номер/</w:t>
      </w:r>
    </w:p>
    <w:bookmarkEnd w:id="340"/>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341"/>
    <w:p>
      <w:pPr>
        <w:spacing w:after="0"/>
        <w:ind w:left="0"/>
        <w:jc w:val="both"/>
      </w:pPr>
      <w:r>
        <w:rPr>
          <w:rFonts w:ascii="Times New Roman"/>
          <w:b w:val="false"/>
          <w:i w:val="false"/>
          <w:color w:val="000000"/>
          <w:sz w:val="28"/>
        </w:rPr>
        <w:t>
      Метод сбора: в электронном виде</w:t>
      </w:r>
    </w:p>
    <w:bookmarkEnd w:id="341"/>
    <w:bookmarkStart w:name="z402" w:id="342"/>
    <w:p>
      <w:pPr>
        <w:spacing w:after="0"/>
        <w:ind w:left="0"/>
        <w:jc w:val="both"/>
      </w:pPr>
      <w:r>
        <w:rPr>
          <w:rFonts w:ascii="Times New Roman"/>
          <w:b w:val="false"/>
          <w:i w:val="false"/>
          <w:color w:val="000000"/>
          <w:sz w:val="28"/>
        </w:rPr>
        <w:t>
      Область _______________________________________________________</w:t>
      </w:r>
    </w:p>
    <w:bookmarkEnd w:id="342"/>
    <w:bookmarkStart w:name="z403" w:id="343"/>
    <w:p>
      <w:pPr>
        <w:spacing w:after="0"/>
        <w:ind w:left="0"/>
        <w:jc w:val="both"/>
      </w:pPr>
      <w:r>
        <w:rPr>
          <w:rFonts w:ascii="Times New Roman"/>
          <w:b w:val="false"/>
          <w:i w:val="false"/>
          <w:color w:val="000000"/>
          <w:sz w:val="28"/>
        </w:rPr>
        <w:t>
      Год ___________________________________________________________</w:t>
      </w:r>
    </w:p>
    <w:bookmarkEnd w:id="343"/>
    <w:p>
      <w:pPr>
        <w:spacing w:after="0"/>
        <w:ind w:left="0"/>
        <w:jc w:val="both"/>
      </w:pPr>
      <w:bookmarkStart w:name="z404" w:id="344"/>
      <w:r>
        <w:rPr>
          <w:rFonts w:ascii="Times New Roman"/>
          <w:b w:val="false"/>
          <w:i w:val="false"/>
          <w:color w:val="000000"/>
          <w:sz w:val="28"/>
        </w:rPr>
        <w:t>
      Код по классификатору административно-территориальных объектов</w:t>
      </w:r>
    </w:p>
    <w:bookmarkEnd w:id="344"/>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переводной заявки/авансовой переводной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переводной заявки/авансовой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заявки/переводной заявки/авансовой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45"/>
    <w:p>
      <w:pPr>
        <w:spacing w:after="0"/>
        <w:ind w:left="0"/>
        <w:jc w:val="both"/>
      </w:pPr>
      <w:r>
        <w:rPr>
          <w:rFonts w:ascii="Times New Roman"/>
          <w:b w:val="false"/>
          <w:i w:val="false"/>
          <w:color w:val="000000"/>
          <w:sz w:val="28"/>
        </w:rPr>
        <w:t>
      продолжение таблицы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 (прямая/переводная /авансовая переводная)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заявки/переводной заявки/авансовой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приобретенных удобрений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46"/>
    <w:p>
      <w:pPr>
        <w:spacing w:after="0"/>
        <w:ind w:left="0"/>
        <w:jc w:val="both"/>
      </w:pPr>
      <w:r>
        <w:rPr>
          <w:rFonts w:ascii="Times New Roman"/>
          <w:b w:val="false"/>
          <w:i w:val="false"/>
          <w:color w:val="000000"/>
          <w:sz w:val="28"/>
        </w:rPr>
        <w:t>
      продолжение таблицы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просубсидированных удобрений (принятый в расчет субсидий)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20"/>
              <w:ind w:left="20"/>
              <w:jc w:val="both"/>
            </w:pPr>
            <w:r>
              <w:rPr>
                <w:rFonts w:ascii="Times New Roman"/>
                <w:b w:val="false"/>
                <w:i w:val="false"/>
                <w:color w:val="000000"/>
                <w:sz w:val="20"/>
              </w:rPr>
              <w:t>(тонна, килограмм,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удобрения (отечественное/иностранное)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 (далее – ЭСФ)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47"/>
    <w:p>
      <w:pPr>
        <w:spacing w:after="0"/>
        <w:ind w:left="0"/>
        <w:jc w:val="both"/>
      </w:pPr>
      <w:r>
        <w:rPr>
          <w:rFonts w:ascii="Times New Roman"/>
          <w:b w:val="false"/>
          <w:i w:val="false"/>
          <w:color w:val="000000"/>
          <w:sz w:val="28"/>
        </w:rPr>
        <w:t>
      продолжение таблицы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 по ЭСФ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получателя субсидий (по переводным заявкам – ИИК продавца)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отзыва заявителем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48"/>
    <w:p>
      <w:pPr>
        <w:spacing w:after="0"/>
        <w:ind w:left="0"/>
        <w:jc w:val="both"/>
      </w:pPr>
      <w:r>
        <w:rPr>
          <w:rFonts w:ascii="Times New Roman"/>
          <w:b w:val="false"/>
          <w:i w:val="false"/>
          <w:color w:val="000000"/>
          <w:sz w:val="28"/>
        </w:rPr>
        <w:t>
      продолжение таблицы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вложения ЭСФ производителем (по переводным заявкам)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подтверждения переводной заявки услугодателем в рамках авансового механизма (второй этап)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9" w:id="349"/>
      <w:r>
        <w:rPr>
          <w:rFonts w:ascii="Times New Roman"/>
          <w:b w:val="false"/>
          <w:i w:val="false"/>
          <w:color w:val="000000"/>
          <w:sz w:val="28"/>
        </w:rPr>
        <w:t>
      Наименование______________________________________________________</w:t>
      </w:r>
    </w:p>
    <w:bookmarkEnd w:id="349"/>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410" w:id="350"/>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"Удешевление стоимости удобрений</w:t>
            </w:r>
            <w:r>
              <w:br/>
            </w:r>
            <w:r>
              <w:rPr>
                <w:rFonts w:ascii="Times New Roman"/>
                <w:b w:val="false"/>
                <w:i w:val="false"/>
                <w:color w:val="000000"/>
                <w:sz w:val="20"/>
              </w:rPr>
              <w:t>(за исключением органических)"</w:t>
            </w:r>
          </w:p>
        </w:tc>
      </w:tr>
    </w:tbl>
    <w:bookmarkStart w:name="z412" w:id="3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"Удешевление стоимости удобрений (за исключением органических)"</w:t>
      </w:r>
      <w:r>
        <w:br/>
      </w:r>
      <w:r>
        <w:rPr>
          <w:rFonts w:ascii="Times New Roman"/>
          <w:b/>
          <w:i w:val="false"/>
          <w:color w:val="000000"/>
        </w:rPr>
        <w:t>(индекс: форма № 4-СМУ, периодичность: годовая)</w:t>
      </w:r>
    </w:p>
    <w:bookmarkEnd w:id="351"/>
    <w:bookmarkStart w:name="z413" w:id="352"/>
    <w:p>
      <w:pPr>
        <w:spacing w:after="0"/>
        <w:ind w:left="0"/>
        <w:jc w:val="left"/>
      </w:pPr>
      <w:r>
        <w:rPr>
          <w:rFonts w:ascii="Times New Roman"/>
          <w:b/>
          <w:i w:val="false"/>
          <w:color w:val="000000"/>
        </w:rPr>
        <w:t xml:space="preserve"> Глава 1. Общие положения</w:t>
      </w:r>
    </w:p>
    <w:bookmarkEnd w:id="352"/>
    <w:bookmarkStart w:name="z414" w:id="3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"Удешевление стоимости удобрений (за исключением органических)" (далее – Форма).</w:t>
      </w:r>
    </w:p>
    <w:bookmarkEnd w:id="353"/>
    <w:bookmarkStart w:name="z415" w:id="354"/>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354"/>
    <w:bookmarkStart w:name="z416" w:id="355"/>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355"/>
    <w:bookmarkStart w:name="z417" w:id="356"/>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356"/>
    <w:bookmarkStart w:name="z418" w:id="35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57"/>
    <w:bookmarkStart w:name="z419" w:id="358"/>
    <w:p>
      <w:pPr>
        <w:spacing w:after="0"/>
        <w:ind w:left="0"/>
        <w:jc w:val="left"/>
      </w:pPr>
      <w:r>
        <w:rPr>
          <w:rFonts w:ascii="Times New Roman"/>
          <w:b/>
          <w:i w:val="false"/>
          <w:color w:val="000000"/>
        </w:rPr>
        <w:t xml:space="preserve"> Глава 2. Пояснение по заполнению Формы</w:t>
      </w:r>
    </w:p>
    <w:bookmarkEnd w:id="358"/>
    <w:bookmarkStart w:name="z420" w:id="359"/>
    <w:p>
      <w:pPr>
        <w:spacing w:after="0"/>
        <w:ind w:left="0"/>
        <w:jc w:val="both"/>
      </w:pPr>
      <w:r>
        <w:rPr>
          <w:rFonts w:ascii="Times New Roman"/>
          <w:b w:val="false"/>
          <w:i w:val="false"/>
          <w:color w:val="000000"/>
          <w:sz w:val="28"/>
        </w:rPr>
        <w:t>
      6. В графе 1 указывается порядковый номер.</w:t>
      </w:r>
    </w:p>
    <w:bookmarkEnd w:id="359"/>
    <w:bookmarkStart w:name="z421" w:id="360"/>
    <w:p>
      <w:pPr>
        <w:spacing w:after="0"/>
        <w:ind w:left="0"/>
        <w:jc w:val="both"/>
      </w:pPr>
      <w:r>
        <w:rPr>
          <w:rFonts w:ascii="Times New Roman"/>
          <w:b w:val="false"/>
          <w:i w:val="false"/>
          <w:color w:val="000000"/>
          <w:sz w:val="28"/>
        </w:rPr>
        <w:t>
      7. В графе 2 указывается номер заявки/переводной заявки/авансовой переводной заявки на субсидирование.</w:t>
      </w:r>
    </w:p>
    <w:bookmarkEnd w:id="360"/>
    <w:bookmarkStart w:name="z422" w:id="361"/>
    <w:p>
      <w:pPr>
        <w:spacing w:after="0"/>
        <w:ind w:left="0"/>
        <w:jc w:val="both"/>
      </w:pPr>
      <w:r>
        <w:rPr>
          <w:rFonts w:ascii="Times New Roman"/>
          <w:b w:val="false"/>
          <w:i w:val="false"/>
          <w:color w:val="000000"/>
          <w:sz w:val="28"/>
        </w:rPr>
        <w:t>
      8. В графе 3 указывается год подачи заявки/переводной заявки/авансовой переводной заявки на субсидирование.</w:t>
      </w:r>
    </w:p>
    <w:bookmarkEnd w:id="361"/>
    <w:bookmarkStart w:name="z423" w:id="362"/>
    <w:p>
      <w:pPr>
        <w:spacing w:after="0"/>
        <w:ind w:left="0"/>
        <w:jc w:val="both"/>
      </w:pPr>
      <w:r>
        <w:rPr>
          <w:rFonts w:ascii="Times New Roman"/>
          <w:b w:val="false"/>
          <w:i w:val="false"/>
          <w:color w:val="000000"/>
          <w:sz w:val="28"/>
        </w:rPr>
        <w:t>
      9. В графе 4 указывается дата подачи заявки/переводной заявки/авансовой переводной заявки.</w:t>
      </w:r>
    </w:p>
    <w:bookmarkEnd w:id="362"/>
    <w:bookmarkStart w:name="z424" w:id="363"/>
    <w:p>
      <w:pPr>
        <w:spacing w:after="0"/>
        <w:ind w:left="0"/>
        <w:jc w:val="both"/>
      </w:pPr>
      <w:r>
        <w:rPr>
          <w:rFonts w:ascii="Times New Roman"/>
          <w:b w:val="false"/>
          <w:i w:val="false"/>
          <w:color w:val="000000"/>
          <w:sz w:val="28"/>
        </w:rPr>
        <w:t>
      10. В графе 5 указывается дата рассмотрения заявки/переводной заявки/авансовой переводной заявки.</w:t>
      </w:r>
    </w:p>
    <w:bookmarkEnd w:id="363"/>
    <w:bookmarkStart w:name="z425" w:id="364"/>
    <w:p>
      <w:pPr>
        <w:spacing w:after="0"/>
        <w:ind w:left="0"/>
        <w:jc w:val="both"/>
      </w:pPr>
      <w:r>
        <w:rPr>
          <w:rFonts w:ascii="Times New Roman"/>
          <w:b w:val="false"/>
          <w:i w:val="false"/>
          <w:color w:val="000000"/>
          <w:sz w:val="28"/>
        </w:rPr>
        <w:t>
      11. В графе 6 указывается ИИН/БИН заявителя.</w:t>
      </w:r>
    </w:p>
    <w:bookmarkEnd w:id="364"/>
    <w:bookmarkStart w:name="z426" w:id="365"/>
    <w:p>
      <w:pPr>
        <w:spacing w:after="0"/>
        <w:ind w:left="0"/>
        <w:jc w:val="both"/>
      </w:pPr>
      <w:r>
        <w:rPr>
          <w:rFonts w:ascii="Times New Roman"/>
          <w:b w:val="false"/>
          <w:i w:val="false"/>
          <w:color w:val="000000"/>
          <w:sz w:val="28"/>
        </w:rPr>
        <w:t>
      12. В графе 7 указывается наименование заявителя.</w:t>
      </w:r>
    </w:p>
    <w:bookmarkEnd w:id="365"/>
    <w:bookmarkStart w:name="z427" w:id="366"/>
    <w:p>
      <w:pPr>
        <w:spacing w:after="0"/>
        <w:ind w:left="0"/>
        <w:jc w:val="both"/>
      </w:pPr>
      <w:r>
        <w:rPr>
          <w:rFonts w:ascii="Times New Roman"/>
          <w:b w:val="false"/>
          <w:i w:val="false"/>
          <w:color w:val="000000"/>
          <w:sz w:val="28"/>
        </w:rPr>
        <w:t>
      13. В графе 8 указывается адрес заявителя.</w:t>
      </w:r>
    </w:p>
    <w:bookmarkEnd w:id="366"/>
    <w:bookmarkStart w:name="z428" w:id="367"/>
    <w:p>
      <w:pPr>
        <w:spacing w:after="0"/>
        <w:ind w:left="0"/>
        <w:jc w:val="both"/>
      </w:pPr>
      <w:r>
        <w:rPr>
          <w:rFonts w:ascii="Times New Roman"/>
          <w:b w:val="false"/>
          <w:i w:val="false"/>
          <w:color w:val="000000"/>
          <w:sz w:val="28"/>
        </w:rPr>
        <w:t>
      14. В графе 9 указывается ИИН/БИН продавца.</w:t>
      </w:r>
    </w:p>
    <w:bookmarkEnd w:id="367"/>
    <w:bookmarkStart w:name="z429" w:id="368"/>
    <w:p>
      <w:pPr>
        <w:spacing w:after="0"/>
        <w:ind w:left="0"/>
        <w:jc w:val="both"/>
      </w:pPr>
      <w:r>
        <w:rPr>
          <w:rFonts w:ascii="Times New Roman"/>
          <w:b w:val="false"/>
          <w:i w:val="false"/>
          <w:color w:val="000000"/>
          <w:sz w:val="28"/>
        </w:rPr>
        <w:t>
      15. В графе 10 указывается наименование продавца.</w:t>
      </w:r>
    </w:p>
    <w:bookmarkEnd w:id="368"/>
    <w:bookmarkStart w:name="z430" w:id="369"/>
    <w:p>
      <w:pPr>
        <w:spacing w:after="0"/>
        <w:ind w:left="0"/>
        <w:jc w:val="both"/>
      </w:pPr>
      <w:r>
        <w:rPr>
          <w:rFonts w:ascii="Times New Roman"/>
          <w:b w:val="false"/>
          <w:i w:val="false"/>
          <w:color w:val="000000"/>
          <w:sz w:val="28"/>
        </w:rPr>
        <w:t>
      16. В графе 11 указывается наименование услугодателя.</w:t>
      </w:r>
    </w:p>
    <w:bookmarkEnd w:id="369"/>
    <w:bookmarkStart w:name="z431" w:id="370"/>
    <w:p>
      <w:pPr>
        <w:spacing w:after="0"/>
        <w:ind w:left="0"/>
        <w:jc w:val="both"/>
      </w:pPr>
      <w:r>
        <w:rPr>
          <w:rFonts w:ascii="Times New Roman"/>
          <w:b w:val="false"/>
          <w:i w:val="false"/>
          <w:color w:val="000000"/>
          <w:sz w:val="28"/>
        </w:rPr>
        <w:t>
      17. В графе 12 указывается тип заявки (прямая/переводная/авансовая переводная).</w:t>
      </w:r>
    </w:p>
    <w:bookmarkEnd w:id="370"/>
    <w:bookmarkStart w:name="z432" w:id="371"/>
    <w:p>
      <w:pPr>
        <w:spacing w:after="0"/>
        <w:ind w:left="0"/>
        <w:jc w:val="both"/>
      </w:pPr>
      <w:r>
        <w:rPr>
          <w:rFonts w:ascii="Times New Roman"/>
          <w:b w:val="false"/>
          <w:i w:val="false"/>
          <w:color w:val="000000"/>
          <w:sz w:val="28"/>
        </w:rPr>
        <w:t>
      18. В графе 13 указывается статус заявки/переводной заявки/авансовой переводной заявки.</w:t>
      </w:r>
    </w:p>
    <w:bookmarkEnd w:id="371"/>
    <w:bookmarkStart w:name="z433" w:id="372"/>
    <w:p>
      <w:pPr>
        <w:spacing w:after="0"/>
        <w:ind w:left="0"/>
        <w:jc w:val="both"/>
      </w:pPr>
      <w:r>
        <w:rPr>
          <w:rFonts w:ascii="Times New Roman"/>
          <w:b w:val="false"/>
          <w:i w:val="false"/>
          <w:color w:val="000000"/>
          <w:sz w:val="28"/>
        </w:rPr>
        <w:t>
      19. В графе 14 указывается сумма причитающихся субсидий.</w:t>
      </w:r>
    </w:p>
    <w:bookmarkEnd w:id="372"/>
    <w:bookmarkStart w:name="z434" w:id="373"/>
    <w:p>
      <w:pPr>
        <w:spacing w:after="0"/>
        <w:ind w:left="0"/>
        <w:jc w:val="both"/>
      </w:pPr>
      <w:r>
        <w:rPr>
          <w:rFonts w:ascii="Times New Roman"/>
          <w:b w:val="false"/>
          <w:i w:val="false"/>
          <w:color w:val="000000"/>
          <w:sz w:val="28"/>
        </w:rPr>
        <w:t>
      20. В графе 15 указывается площадь использования удобрений, в гектарах.</w:t>
      </w:r>
    </w:p>
    <w:bookmarkEnd w:id="373"/>
    <w:bookmarkStart w:name="z435" w:id="374"/>
    <w:p>
      <w:pPr>
        <w:spacing w:after="0"/>
        <w:ind w:left="0"/>
        <w:jc w:val="both"/>
      </w:pPr>
      <w:r>
        <w:rPr>
          <w:rFonts w:ascii="Times New Roman"/>
          <w:b w:val="false"/>
          <w:i w:val="false"/>
          <w:color w:val="000000"/>
          <w:sz w:val="28"/>
        </w:rPr>
        <w:t>
      21. В графе 16 указывается общий объем приобретенных удобрений.</w:t>
      </w:r>
    </w:p>
    <w:bookmarkEnd w:id="374"/>
    <w:bookmarkStart w:name="z436" w:id="375"/>
    <w:p>
      <w:pPr>
        <w:spacing w:after="0"/>
        <w:ind w:left="0"/>
        <w:jc w:val="both"/>
      </w:pPr>
      <w:r>
        <w:rPr>
          <w:rFonts w:ascii="Times New Roman"/>
          <w:b w:val="false"/>
          <w:i w:val="false"/>
          <w:color w:val="000000"/>
          <w:sz w:val="28"/>
        </w:rPr>
        <w:t>
      22. В графе 17 указывается объем просубсидированных удобрений (принятый в расчет субсидий).</w:t>
      </w:r>
    </w:p>
    <w:bookmarkEnd w:id="375"/>
    <w:bookmarkStart w:name="z437" w:id="376"/>
    <w:p>
      <w:pPr>
        <w:spacing w:after="0"/>
        <w:ind w:left="0"/>
        <w:jc w:val="both"/>
      </w:pPr>
      <w:r>
        <w:rPr>
          <w:rFonts w:ascii="Times New Roman"/>
          <w:b w:val="false"/>
          <w:i w:val="false"/>
          <w:color w:val="000000"/>
          <w:sz w:val="28"/>
        </w:rPr>
        <w:t>
      23. В графе 18 указывается единица измерения (тонн, килограмм, литр).</w:t>
      </w:r>
    </w:p>
    <w:bookmarkEnd w:id="376"/>
    <w:bookmarkStart w:name="z438" w:id="377"/>
    <w:p>
      <w:pPr>
        <w:spacing w:after="0"/>
        <w:ind w:left="0"/>
        <w:jc w:val="both"/>
      </w:pPr>
      <w:r>
        <w:rPr>
          <w:rFonts w:ascii="Times New Roman"/>
          <w:b w:val="false"/>
          <w:i w:val="false"/>
          <w:color w:val="000000"/>
          <w:sz w:val="28"/>
        </w:rPr>
        <w:t>
      24. В графе 19 указывается производство удобрения (отечественное/иностранное).</w:t>
      </w:r>
    </w:p>
    <w:bookmarkEnd w:id="377"/>
    <w:bookmarkStart w:name="z439" w:id="378"/>
    <w:p>
      <w:pPr>
        <w:spacing w:after="0"/>
        <w:ind w:left="0"/>
        <w:jc w:val="both"/>
      </w:pPr>
      <w:r>
        <w:rPr>
          <w:rFonts w:ascii="Times New Roman"/>
          <w:b w:val="false"/>
          <w:i w:val="false"/>
          <w:color w:val="000000"/>
          <w:sz w:val="28"/>
        </w:rPr>
        <w:t>
      25. В графе 20 указывается кадастровый номер земельного участка.</w:t>
      </w:r>
    </w:p>
    <w:bookmarkEnd w:id="378"/>
    <w:bookmarkStart w:name="z440" w:id="379"/>
    <w:p>
      <w:pPr>
        <w:spacing w:after="0"/>
        <w:ind w:left="0"/>
        <w:jc w:val="both"/>
      </w:pPr>
      <w:r>
        <w:rPr>
          <w:rFonts w:ascii="Times New Roman"/>
          <w:b w:val="false"/>
          <w:i w:val="false"/>
          <w:color w:val="000000"/>
          <w:sz w:val="28"/>
        </w:rPr>
        <w:t>
      26. В графе 21 указывается наименование удобрения.</w:t>
      </w:r>
    </w:p>
    <w:bookmarkEnd w:id="379"/>
    <w:bookmarkStart w:name="z441" w:id="380"/>
    <w:p>
      <w:pPr>
        <w:spacing w:after="0"/>
        <w:ind w:left="0"/>
        <w:jc w:val="both"/>
      </w:pPr>
      <w:r>
        <w:rPr>
          <w:rFonts w:ascii="Times New Roman"/>
          <w:b w:val="false"/>
          <w:i w:val="false"/>
          <w:color w:val="000000"/>
          <w:sz w:val="28"/>
        </w:rPr>
        <w:t>
      27. В графе 22 указывается наименование сельскохозяйственной культуры/пар.</w:t>
      </w:r>
    </w:p>
    <w:bookmarkEnd w:id="380"/>
    <w:bookmarkStart w:name="z442" w:id="381"/>
    <w:p>
      <w:pPr>
        <w:spacing w:after="0"/>
        <w:ind w:left="0"/>
        <w:jc w:val="both"/>
      </w:pPr>
      <w:r>
        <w:rPr>
          <w:rFonts w:ascii="Times New Roman"/>
          <w:b w:val="false"/>
          <w:i w:val="false"/>
          <w:color w:val="000000"/>
          <w:sz w:val="28"/>
        </w:rPr>
        <w:t>
      28. В графе 23 указывается год севооборота.</w:t>
      </w:r>
    </w:p>
    <w:bookmarkEnd w:id="381"/>
    <w:bookmarkStart w:name="z443" w:id="382"/>
    <w:p>
      <w:pPr>
        <w:spacing w:after="0"/>
        <w:ind w:left="0"/>
        <w:jc w:val="both"/>
      </w:pPr>
      <w:r>
        <w:rPr>
          <w:rFonts w:ascii="Times New Roman"/>
          <w:b w:val="false"/>
          <w:i w:val="false"/>
          <w:color w:val="000000"/>
          <w:sz w:val="28"/>
        </w:rPr>
        <w:t>
      29. В графе 24 указывается номер и дата ЭСФ.</w:t>
      </w:r>
    </w:p>
    <w:bookmarkEnd w:id="382"/>
    <w:bookmarkStart w:name="z444" w:id="383"/>
    <w:p>
      <w:pPr>
        <w:spacing w:after="0"/>
        <w:ind w:left="0"/>
        <w:jc w:val="both"/>
      </w:pPr>
      <w:r>
        <w:rPr>
          <w:rFonts w:ascii="Times New Roman"/>
          <w:b w:val="false"/>
          <w:i w:val="false"/>
          <w:color w:val="000000"/>
          <w:sz w:val="28"/>
        </w:rPr>
        <w:t>
      30. В графе 25 указывается наименование удобрения по ЭСФ.</w:t>
      </w:r>
    </w:p>
    <w:bookmarkEnd w:id="383"/>
    <w:bookmarkStart w:name="z445" w:id="384"/>
    <w:p>
      <w:pPr>
        <w:spacing w:after="0"/>
        <w:ind w:left="0"/>
        <w:jc w:val="both"/>
      </w:pPr>
      <w:r>
        <w:rPr>
          <w:rFonts w:ascii="Times New Roman"/>
          <w:b w:val="false"/>
          <w:i w:val="false"/>
          <w:color w:val="000000"/>
          <w:sz w:val="28"/>
        </w:rPr>
        <w:t>
      31. В графе 26 указывается номер и дата договора купли-продажи.</w:t>
      </w:r>
    </w:p>
    <w:bookmarkEnd w:id="384"/>
    <w:bookmarkStart w:name="z446" w:id="385"/>
    <w:p>
      <w:pPr>
        <w:spacing w:after="0"/>
        <w:ind w:left="0"/>
        <w:jc w:val="both"/>
      </w:pPr>
      <w:r>
        <w:rPr>
          <w:rFonts w:ascii="Times New Roman"/>
          <w:b w:val="false"/>
          <w:i w:val="false"/>
          <w:color w:val="000000"/>
          <w:sz w:val="28"/>
        </w:rPr>
        <w:t>
      32. В графе 27 указывается БИК банка.</w:t>
      </w:r>
    </w:p>
    <w:bookmarkEnd w:id="385"/>
    <w:bookmarkStart w:name="z447" w:id="386"/>
    <w:p>
      <w:pPr>
        <w:spacing w:after="0"/>
        <w:ind w:left="0"/>
        <w:jc w:val="both"/>
      </w:pPr>
      <w:r>
        <w:rPr>
          <w:rFonts w:ascii="Times New Roman"/>
          <w:b w:val="false"/>
          <w:i w:val="false"/>
          <w:color w:val="000000"/>
          <w:sz w:val="28"/>
        </w:rPr>
        <w:t>
      33. В графе 28 указывается ИИК получателя субсидий (по переводным заявкам – ИИК продавца).</w:t>
      </w:r>
    </w:p>
    <w:bookmarkEnd w:id="386"/>
    <w:bookmarkStart w:name="z448" w:id="387"/>
    <w:p>
      <w:pPr>
        <w:spacing w:after="0"/>
        <w:ind w:left="0"/>
        <w:jc w:val="both"/>
      </w:pPr>
      <w:r>
        <w:rPr>
          <w:rFonts w:ascii="Times New Roman"/>
          <w:b w:val="false"/>
          <w:i w:val="false"/>
          <w:color w:val="000000"/>
          <w:sz w:val="28"/>
        </w:rPr>
        <w:t>
      34. В графе 29 указывается дата отрицательного решения услугодателя.</w:t>
      </w:r>
    </w:p>
    <w:bookmarkEnd w:id="387"/>
    <w:bookmarkStart w:name="z449" w:id="388"/>
    <w:p>
      <w:pPr>
        <w:spacing w:after="0"/>
        <w:ind w:left="0"/>
        <w:jc w:val="both"/>
      </w:pPr>
      <w:r>
        <w:rPr>
          <w:rFonts w:ascii="Times New Roman"/>
          <w:b w:val="false"/>
          <w:i w:val="false"/>
          <w:color w:val="000000"/>
          <w:sz w:val="28"/>
        </w:rPr>
        <w:t>
      35. В графе 30 указывается причина отрицательного решения услугодателя.</w:t>
      </w:r>
    </w:p>
    <w:bookmarkEnd w:id="388"/>
    <w:bookmarkStart w:name="z450" w:id="389"/>
    <w:p>
      <w:pPr>
        <w:spacing w:after="0"/>
        <w:ind w:left="0"/>
        <w:jc w:val="both"/>
      </w:pPr>
      <w:r>
        <w:rPr>
          <w:rFonts w:ascii="Times New Roman"/>
          <w:b w:val="false"/>
          <w:i w:val="false"/>
          <w:color w:val="000000"/>
          <w:sz w:val="28"/>
        </w:rPr>
        <w:t>
      36. В графе 31 указывается дата отзыва заявки заявителем.</w:t>
      </w:r>
    </w:p>
    <w:bookmarkEnd w:id="389"/>
    <w:bookmarkStart w:name="z451" w:id="390"/>
    <w:p>
      <w:pPr>
        <w:spacing w:after="0"/>
        <w:ind w:left="0"/>
        <w:jc w:val="both"/>
      </w:pPr>
      <w:r>
        <w:rPr>
          <w:rFonts w:ascii="Times New Roman"/>
          <w:b w:val="false"/>
          <w:i w:val="false"/>
          <w:color w:val="000000"/>
          <w:sz w:val="28"/>
        </w:rPr>
        <w:t>
      37. В графе 32 указывается причина отзыва заявки заявителем.</w:t>
      </w:r>
    </w:p>
    <w:bookmarkEnd w:id="390"/>
    <w:bookmarkStart w:name="z452" w:id="391"/>
    <w:p>
      <w:pPr>
        <w:spacing w:after="0"/>
        <w:ind w:left="0"/>
        <w:jc w:val="both"/>
      </w:pPr>
      <w:r>
        <w:rPr>
          <w:rFonts w:ascii="Times New Roman"/>
          <w:b w:val="false"/>
          <w:i w:val="false"/>
          <w:color w:val="000000"/>
          <w:sz w:val="28"/>
        </w:rPr>
        <w:t>
      38. В графе 33 указывается дата возврата субсидий.</w:t>
      </w:r>
    </w:p>
    <w:bookmarkEnd w:id="391"/>
    <w:bookmarkStart w:name="z453" w:id="392"/>
    <w:p>
      <w:pPr>
        <w:spacing w:after="0"/>
        <w:ind w:left="0"/>
        <w:jc w:val="both"/>
      </w:pPr>
      <w:r>
        <w:rPr>
          <w:rFonts w:ascii="Times New Roman"/>
          <w:b w:val="false"/>
          <w:i w:val="false"/>
          <w:color w:val="000000"/>
          <w:sz w:val="28"/>
        </w:rPr>
        <w:t>
      39. В графе 34 указывается дата вложения ЭСФ производителем (по переводным заявкам).</w:t>
      </w:r>
    </w:p>
    <w:bookmarkEnd w:id="392"/>
    <w:bookmarkStart w:name="z454" w:id="393"/>
    <w:p>
      <w:pPr>
        <w:spacing w:after="0"/>
        <w:ind w:left="0"/>
        <w:jc w:val="both"/>
      </w:pPr>
      <w:r>
        <w:rPr>
          <w:rFonts w:ascii="Times New Roman"/>
          <w:b w:val="false"/>
          <w:i w:val="false"/>
          <w:color w:val="000000"/>
          <w:sz w:val="28"/>
        </w:rPr>
        <w:t>
      40. В графе 35 указывается дата подтверждения переводной заявки услугодателем в рамках авансового механизма (второй этап).</w:t>
      </w:r>
    </w:p>
    <w:bookmarkEnd w:id="393"/>
    <w:bookmarkStart w:name="z455" w:id="394"/>
    <w:p>
      <w:pPr>
        <w:spacing w:after="0"/>
        <w:ind w:left="0"/>
        <w:jc w:val="both"/>
      </w:pPr>
      <w:r>
        <w:rPr>
          <w:rFonts w:ascii="Times New Roman"/>
          <w:b w:val="false"/>
          <w:i w:val="false"/>
          <w:color w:val="000000"/>
          <w:sz w:val="28"/>
        </w:rPr>
        <w:t>
      41. В графе 36 указывается дата аннулирования переводной заявки.</w:t>
      </w:r>
    </w:p>
    <w:bookmarkEnd w:id="394"/>
    <w:bookmarkStart w:name="z456" w:id="395"/>
    <w:p>
      <w:pPr>
        <w:spacing w:after="0"/>
        <w:ind w:left="0"/>
        <w:jc w:val="both"/>
      </w:pPr>
      <w:r>
        <w:rPr>
          <w:rFonts w:ascii="Times New Roman"/>
          <w:b w:val="false"/>
          <w:i w:val="false"/>
          <w:color w:val="000000"/>
          <w:sz w:val="28"/>
        </w:rPr>
        <w:t>
      42. В графе 37 указывается дата оплаты заявки/переводной заявки.</w:t>
      </w:r>
    </w:p>
    <w:bookmarkEnd w:id="395"/>
    <w:bookmarkStart w:name="z457" w:id="396"/>
    <w:p>
      <w:pPr>
        <w:spacing w:after="0"/>
        <w:ind w:left="0"/>
        <w:jc w:val="both"/>
      </w:pPr>
      <w:r>
        <w:rPr>
          <w:rFonts w:ascii="Times New Roman"/>
          <w:b w:val="false"/>
          <w:i w:val="false"/>
          <w:color w:val="000000"/>
          <w:sz w:val="28"/>
        </w:rPr>
        <w:t>
      43. В графе 38 указывается вид бюджета (местный/республиканский).</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60" w:id="397"/>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397"/>
    <w:bookmarkStart w:name="z461" w:id="3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398"/>
    <w:bookmarkStart w:name="z462" w:id="399"/>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"Удешевление стоимости пестицидов, биоагентов (энтомофагов),</w:t>
      </w:r>
      <w:r>
        <w:br/>
      </w:r>
      <w:r>
        <w:rPr>
          <w:rFonts w:ascii="Times New Roman"/>
          <w:b/>
          <w:i w:val="false"/>
          <w:color w:val="000000"/>
        </w:rPr>
        <w:t>предназначенных для проведения обработки против вредных и особо опасных вредных</w:t>
      </w:r>
      <w:r>
        <w:br/>
      </w:r>
      <w:r>
        <w:rPr>
          <w:rFonts w:ascii="Times New Roman"/>
          <w:b/>
          <w:i w:val="false"/>
          <w:color w:val="000000"/>
        </w:rPr>
        <w:t>организмов с численностью выше экономического порога вредоносности и карантинных объектов"</w:t>
      </w:r>
      <w:r>
        <w:br/>
      </w:r>
      <w:r>
        <w:rPr>
          <w:rFonts w:ascii="Times New Roman"/>
          <w:b/>
          <w:i w:val="false"/>
          <w:color w:val="000000"/>
        </w:rPr>
        <w:t>Индекс формы, предназначенной для сбора административных данных на безвозмездной основе: форма № 5-ССЗР</w:t>
      </w:r>
    </w:p>
    <w:bookmarkEnd w:id="399"/>
    <w:bookmarkStart w:name="z463" w:id="400"/>
    <w:p>
      <w:pPr>
        <w:spacing w:after="0"/>
        <w:ind w:left="0"/>
        <w:jc w:val="both"/>
      </w:pPr>
      <w:r>
        <w:rPr>
          <w:rFonts w:ascii="Times New Roman"/>
          <w:b w:val="false"/>
          <w:i w:val="false"/>
          <w:color w:val="000000"/>
          <w:sz w:val="28"/>
        </w:rPr>
        <w:t>
      Периодичность: годовая</w:t>
      </w:r>
    </w:p>
    <w:bookmarkEnd w:id="400"/>
    <w:bookmarkStart w:name="z464" w:id="401"/>
    <w:p>
      <w:pPr>
        <w:spacing w:after="0"/>
        <w:ind w:left="0"/>
        <w:jc w:val="both"/>
      </w:pPr>
      <w:r>
        <w:rPr>
          <w:rFonts w:ascii="Times New Roman"/>
          <w:b w:val="false"/>
          <w:i w:val="false"/>
          <w:color w:val="000000"/>
          <w:sz w:val="28"/>
        </w:rPr>
        <w:t xml:space="preserve">
      Отчетный период: 20__год </w:t>
      </w:r>
    </w:p>
    <w:bookmarkEnd w:id="401"/>
    <w:bookmarkStart w:name="z465" w:id="40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402"/>
    <w:bookmarkStart w:name="z466" w:id="403"/>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403"/>
    <w:bookmarkStart w:name="z467" w:id="404"/>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404"/>
    <w:p>
      <w:pPr>
        <w:spacing w:after="0"/>
        <w:ind w:left="0"/>
        <w:jc w:val="both"/>
      </w:pPr>
      <w:bookmarkStart w:name="z468" w:id="405"/>
      <w:r>
        <w:rPr>
          <w:rFonts w:ascii="Times New Roman"/>
          <w:b w:val="false"/>
          <w:i w:val="false"/>
          <w:color w:val="000000"/>
          <w:sz w:val="28"/>
        </w:rPr>
        <w:t>
      Индивидуальный идентификационный номер/</w:t>
      </w:r>
    </w:p>
    <w:bookmarkEnd w:id="405"/>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9" w:id="406"/>
    <w:p>
      <w:pPr>
        <w:spacing w:after="0"/>
        <w:ind w:left="0"/>
        <w:jc w:val="both"/>
      </w:pPr>
      <w:r>
        <w:rPr>
          <w:rFonts w:ascii="Times New Roman"/>
          <w:b w:val="false"/>
          <w:i w:val="false"/>
          <w:color w:val="000000"/>
          <w:sz w:val="28"/>
        </w:rPr>
        <w:t>
      Метод сбора: в электронном виде</w:t>
      </w:r>
    </w:p>
    <w:bookmarkEnd w:id="406"/>
    <w:bookmarkStart w:name="z470" w:id="407"/>
    <w:p>
      <w:pPr>
        <w:spacing w:after="0"/>
        <w:ind w:left="0"/>
        <w:jc w:val="both"/>
      </w:pPr>
      <w:r>
        <w:rPr>
          <w:rFonts w:ascii="Times New Roman"/>
          <w:b w:val="false"/>
          <w:i w:val="false"/>
          <w:color w:val="000000"/>
          <w:sz w:val="28"/>
        </w:rPr>
        <w:t>
      Область _________________________________________</w:t>
      </w:r>
    </w:p>
    <w:bookmarkEnd w:id="407"/>
    <w:bookmarkStart w:name="z471" w:id="408"/>
    <w:p>
      <w:pPr>
        <w:spacing w:after="0"/>
        <w:ind w:left="0"/>
        <w:jc w:val="both"/>
      </w:pPr>
      <w:r>
        <w:rPr>
          <w:rFonts w:ascii="Times New Roman"/>
          <w:b w:val="false"/>
          <w:i w:val="false"/>
          <w:color w:val="000000"/>
          <w:sz w:val="28"/>
        </w:rPr>
        <w:t>
      Год _____________________________________________</w:t>
      </w:r>
    </w:p>
    <w:bookmarkEnd w:id="408"/>
    <w:p>
      <w:pPr>
        <w:spacing w:after="0"/>
        <w:ind w:left="0"/>
        <w:jc w:val="both"/>
      </w:pPr>
      <w:bookmarkStart w:name="z472" w:id="409"/>
      <w:r>
        <w:rPr>
          <w:rFonts w:ascii="Times New Roman"/>
          <w:b w:val="false"/>
          <w:i w:val="false"/>
          <w:color w:val="000000"/>
          <w:sz w:val="28"/>
        </w:rPr>
        <w:t>
      Код по классификатору административно-территориальных объектов</w:t>
      </w:r>
    </w:p>
    <w:bookmarkEnd w:id="409"/>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переводной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410"/>
    <w:p>
      <w:pPr>
        <w:spacing w:after="0"/>
        <w:ind w:left="0"/>
        <w:jc w:val="both"/>
      </w:pPr>
      <w:r>
        <w:rPr>
          <w:rFonts w:ascii="Times New Roman"/>
          <w:b w:val="false"/>
          <w:i w:val="false"/>
          <w:color w:val="000000"/>
          <w:sz w:val="28"/>
        </w:rPr>
        <w:t>
      продолжение таблицы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производителя/поставщика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 (прямая/переводная)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приобретенных пестицидов, биоагентов (энтомофагов)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411"/>
    <w:p>
      <w:pPr>
        <w:spacing w:after="0"/>
        <w:ind w:left="0"/>
        <w:jc w:val="both"/>
      </w:pPr>
      <w:r>
        <w:rPr>
          <w:rFonts w:ascii="Times New Roman"/>
          <w:b w:val="false"/>
          <w:i w:val="false"/>
          <w:color w:val="000000"/>
          <w:sz w:val="28"/>
        </w:rPr>
        <w:t>
      продолжение таблицы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просубсидированных пестицидов, биоагентов (энтомофагов) (принятый в расчет субсидий)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20"/>
              <w:ind w:left="20"/>
              <w:jc w:val="both"/>
            </w:pPr>
            <w:r>
              <w:rPr>
                <w:rFonts w:ascii="Times New Roman"/>
                <w:b w:val="false"/>
                <w:i w:val="false"/>
                <w:color w:val="000000"/>
                <w:sz w:val="20"/>
              </w:rPr>
              <w:t>(тонна, килограмм, грамм, литр,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(отечественное/иностранное)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пестицида, биоагента (энтомофага)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пестицида (гербицид, инсектицид, фунгицид, биопрепарат, биоагент (энтомофаг))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412"/>
    <w:p>
      <w:pPr>
        <w:spacing w:after="0"/>
        <w:ind w:left="0"/>
        <w:jc w:val="both"/>
      </w:pPr>
      <w:r>
        <w:rPr>
          <w:rFonts w:ascii="Times New Roman"/>
          <w:b w:val="false"/>
          <w:i w:val="false"/>
          <w:color w:val="000000"/>
          <w:sz w:val="28"/>
        </w:rPr>
        <w:t>
      продолжение таблицы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 (далее – ЭСФ)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пестицида, биоагента (энтомофага) по ЭСФ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получателя субсидий (по переводным заявкам – ИИК производителя)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413"/>
    <w:p>
      <w:pPr>
        <w:spacing w:after="0"/>
        <w:ind w:left="0"/>
        <w:jc w:val="both"/>
      </w:pPr>
      <w:r>
        <w:rPr>
          <w:rFonts w:ascii="Times New Roman"/>
          <w:b w:val="false"/>
          <w:i w:val="false"/>
          <w:color w:val="000000"/>
          <w:sz w:val="28"/>
        </w:rPr>
        <w:t>
      продолжение таблицы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вложения ЭСФ производителем (по переводным заявкам)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7" w:id="414"/>
      <w:r>
        <w:rPr>
          <w:rFonts w:ascii="Times New Roman"/>
          <w:b w:val="false"/>
          <w:i w:val="false"/>
          <w:color w:val="000000"/>
          <w:sz w:val="28"/>
        </w:rPr>
        <w:t>
      Наименование______________________________________________________</w:t>
      </w:r>
    </w:p>
    <w:bookmarkEnd w:id="414"/>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478" w:id="415"/>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"Удешевление стоимости пестицидов,</w:t>
            </w:r>
            <w:r>
              <w:br/>
            </w:r>
            <w:r>
              <w:rPr>
                <w:rFonts w:ascii="Times New Roman"/>
                <w:b w:val="false"/>
                <w:i w:val="false"/>
                <w:color w:val="000000"/>
                <w:sz w:val="20"/>
              </w:rPr>
              <w:t>биоагентов (энтомофагов),</w:t>
            </w:r>
            <w:r>
              <w:br/>
            </w:r>
            <w:r>
              <w:rPr>
                <w:rFonts w:ascii="Times New Roman"/>
                <w:b w:val="false"/>
                <w:i w:val="false"/>
                <w:color w:val="000000"/>
                <w:sz w:val="20"/>
              </w:rPr>
              <w:t>предназначенных для проведения</w:t>
            </w:r>
            <w:r>
              <w:br/>
            </w:r>
            <w:r>
              <w:rPr>
                <w:rFonts w:ascii="Times New Roman"/>
                <w:b w:val="false"/>
                <w:i w:val="false"/>
                <w:color w:val="000000"/>
                <w:sz w:val="20"/>
              </w:rPr>
              <w:t>обработки против вредных</w:t>
            </w:r>
            <w:r>
              <w:br/>
            </w:r>
            <w:r>
              <w:rPr>
                <w:rFonts w:ascii="Times New Roman"/>
                <w:b w:val="false"/>
                <w:i w:val="false"/>
                <w:color w:val="000000"/>
                <w:sz w:val="20"/>
              </w:rPr>
              <w:t>и особо опасных вредных организмов</w:t>
            </w:r>
            <w:r>
              <w:br/>
            </w:r>
            <w:r>
              <w:rPr>
                <w:rFonts w:ascii="Times New Roman"/>
                <w:b w:val="false"/>
                <w:i w:val="false"/>
                <w:color w:val="000000"/>
                <w:sz w:val="20"/>
              </w:rPr>
              <w:t>с численностью выше экономического</w:t>
            </w:r>
            <w:r>
              <w:br/>
            </w:r>
            <w:r>
              <w:rPr>
                <w:rFonts w:ascii="Times New Roman"/>
                <w:b w:val="false"/>
                <w:i w:val="false"/>
                <w:color w:val="000000"/>
                <w:sz w:val="20"/>
              </w:rPr>
              <w:t>порога вредоносности</w:t>
            </w:r>
            <w:r>
              <w:br/>
            </w:r>
            <w:r>
              <w:rPr>
                <w:rFonts w:ascii="Times New Roman"/>
                <w:b w:val="false"/>
                <w:i w:val="false"/>
                <w:color w:val="000000"/>
                <w:sz w:val="20"/>
              </w:rPr>
              <w:t>и карантинных объектов"</w:t>
            </w:r>
          </w:p>
        </w:tc>
      </w:tr>
    </w:tbl>
    <w:bookmarkStart w:name="z480" w:id="4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"Удешевление стоимости пестицидов, биоагентов (энтомофагов),</w:t>
      </w:r>
      <w:r>
        <w:br/>
      </w:r>
      <w:r>
        <w:rPr>
          <w:rFonts w:ascii="Times New Roman"/>
          <w:b/>
          <w:i w:val="false"/>
          <w:color w:val="000000"/>
        </w:rPr>
        <w:t>предназначенных для проведения обработки против вредных и особо опасных вредных</w:t>
      </w:r>
      <w:r>
        <w:br/>
      </w:r>
      <w:r>
        <w:rPr>
          <w:rFonts w:ascii="Times New Roman"/>
          <w:b/>
          <w:i w:val="false"/>
          <w:color w:val="000000"/>
        </w:rPr>
        <w:t>организмов с численностью выше экономического порога вредоносности</w:t>
      </w:r>
      <w:r>
        <w:br/>
      </w:r>
      <w:r>
        <w:rPr>
          <w:rFonts w:ascii="Times New Roman"/>
          <w:b/>
          <w:i w:val="false"/>
          <w:color w:val="000000"/>
        </w:rPr>
        <w:t>и карантинных объектов" (индекс: форма № 5-ССЗР, периодичность: годовая)</w:t>
      </w:r>
    </w:p>
    <w:bookmarkEnd w:id="416"/>
    <w:bookmarkStart w:name="z481" w:id="417"/>
    <w:p>
      <w:pPr>
        <w:spacing w:after="0"/>
        <w:ind w:left="0"/>
        <w:jc w:val="left"/>
      </w:pPr>
      <w:r>
        <w:rPr>
          <w:rFonts w:ascii="Times New Roman"/>
          <w:b/>
          <w:i w:val="false"/>
          <w:color w:val="000000"/>
        </w:rPr>
        <w:t xml:space="preserve"> Глава 1. Общие положения</w:t>
      </w:r>
    </w:p>
    <w:bookmarkEnd w:id="417"/>
    <w:bookmarkStart w:name="z482" w:id="4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(далее – Форма).</w:t>
      </w:r>
    </w:p>
    <w:bookmarkEnd w:id="418"/>
    <w:bookmarkStart w:name="z483" w:id="419"/>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419"/>
    <w:bookmarkStart w:name="z484" w:id="42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420"/>
    <w:bookmarkStart w:name="z485" w:id="421"/>
    <w:p>
      <w:pPr>
        <w:spacing w:after="0"/>
        <w:ind w:left="0"/>
        <w:jc w:val="both"/>
      </w:pPr>
      <w:r>
        <w:rPr>
          <w:rFonts w:ascii="Times New Roman"/>
          <w:b w:val="false"/>
          <w:i w:val="false"/>
          <w:color w:val="000000"/>
          <w:sz w:val="28"/>
        </w:rPr>
        <w:t xml:space="preserve">
      4. Форма предоставляется местными исполнительными органами области, города республиканского значения, столицы. </w:t>
      </w:r>
    </w:p>
    <w:bookmarkEnd w:id="421"/>
    <w:bookmarkStart w:name="z486" w:id="42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22"/>
    <w:bookmarkStart w:name="z487" w:id="423"/>
    <w:p>
      <w:pPr>
        <w:spacing w:after="0"/>
        <w:ind w:left="0"/>
        <w:jc w:val="left"/>
      </w:pPr>
      <w:r>
        <w:rPr>
          <w:rFonts w:ascii="Times New Roman"/>
          <w:b/>
          <w:i w:val="false"/>
          <w:color w:val="000000"/>
        </w:rPr>
        <w:t xml:space="preserve"> Глава 2. Пояснение по заполнению Формы</w:t>
      </w:r>
    </w:p>
    <w:bookmarkEnd w:id="423"/>
    <w:bookmarkStart w:name="z488" w:id="424"/>
    <w:p>
      <w:pPr>
        <w:spacing w:after="0"/>
        <w:ind w:left="0"/>
        <w:jc w:val="both"/>
      </w:pPr>
      <w:r>
        <w:rPr>
          <w:rFonts w:ascii="Times New Roman"/>
          <w:b w:val="false"/>
          <w:i w:val="false"/>
          <w:color w:val="000000"/>
          <w:sz w:val="28"/>
        </w:rPr>
        <w:t>
      6. В графе 1 указывается порядковый номер.</w:t>
      </w:r>
    </w:p>
    <w:bookmarkEnd w:id="424"/>
    <w:bookmarkStart w:name="z489" w:id="425"/>
    <w:p>
      <w:pPr>
        <w:spacing w:after="0"/>
        <w:ind w:left="0"/>
        <w:jc w:val="both"/>
      </w:pPr>
      <w:r>
        <w:rPr>
          <w:rFonts w:ascii="Times New Roman"/>
          <w:b w:val="false"/>
          <w:i w:val="false"/>
          <w:color w:val="000000"/>
          <w:sz w:val="28"/>
        </w:rPr>
        <w:t>
      7. В графе 2 указывается номер заявки/переводной заявки на субсидирование.</w:t>
      </w:r>
    </w:p>
    <w:bookmarkEnd w:id="425"/>
    <w:bookmarkStart w:name="z490" w:id="426"/>
    <w:p>
      <w:pPr>
        <w:spacing w:after="0"/>
        <w:ind w:left="0"/>
        <w:jc w:val="both"/>
      </w:pPr>
      <w:r>
        <w:rPr>
          <w:rFonts w:ascii="Times New Roman"/>
          <w:b w:val="false"/>
          <w:i w:val="false"/>
          <w:color w:val="000000"/>
          <w:sz w:val="28"/>
        </w:rPr>
        <w:t>
      8. В графе 3 указывается год подачи заявки/переводной заявки на субсидирование.</w:t>
      </w:r>
    </w:p>
    <w:bookmarkEnd w:id="426"/>
    <w:bookmarkStart w:name="z491" w:id="427"/>
    <w:p>
      <w:pPr>
        <w:spacing w:after="0"/>
        <w:ind w:left="0"/>
        <w:jc w:val="both"/>
      </w:pPr>
      <w:r>
        <w:rPr>
          <w:rFonts w:ascii="Times New Roman"/>
          <w:b w:val="false"/>
          <w:i w:val="false"/>
          <w:color w:val="000000"/>
          <w:sz w:val="28"/>
        </w:rPr>
        <w:t>
      9. В графе 4 указывается дата подачи заявки/переводной заявки.</w:t>
      </w:r>
    </w:p>
    <w:bookmarkEnd w:id="427"/>
    <w:bookmarkStart w:name="z492" w:id="428"/>
    <w:p>
      <w:pPr>
        <w:spacing w:after="0"/>
        <w:ind w:left="0"/>
        <w:jc w:val="both"/>
      </w:pPr>
      <w:r>
        <w:rPr>
          <w:rFonts w:ascii="Times New Roman"/>
          <w:b w:val="false"/>
          <w:i w:val="false"/>
          <w:color w:val="000000"/>
          <w:sz w:val="28"/>
        </w:rPr>
        <w:t>
      10. В графе 5 указывается дата рассмотрения заявки/переводной заявки.</w:t>
      </w:r>
    </w:p>
    <w:bookmarkEnd w:id="428"/>
    <w:bookmarkStart w:name="z493" w:id="429"/>
    <w:p>
      <w:pPr>
        <w:spacing w:after="0"/>
        <w:ind w:left="0"/>
        <w:jc w:val="both"/>
      </w:pPr>
      <w:r>
        <w:rPr>
          <w:rFonts w:ascii="Times New Roman"/>
          <w:b w:val="false"/>
          <w:i w:val="false"/>
          <w:color w:val="000000"/>
          <w:sz w:val="28"/>
        </w:rPr>
        <w:t>
      11. В графе 6 указывается ИИН/БИН заявителя.</w:t>
      </w:r>
    </w:p>
    <w:bookmarkEnd w:id="429"/>
    <w:bookmarkStart w:name="z494" w:id="430"/>
    <w:p>
      <w:pPr>
        <w:spacing w:after="0"/>
        <w:ind w:left="0"/>
        <w:jc w:val="both"/>
      </w:pPr>
      <w:r>
        <w:rPr>
          <w:rFonts w:ascii="Times New Roman"/>
          <w:b w:val="false"/>
          <w:i w:val="false"/>
          <w:color w:val="000000"/>
          <w:sz w:val="28"/>
        </w:rPr>
        <w:t>
      12. В графе 7 указывается наименование заявителя.</w:t>
      </w:r>
    </w:p>
    <w:bookmarkEnd w:id="430"/>
    <w:bookmarkStart w:name="z495" w:id="431"/>
    <w:p>
      <w:pPr>
        <w:spacing w:after="0"/>
        <w:ind w:left="0"/>
        <w:jc w:val="both"/>
      </w:pPr>
      <w:r>
        <w:rPr>
          <w:rFonts w:ascii="Times New Roman"/>
          <w:b w:val="false"/>
          <w:i w:val="false"/>
          <w:color w:val="000000"/>
          <w:sz w:val="28"/>
        </w:rPr>
        <w:t>
      13. В графе 8 указывается адрес заявителя.</w:t>
      </w:r>
    </w:p>
    <w:bookmarkEnd w:id="431"/>
    <w:bookmarkStart w:name="z496" w:id="432"/>
    <w:p>
      <w:pPr>
        <w:spacing w:after="0"/>
        <w:ind w:left="0"/>
        <w:jc w:val="both"/>
      </w:pPr>
      <w:r>
        <w:rPr>
          <w:rFonts w:ascii="Times New Roman"/>
          <w:b w:val="false"/>
          <w:i w:val="false"/>
          <w:color w:val="000000"/>
          <w:sz w:val="28"/>
        </w:rPr>
        <w:t>
      14. В графе 9 указывается ИИН/БИН производителя/поставщика.</w:t>
      </w:r>
    </w:p>
    <w:bookmarkEnd w:id="432"/>
    <w:bookmarkStart w:name="z497" w:id="433"/>
    <w:p>
      <w:pPr>
        <w:spacing w:after="0"/>
        <w:ind w:left="0"/>
        <w:jc w:val="both"/>
      </w:pPr>
      <w:r>
        <w:rPr>
          <w:rFonts w:ascii="Times New Roman"/>
          <w:b w:val="false"/>
          <w:i w:val="false"/>
          <w:color w:val="000000"/>
          <w:sz w:val="28"/>
        </w:rPr>
        <w:t>
      15. В графе 10 указывается наименование производителя/поставщика.</w:t>
      </w:r>
    </w:p>
    <w:bookmarkEnd w:id="433"/>
    <w:bookmarkStart w:name="z498" w:id="434"/>
    <w:p>
      <w:pPr>
        <w:spacing w:after="0"/>
        <w:ind w:left="0"/>
        <w:jc w:val="both"/>
      </w:pPr>
      <w:r>
        <w:rPr>
          <w:rFonts w:ascii="Times New Roman"/>
          <w:b w:val="false"/>
          <w:i w:val="false"/>
          <w:color w:val="000000"/>
          <w:sz w:val="28"/>
        </w:rPr>
        <w:t>
      16. В графе 11 указывается наименование услугодателя.</w:t>
      </w:r>
    </w:p>
    <w:bookmarkEnd w:id="434"/>
    <w:bookmarkStart w:name="z499" w:id="435"/>
    <w:p>
      <w:pPr>
        <w:spacing w:after="0"/>
        <w:ind w:left="0"/>
        <w:jc w:val="both"/>
      </w:pPr>
      <w:r>
        <w:rPr>
          <w:rFonts w:ascii="Times New Roman"/>
          <w:b w:val="false"/>
          <w:i w:val="false"/>
          <w:color w:val="000000"/>
          <w:sz w:val="28"/>
        </w:rPr>
        <w:t>
      17. В графе 12 указывается тип заявки (прямая/переводная).</w:t>
      </w:r>
    </w:p>
    <w:bookmarkEnd w:id="435"/>
    <w:bookmarkStart w:name="z500" w:id="436"/>
    <w:p>
      <w:pPr>
        <w:spacing w:after="0"/>
        <w:ind w:left="0"/>
        <w:jc w:val="both"/>
      </w:pPr>
      <w:r>
        <w:rPr>
          <w:rFonts w:ascii="Times New Roman"/>
          <w:b w:val="false"/>
          <w:i w:val="false"/>
          <w:color w:val="000000"/>
          <w:sz w:val="28"/>
        </w:rPr>
        <w:t>
      18. В графе 13 указывается статус заявки/переводной заявки.</w:t>
      </w:r>
    </w:p>
    <w:bookmarkEnd w:id="436"/>
    <w:bookmarkStart w:name="z501" w:id="437"/>
    <w:p>
      <w:pPr>
        <w:spacing w:after="0"/>
        <w:ind w:left="0"/>
        <w:jc w:val="both"/>
      </w:pPr>
      <w:r>
        <w:rPr>
          <w:rFonts w:ascii="Times New Roman"/>
          <w:b w:val="false"/>
          <w:i w:val="false"/>
          <w:color w:val="000000"/>
          <w:sz w:val="28"/>
        </w:rPr>
        <w:t>
      19. В графе 14 указывается сумма причитающихся субсидий.</w:t>
      </w:r>
    </w:p>
    <w:bookmarkEnd w:id="437"/>
    <w:bookmarkStart w:name="z502" w:id="438"/>
    <w:p>
      <w:pPr>
        <w:spacing w:after="0"/>
        <w:ind w:left="0"/>
        <w:jc w:val="both"/>
      </w:pPr>
      <w:r>
        <w:rPr>
          <w:rFonts w:ascii="Times New Roman"/>
          <w:b w:val="false"/>
          <w:i w:val="false"/>
          <w:color w:val="000000"/>
          <w:sz w:val="28"/>
        </w:rPr>
        <w:t>
      20. В графе 15 указывается площадь использования пестицидов, биоагентов (энтомофагов), в гектарах.</w:t>
      </w:r>
    </w:p>
    <w:bookmarkEnd w:id="438"/>
    <w:bookmarkStart w:name="z503" w:id="439"/>
    <w:p>
      <w:pPr>
        <w:spacing w:after="0"/>
        <w:ind w:left="0"/>
        <w:jc w:val="both"/>
      </w:pPr>
      <w:r>
        <w:rPr>
          <w:rFonts w:ascii="Times New Roman"/>
          <w:b w:val="false"/>
          <w:i w:val="false"/>
          <w:color w:val="000000"/>
          <w:sz w:val="28"/>
        </w:rPr>
        <w:t>
      21. В графе 16 указывается общий объем приобретенных пестицидов, биоагентов (энтомофагов).</w:t>
      </w:r>
    </w:p>
    <w:bookmarkEnd w:id="439"/>
    <w:bookmarkStart w:name="z504" w:id="440"/>
    <w:p>
      <w:pPr>
        <w:spacing w:after="0"/>
        <w:ind w:left="0"/>
        <w:jc w:val="both"/>
      </w:pPr>
      <w:r>
        <w:rPr>
          <w:rFonts w:ascii="Times New Roman"/>
          <w:b w:val="false"/>
          <w:i w:val="false"/>
          <w:color w:val="000000"/>
          <w:sz w:val="28"/>
        </w:rPr>
        <w:t>
      22. В графе 17 указывается объем просубсидированных пестицидов, биоагентов (энтомофагов) (принятый в расчет субсидий).</w:t>
      </w:r>
    </w:p>
    <w:bookmarkEnd w:id="440"/>
    <w:bookmarkStart w:name="z505" w:id="441"/>
    <w:p>
      <w:pPr>
        <w:spacing w:after="0"/>
        <w:ind w:left="0"/>
        <w:jc w:val="both"/>
      </w:pPr>
      <w:r>
        <w:rPr>
          <w:rFonts w:ascii="Times New Roman"/>
          <w:b w:val="false"/>
          <w:i w:val="false"/>
          <w:color w:val="000000"/>
          <w:sz w:val="28"/>
        </w:rPr>
        <w:t>
      23. В графе 18 указывается единица измерения (тонна, килограмм, грамм, литр, штук).</w:t>
      </w:r>
    </w:p>
    <w:bookmarkEnd w:id="441"/>
    <w:bookmarkStart w:name="z506" w:id="442"/>
    <w:p>
      <w:pPr>
        <w:spacing w:after="0"/>
        <w:ind w:left="0"/>
        <w:jc w:val="both"/>
      </w:pPr>
      <w:r>
        <w:rPr>
          <w:rFonts w:ascii="Times New Roman"/>
          <w:b w:val="false"/>
          <w:i w:val="false"/>
          <w:color w:val="000000"/>
          <w:sz w:val="28"/>
        </w:rPr>
        <w:t>
      24. В графе 19 указывается производство пестицида, биоагента (энтомофага) (отечественное/иностранное).</w:t>
      </w:r>
    </w:p>
    <w:bookmarkEnd w:id="442"/>
    <w:bookmarkStart w:name="z507" w:id="443"/>
    <w:p>
      <w:pPr>
        <w:spacing w:after="0"/>
        <w:ind w:left="0"/>
        <w:jc w:val="both"/>
      </w:pPr>
      <w:r>
        <w:rPr>
          <w:rFonts w:ascii="Times New Roman"/>
          <w:b w:val="false"/>
          <w:i w:val="false"/>
          <w:color w:val="000000"/>
          <w:sz w:val="28"/>
        </w:rPr>
        <w:t>
      25. В графе 20 указывается кадастровый номер земельного участка.</w:t>
      </w:r>
    </w:p>
    <w:bookmarkEnd w:id="443"/>
    <w:bookmarkStart w:name="z508" w:id="444"/>
    <w:p>
      <w:pPr>
        <w:spacing w:after="0"/>
        <w:ind w:left="0"/>
        <w:jc w:val="both"/>
      </w:pPr>
      <w:r>
        <w:rPr>
          <w:rFonts w:ascii="Times New Roman"/>
          <w:b w:val="false"/>
          <w:i w:val="false"/>
          <w:color w:val="000000"/>
          <w:sz w:val="28"/>
        </w:rPr>
        <w:t>
      26. В графе 21 указывается наименование пестицида, биоагента (энтомофага).</w:t>
      </w:r>
    </w:p>
    <w:bookmarkEnd w:id="444"/>
    <w:bookmarkStart w:name="z509" w:id="445"/>
    <w:p>
      <w:pPr>
        <w:spacing w:after="0"/>
        <w:ind w:left="0"/>
        <w:jc w:val="both"/>
      </w:pPr>
      <w:r>
        <w:rPr>
          <w:rFonts w:ascii="Times New Roman"/>
          <w:b w:val="false"/>
          <w:i w:val="false"/>
          <w:color w:val="000000"/>
          <w:sz w:val="28"/>
        </w:rPr>
        <w:t>
      27. В графе 22 указывается тип пестицида (гербицид, инсектицид, фунгицид, биопрепарат, биоагент (энтомофаг)).</w:t>
      </w:r>
    </w:p>
    <w:bookmarkEnd w:id="445"/>
    <w:bookmarkStart w:name="z510" w:id="446"/>
    <w:p>
      <w:pPr>
        <w:spacing w:after="0"/>
        <w:ind w:left="0"/>
        <w:jc w:val="both"/>
      </w:pPr>
      <w:r>
        <w:rPr>
          <w:rFonts w:ascii="Times New Roman"/>
          <w:b w:val="false"/>
          <w:i w:val="false"/>
          <w:color w:val="000000"/>
          <w:sz w:val="28"/>
        </w:rPr>
        <w:t>
      28. В графе 23 указывается наименование сельскохозяйственной культуры/пар.</w:t>
      </w:r>
    </w:p>
    <w:bookmarkEnd w:id="446"/>
    <w:bookmarkStart w:name="z511" w:id="447"/>
    <w:p>
      <w:pPr>
        <w:spacing w:after="0"/>
        <w:ind w:left="0"/>
        <w:jc w:val="both"/>
      </w:pPr>
      <w:r>
        <w:rPr>
          <w:rFonts w:ascii="Times New Roman"/>
          <w:b w:val="false"/>
          <w:i w:val="false"/>
          <w:color w:val="000000"/>
          <w:sz w:val="28"/>
        </w:rPr>
        <w:t>
      29. В графе 24 указывается год севооборота.</w:t>
      </w:r>
    </w:p>
    <w:bookmarkEnd w:id="447"/>
    <w:bookmarkStart w:name="z512" w:id="448"/>
    <w:p>
      <w:pPr>
        <w:spacing w:after="0"/>
        <w:ind w:left="0"/>
        <w:jc w:val="both"/>
      </w:pPr>
      <w:r>
        <w:rPr>
          <w:rFonts w:ascii="Times New Roman"/>
          <w:b w:val="false"/>
          <w:i w:val="false"/>
          <w:color w:val="000000"/>
          <w:sz w:val="28"/>
        </w:rPr>
        <w:t>
      30. В графе 25 указывается номер и дата ЭСФ.</w:t>
      </w:r>
    </w:p>
    <w:bookmarkEnd w:id="448"/>
    <w:bookmarkStart w:name="z513" w:id="449"/>
    <w:p>
      <w:pPr>
        <w:spacing w:after="0"/>
        <w:ind w:left="0"/>
        <w:jc w:val="both"/>
      </w:pPr>
      <w:r>
        <w:rPr>
          <w:rFonts w:ascii="Times New Roman"/>
          <w:b w:val="false"/>
          <w:i w:val="false"/>
          <w:color w:val="000000"/>
          <w:sz w:val="28"/>
        </w:rPr>
        <w:t>
      31. В графе 26 указывается наименование пестицида, биоагента (энтомофага) по ЭСФ.</w:t>
      </w:r>
    </w:p>
    <w:bookmarkEnd w:id="449"/>
    <w:bookmarkStart w:name="z514" w:id="450"/>
    <w:p>
      <w:pPr>
        <w:spacing w:after="0"/>
        <w:ind w:left="0"/>
        <w:jc w:val="both"/>
      </w:pPr>
      <w:r>
        <w:rPr>
          <w:rFonts w:ascii="Times New Roman"/>
          <w:b w:val="false"/>
          <w:i w:val="false"/>
          <w:color w:val="000000"/>
          <w:sz w:val="28"/>
        </w:rPr>
        <w:t>
      32. В графе 27 указывается номер и дата договора купли-продажи.</w:t>
      </w:r>
    </w:p>
    <w:bookmarkEnd w:id="450"/>
    <w:bookmarkStart w:name="z515" w:id="451"/>
    <w:p>
      <w:pPr>
        <w:spacing w:after="0"/>
        <w:ind w:left="0"/>
        <w:jc w:val="both"/>
      </w:pPr>
      <w:r>
        <w:rPr>
          <w:rFonts w:ascii="Times New Roman"/>
          <w:b w:val="false"/>
          <w:i w:val="false"/>
          <w:color w:val="000000"/>
          <w:sz w:val="28"/>
        </w:rPr>
        <w:t>
      33. В графе 28 указывается БИК банка.</w:t>
      </w:r>
    </w:p>
    <w:bookmarkEnd w:id="451"/>
    <w:bookmarkStart w:name="z516" w:id="452"/>
    <w:p>
      <w:pPr>
        <w:spacing w:after="0"/>
        <w:ind w:left="0"/>
        <w:jc w:val="both"/>
      </w:pPr>
      <w:r>
        <w:rPr>
          <w:rFonts w:ascii="Times New Roman"/>
          <w:b w:val="false"/>
          <w:i w:val="false"/>
          <w:color w:val="000000"/>
          <w:sz w:val="28"/>
        </w:rPr>
        <w:t>
      34. В графе 29 указывается ИИК получателя субсидий (по переводным заявкам – ИИК производителя).</w:t>
      </w:r>
    </w:p>
    <w:bookmarkEnd w:id="452"/>
    <w:bookmarkStart w:name="z517" w:id="453"/>
    <w:p>
      <w:pPr>
        <w:spacing w:after="0"/>
        <w:ind w:left="0"/>
        <w:jc w:val="both"/>
      </w:pPr>
      <w:r>
        <w:rPr>
          <w:rFonts w:ascii="Times New Roman"/>
          <w:b w:val="false"/>
          <w:i w:val="false"/>
          <w:color w:val="000000"/>
          <w:sz w:val="28"/>
        </w:rPr>
        <w:t>
      35. В графе 30 указывается дата отрицательного решения услугодателя.</w:t>
      </w:r>
    </w:p>
    <w:bookmarkEnd w:id="453"/>
    <w:bookmarkStart w:name="z518" w:id="454"/>
    <w:p>
      <w:pPr>
        <w:spacing w:after="0"/>
        <w:ind w:left="0"/>
        <w:jc w:val="both"/>
      </w:pPr>
      <w:r>
        <w:rPr>
          <w:rFonts w:ascii="Times New Roman"/>
          <w:b w:val="false"/>
          <w:i w:val="false"/>
          <w:color w:val="000000"/>
          <w:sz w:val="28"/>
        </w:rPr>
        <w:t>
      36. В графе 31 указывается причина отрицательного решения услугодателя.</w:t>
      </w:r>
    </w:p>
    <w:bookmarkEnd w:id="454"/>
    <w:bookmarkStart w:name="z519" w:id="455"/>
    <w:p>
      <w:pPr>
        <w:spacing w:after="0"/>
        <w:ind w:left="0"/>
        <w:jc w:val="both"/>
      </w:pPr>
      <w:r>
        <w:rPr>
          <w:rFonts w:ascii="Times New Roman"/>
          <w:b w:val="false"/>
          <w:i w:val="false"/>
          <w:color w:val="000000"/>
          <w:sz w:val="28"/>
        </w:rPr>
        <w:t>
      37. В графе 32 указывается дата отзыва заявки заявителем.</w:t>
      </w:r>
    </w:p>
    <w:bookmarkEnd w:id="455"/>
    <w:bookmarkStart w:name="z520" w:id="456"/>
    <w:p>
      <w:pPr>
        <w:spacing w:after="0"/>
        <w:ind w:left="0"/>
        <w:jc w:val="both"/>
      </w:pPr>
      <w:r>
        <w:rPr>
          <w:rFonts w:ascii="Times New Roman"/>
          <w:b w:val="false"/>
          <w:i w:val="false"/>
          <w:color w:val="000000"/>
          <w:sz w:val="28"/>
        </w:rPr>
        <w:t>
      38. В графе 33 указывается причина отзыва заявки заявителем.</w:t>
      </w:r>
    </w:p>
    <w:bookmarkEnd w:id="456"/>
    <w:bookmarkStart w:name="z521" w:id="457"/>
    <w:p>
      <w:pPr>
        <w:spacing w:after="0"/>
        <w:ind w:left="0"/>
        <w:jc w:val="both"/>
      </w:pPr>
      <w:r>
        <w:rPr>
          <w:rFonts w:ascii="Times New Roman"/>
          <w:b w:val="false"/>
          <w:i w:val="false"/>
          <w:color w:val="000000"/>
          <w:sz w:val="28"/>
        </w:rPr>
        <w:t>
      39. В графе 34 указывается дата возврата субсидий.</w:t>
      </w:r>
    </w:p>
    <w:bookmarkEnd w:id="457"/>
    <w:bookmarkStart w:name="z522" w:id="458"/>
    <w:p>
      <w:pPr>
        <w:spacing w:after="0"/>
        <w:ind w:left="0"/>
        <w:jc w:val="both"/>
      </w:pPr>
      <w:r>
        <w:rPr>
          <w:rFonts w:ascii="Times New Roman"/>
          <w:b w:val="false"/>
          <w:i w:val="false"/>
          <w:color w:val="000000"/>
          <w:sz w:val="28"/>
        </w:rPr>
        <w:t>
      40. В графе 35 указывается дата вложения ЭСФ производителем (по переводным заявкам).</w:t>
      </w:r>
    </w:p>
    <w:bookmarkEnd w:id="458"/>
    <w:bookmarkStart w:name="z523" w:id="459"/>
    <w:p>
      <w:pPr>
        <w:spacing w:after="0"/>
        <w:ind w:left="0"/>
        <w:jc w:val="both"/>
      </w:pPr>
      <w:r>
        <w:rPr>
          <w:rFonts w:ascii="Times New Roman"/>
          <w:b w:val="false"/>
          <w:i w:val="false"/>
          <w:color w:val="000000"/>
          <w:sz w:val="28"/>
        </w:rPr>
        <w:t>
      41. В графе 36 указывается дата аннулирования переводной заявки.</w:t>
      </w:r>
    </w:p>
    <w:bookmarkEnd w:id="459"/>
    <w:bookmarkStart w:name="z524" w:id="460"/>
    <w:p>
      <w:pPr>
        <w:spacing w:after="0"/>
        <w:ind w:left="0"/>
        <w:jc w:val="both"/>
      </w:pPr>
      <w:r>
        <w:rPr>
          <w:rFonts w:ascii="Times New Roman"/>
          <w:b w:val="false"/>
          <w:i w:val="false"/>
          <w:color w:val="000000"/>
          <w:sz w:val="28"/>
        </w:rPr>
        <w:t>
      42. В графе 37 указывается дата оплаты заявки/переводной заявки.</w:t>
      </w:r>
    </w:p>
    <w:bookmarkEnd w:id="460"/>
    <w:bookmarkStart w:name="z525" w:id="461"/>
    <w:p>
      <w:pPr>
        <w:spacing w:after="0"/>
        <w:ind w:left="0"/>
        <w:jc w:val="both"/>
      </w:pPr>
      <w:r>
        <w:rPr>
          <w:rFonts w:ascii="Times New Roman"/>
          <w:b w:val="false"/>
          <w:i w:val="false"/>
          <w:color w:val="000000"/>
          <w:sz w:val="28"/>
        </w:rPr>
        <w:t>
      43. В графе 38 указывается вид бюджета (местный/республиканский).</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528" w:id="46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развития семеноводства"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При этом при подаче переводной заявки срок оказания государственной услуги увеличивается на 15 (пятнадцать) календарных дней.</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представляет на портал форме электронного документа, удостоверенного электронной цифровой подписью:</w:t>
            </w:r>
          </w:p>
          <w:p>
            <w:pPr>
              <w:spacing w:after="20"/>
              <w:ind w:left="20"/>
              <w:jc w:val="both"/>
            </w:pPr>
            <w:r>
              <w:rPr>
                <w:rFonts w:ascii="Times New Roman"/>
                <w:b w:val="false"/>
                <w:i w:val="false"/>
                <w:color w:val="000000"/>
                <w:sz w:val="20"/>
              </w:rPr>
              <w:t xml:space="preserve">
1) заявку на получение субсидий за фактически приобретенные оригинальные семена по форме согласно приложению 11 к Правилам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w:t>
            </w:r>
          </w:p>
          <w:p>
            <w:pPr>
              <w:spacing w:after="20"/>
              <w:ind w:left="20"/>
              <w:jc w:val="both"/>
            </w:pPr>
            <w:r>
              <w:rPr>
                <w:rFonts w:ascii="Times New Roman"/>
                <w:b w:val="false"/>
                <w:i w:val="false"/>
                <w:color w:val="000000"/>
                <w:sz w:val="20"/>
              </w:rPr>
              <w:t xml:space="preserve">
2) заявку на получение субсидий за фактически приобретенные элитные семена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3) заявки на получение субсидий за фактически приобретенные семена первой репродукции и (или) семена хлопчатника второй репродукции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4) заявку на получение субсидий за фактически приобретенные семена гибридов первого поколения кукурузы, сахарной свеклы, рапса, подсолнечника, хлопчатника и (или) сорго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5) заявку на получение субсидий за фактически приобретенные и использованные для закладки многолетних насаждений плодово-ягодных культур и винограда элитные саженцы плодово-ягодных культур и винограда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6) переводную заявку об оплате причитающихся субсидий при приобретении по удешевленной стоимости субсидируемых семян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547" w:id="46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удобрений (за исключением органических)"</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В случае подачи переводной заявки оказание государственной услуги приостанавливается,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удобрения по полной стоимости по форме согласно приложению 18 к Правилам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 либо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 согласно </w:t>
            </w:r>
            <w:r>
              <w:rPr>
                <w:rFonts w:ascii="Times New Roman"/>
                <w:b w:val="false"/>
                <w:i w:val="false"/>
                <w:color w:val="000000"/>
                <w:sz w:val="20"/>
              </w:rPr>
              <w:t>приложению 19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559" w:id="46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пестицидов, биоагентов (энтомофагов), предназначенных</w:t>
      </w:r>
      <w:r>
        <w:br/>
      </w:r>
      <w:r>
        <w:rPr>
          <w:rFonts w:ascii="Times New Roman"/>
          <w:b/>
          <w:i w:val="false"/>
          <w:color w:val="000000"/>
        </w:rPr>
        <w:t>для проведения обработки против вредных и особо опасных вредных организмов</w:t>
      </w:r>
      <w:r>
        <w:br/>
      </w:r>
      <w:r>
        <w:rPr>
          <w:rFonts w:ascii="Times New Roman"/>
          <w:b/>
          <w:i w:val="false"/>
          <w:color w:val="000000"/>
        </w:rPr>
        <w:t>с численностью выше экономического порога вредоносности и карантинных объектов"</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В случае подачи переводной заявки оказание государственной услуги приостанавливается, и возобновляется после внесения отечественным производителем пестицидов, биоагентов (энтомофагов) в срок не позднее тридцати календарных дней в переводную заявку сведений по фактически реализованным пестицидам, биоагентам (энтомофагам).</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пестициды, биоагенты, (энтомофаги) по полной стоимости по форме согласно приложению 20 к Правилам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 либо переводную заявку об оплате причитающихся субсидий при приобретении пестицида, биоагента (энтомофага) у отечественного производителя пестицидов, биоагентов (энтомофагов) по удешевленной стоимости по форме согласно </w:t>
            </w:r>
            <w:r>
              <w:rPr>
                <w:rFonts w:ascii="Times New Roman"/>
                <w:b w:val="false"/>
                <w:i w:val="false"/>
                <w:color w:val="000000"/>
                <w:sz w:val="20"/>
              </w:rPr>
              <w:t>приложению 21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465"/>
    <w:p>
      <w:pPr>
        <w:spacing w:after="0"/>
        <w:ind w:left="0"/>
        <w:jc w:val="left"/>
      </w:pPr>
      <w:r>
        <w:rPr>
          <w:rFonts w:ascii="Times New Roman"/>
          <w:b/>
          <w:i w:val="false"/>
          <w:color w:val="000000"/>
        </w:rPr>
        <w:t xml:space="preserve"> Предварительная заявка на получение субсидий на частичное возмещение</w:t>
      </w:r>
      <w:r>
        <w:br/>
      </w:r>
      <w:r>
        <w:rPr>
          <w:rFonts w:ascii="Times New Roman"/>
          <w:b/>
          <w:i w:val="false"/>
          <w:color w:val="000000"/>
        </w:rPr>
        <w:t>затрат производства приоритетных культур в закрытом грунте</w:t>
      </w:r>
    </w:p>
    <w:bookmarkEnd w:id="465"/>
    <w:p>
      <w:pPr>
        <w:spacing w:after="0"/>
        <w:ind w:left="0"/>
        <w:jc w:val="both"/>
      </w:pPr>
      <w:bookmarkStart w:name="z573" w:id="466"/>
      <w:r>
        <w:rPr>
          <w:rFonts w:ascii="Times New Roman"/>
          <w:b w:val="false"/>
          <w:i w:val="false"/>
          <w:color w:val="000000"/>
          <w:sz w:val="28"/>
        </w:rPr>
        <w:t>
      В ____________________________________________________________________</w:t>
      </w:r>
    </w:p>
    <w:bookmarkEnd w:id="466"/>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467"/>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населенных пунктов или промышленности,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467"/>
    <w:p>
      <w:pPr>
        <w:spacing w:after="0"/>
        <w:ind w:left="0"/>
        <w:jc w:val="both"/>
      </w:pPr>
      <w:bookmarkStart w:name="z575" w:id="468"/>
      <w:r>
        <w:rPr>
          <w:rFonts w:ascii="Times New Roman"/>
          <w:b w:val="false"/>
          <w:i w:val="false"/>
          <w:color w:val="000000"/>
          <w:sz w:val="28"/>
        </w:rPr>
        <w:t>
      2. Сведения о заявителе: для юридического лица:</w:t>
      </w:r>
    </w:p>
    <w:bookmarkEnd w:id="468"/>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 местонахождение ____________________________</w:t>
      </w:r>
    </w:p>
    <w:bookmarkStart w:name="z576" w:id="469"/>
    <w:p>
      <w:pPr>
        <w:spacing w:after="0"/>
        <w:ind w:left="0"/>
        <w:jc w:val="both"/>
      </w:pPr>
      <w:r>
        <w:rPr>
          <w:rFonts w:ascii="Times New Roman"/>
          <w:b w:val="false"/>
          <w:i w:val="false"/>
          <w:color w:val="000000"/>
          <w:sz w:val="28"/>
        </w:rPr>
        <w:t>
      дата уведомления _______________________________________________</w:t>
      </w:r>
    </w:p>
    <w:bookmarkEnd w:id="469"/>
    <w:bookmarkStart w:name="z577" w:id="470"/>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471"/>
    <w:p>
      <w:pPr>
        <w:spacing w:after="0"/>
        <w:ind w:left="0"/>
        <w:jc w:val="both"/>
      </w:pPr>
      <w:r>
        <w:rPr>
          <w:rFonts w:ascii="Times New Roman"/>
          <w:b w:val="false"/>
          <w:i w:val="false"/>
          <w:color w:val="000000"/>
          <w:sz w:val="28"/>
        </w:rPr>
        <w:t>
      4. Сведения о земельном участке:</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 w:id="472"/>
      <w:r>
        <w:rPr>
          <w:rFonts w:ascii="Times New Roman"/>
          <w:b w:val="false"/>
          <w:i w:val="false"/>
          <w:color w:val="000000"/>
          <w:sz w:val="28"/>
        </w:rPr>
        <w:t>
      5. Сведения о наличии текущего счета у сельскохозяйственного товаропроизводителя</w:t>
      </w:r>
    </w:p>
    <w:bookmarkEnd w:id="472"/>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580" w:id="473"/>
      <w:r>
        <w:rPr>
          <w:rFonts w:ascii="Times New Roman"/>
          <w:b w:val="false"/>
          <w:i w:val="false"/>
          <w:color w:val="000000"/>
          <w:sz w:val="28"/>
        </w:rPr>
        <w:t>
      6. Сведения о наличии тепличного комплекса (промышленного/фермерского):</w:t>
      </w:r>
    </w:p>
    <w:bookmarkEnd w:id="473"/>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bookmarkStart w:name="z581" w:id="474"/>
      <w:r>
        <w:rPr>
          <w:rFonts w:ascii="Times New Roman"/>
          <w:b w:val="false"/>
          <w:i w:val="false"/>
          <w:color w:val="000000"/>
          <w:sz w:val="28"/>
        </w:rPr>
        <w:t>
      7. Сведения о документах (для фермерских теплиц): отчет по результатам</w:t>
      </w:r>
    </w:p>
    <w:bookmarkEnd w:id="474"/>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w:t>
      </w:r>
    </w:p>
    <w:p>
      <w:pPr>
        <w:spacing w:after="0"/>
        <w:ind w:left="0"/>
        <w:jc w:val="both"/>
      </w:pPr>
      <w:r>
        <w:rPr>
          <w:rFonts w:ascii="Times New Roman"/>
          <w:b w:val="false"/>
          <w:i w:val="false"/>
          <w:color w:val="000000"/>
          <w:sz w:val="28"/>
        </w:rPr>
        <w:t>СТ РК 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персональных данных,</w:t>
      </w:r>
    </w:p>
    <w:p>
      <w:pPr>
        <w:spacing w:after="0"/>
        <w:ind w:left="0"/>
        <w:jc w:val="both"/>
      </w:pPr>
      <w:r>
        <w:rPr>
          <w:rFonts w:ascii="Times New Roman"/>
          <w:b w:val="false"/>
          <w:i w:val="false"/>
          <w:color w:val="000000"/>
          <w:sz w:val="28"/>
        </w:rPr>
        <w:t>а также на передачу данных по оказанной государственной услуге в уполномоченный</w:t>
      </w:r>
    </w:p>
    <w:p>
      <w:pPr>
        <w:spacing w:after="0"/>
        <w:ind w:left="0"/>
        <w:jc w:val="both"/>
      </w:pPr>
      <w:r>
        <w:rPr>
          <w:rFonts w:ascii="Times New Roman"/>
          <w:b w:val="false"/>
          <w:i w:val="false"/>
          <w:color w:val="000000"/>
          <w:sz w:val="28"/>
        </w:rPr>
        <w:t>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5" w:id="475"/>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w:t>
      </w:r>
    </w:p>
    <w:bookmarkEnd w:id="475"/>
    <w:p>
      <w:pPr>
        <w:spacing w:after="0"/>
        <w:ind w:left="0"/>
        <w:jc w:val="both"/>
      </w:pPr>
      <w:bookmarkStart w:name="z586" w:id="476"/>
      <w:r>
        <w:rPr>
          <w:rFonts w:ascii="Times New Roman"/>
          <w:b w:val="false"/>
          <w:i w:val="false"/>
          <w:color w:val="000000"/>
          <w:sz w:val="28"/>
        </w:rPr>
        <w:t>
      1. В _________________________________________________________________</w:t>
      </w:r>
    </w:p>
    <w:bookmarkEnd w:id="476"/>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w:t>
      </w:r>
    </w:p>
    <w:p>
      <w:pPr>
        <w:spacing w:after="0"/>
        <w:ind w:left="0"/>
        <w:jc w:val="both"/>
      </w:pPr>
      <w:r>
        <w:rPr>
          <w:rFonts w:ascii="Times New Roman"/>
          <w:b w:val="false"/>
          <w:i w:val="false"/>
          <w:color w:val="000000"/>
          <w:sz w:val="28"/>
        </w:rPr>
        <w:t>телефона(факса),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7" w:id="477"/>
      <w:r>
        <w:rPr>
          <w:rFonts w:ascii="Times New Roman"/>
          <w:b w:val="false"/>
          <w:i w:val="false"/>
          <w:color w:val="000000"/>
          <w:sz w:val="28"/>
        </w:rPr>
        <w:t>
      В 2025 и 2026 годах присвоение кадастрового номера поля не требуется, площадь</w:t>
      </w:r>
    </w:p>
    <w:bookmarkEnd w:id="477"/>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w:t>
      </w:r>
    </w:p>
    <w:p>
      <w:pPr>
        <w:spacing w:after="0"/>
        <w:ind w:left="0"/>
        <w:jc w:val="both"/>
      </w:pPr>
      <w:r>
        <w:rPr>
          <w:rFonts w:ascii="Times New Roman"/>
          <w:b w:val="false"/>
          <w:i w:val="false"/>
          <w:color w:val="000000"/>
          <w:sz w:val="28"/>
        </w:rPr>
        <w:t>населенных пунктов или промышленности, принадлежащих данному</w:t>
      </w:r>
    </w:p>
    <w:p>
      <w:pPr>
        <w:spacing w:after="0"/>
        <w:ind w:left="0"/>
        <w:jc w:val="both"/>
      </w:pPr>
      <w:r>
        <w:rPr>
          <w:rFonts w:ascii="Times New Roman"/>
          <w:b w:val="false"/>
          <w:i w:val="false"/>
          <w:color w:val="000000"/>
          <w:sz w:val="28"/>
        </w:rPr>
        <w:t>сельскохозяйственному товаропроизводителю (сельскохозяйственному кооперативу)</w:t>
      </w:r>
    </w:p>
    <w:p>
      <w:pPr>
        <w:spacing w:after="0"/>
        <w:ind w:left="0"/>
        <w:jc w:val="both"/>
      </w:pPr>
      <w:r>
        <w:rPr>
          <w:rFonts w:ascii="Times New Roman"/>
          <w:b w:val="false"/>
          <w:i w:val="false"/>
          <w:color w:val="000000"/>
          <w:sz w:val="28"/>
        </w:rPr>
        <w:t>на праве землепользования и (или) частной собственности.</w:t>
      </w:r>
    </w:p>
    <w:p>
      <w:pPr>
        <w:spacing w:after="0"/>
        <w:ind w:left="0"/>
        <w:jc w:val="both"/>
      </w:pPr>
      <w:bookmarkStart w:name="z588" w:id="478"/>
      <w:r>
        <w:rPr>
          <w:rFonts w:ascii="Times New Roman"/>
          <w:b w:val="false"/>
          <w:i w:val="false"/>
          <w:color w:val="000000"/>
          <w:sz w:val="28"/>
        </w:rPr>
        <w:t>
      2. Сведения о заявителе:</w:t>
      </w:r>
    </w:p>
    <w:bookmarkEnd w:id="478"/>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w:t>
      </w:r>
    </w:p>
    <w:p>
      <w:pPr>
        <w:spacing w:after="0"/>
        <w:ind w:left="0"/>
        <w:jc w:val="both"/>
      </w:pPr>
      <w:r>
        <w:rPr>
          <w:rFonts w:ascii="Times New Roman"/>
          <w:b w:val="false"/>
          <w:i w:val="false"/>
          <w:color w:val="000000"/>
          <w:sz w:val="28"/>
        </w:rPr>
        <w:t>кем выдано ____________________________________________</w:t>
      </w:r>
    </w:p>
    <w:p>
      <w:pPr>
        <w:spacing w:after="0"/>
        <w:ind w:left="0"/>
        <w:jc w:val="both"/>
      </w:pPr>
      <w:r>
        <w:rPr>
          <w:rFonts w:ascii="Times New Roman"/>
          <w:b w:val="false"/>
          <w:i w:val="false"/>
          <w:color w:val="000000"/>
          <w:sz w:val="28"/>
        </w:rPr>
        <w:t>дата выдачи ____________________________________________</w:t>
      </w:r>
    </w:p>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w:t>
      </w:r>
    </w:p>
    <w:p>
      <w:pPr>
        <w:spacing w:after="0"/>
        <w:ind w:left="0"/>
        <w:jc w:val="both"/>
      </w:pPr>
      <w:r>
        <w:rPr>
          <w:rFonts w:ascii="Times New Roman"/>
          <w:b w:val="false"/>
          <w:i w:val="false"/>
          <w:color w:val="000000"/>
          <w:sz w:val="28"/>
        </w:rPr>
        <w:t>предпринимателя для физического лица: местонахождение</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w:t>
      </w:r>
    </w:p>
    <w:bookmarkStart w:name="z589" w:id="479"/>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 w:id="480"/>
    <w:p>
      <w:pPr>
        <w:spacing w:after="0"/>
        <w:ind w:left="0"/>
        <w:jc w:val="both"/>
      </w:pPr>
      <w:r>
        <w:rPr>
          <w:rFonts w:ascii="Times New Roman"/>
          <w:b w:val="false"/>
          <w:i w:val="false"/>
          <w:color w:val="000000"/>
          <w:sz w:val="28"/>
        </w:rPr>
        <w:t>
      4. Сведения о земельном участке:</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1" w:id="481"/>
      <w:r>
        <w:rPr>
          <w:rFonts w:ascii="Times New Roman"/>
          <w:b w:val="false"/>
          <w:i w:val="false"/>
          <w:color w:val="000000"/>
          <w:sz w:val="28"/>
        </w:rPr>
        <w:t>
      5. Сведения о наличии текущего счета у сельскохозяйственного товаропроизводителя</w:t>
      </w:r>
    </w:p>
    <w:bookmarkEnd w:id="481"/>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592" w:id="482"/>
      <w:r>
        <w:rPr>
          <w:rFonts w:ascii="Times New Roman"/>
          <w:b w:val="false"/>
          <w:i w:val="false"/>
          <w:color w:val="000000"/>
          <w:sz w:val="28"/>
        </w:rPr>
        <w:t>
      6. Договор с перерабатывающим предприятием о сдаче сельскохозяйственной</w:t>
      </w:r>
    </w:p>
    <w:bookmarkEnd w:id="482"/>
    <w:p>
      <w:pPr>
        <w:spacing w:after="0"/>
        <w:ind w:left="0"/>
        <w:jc w:val="both"/>
      </w:pPr>
      <w:r>
        <w:rPr>
          <w:rFonts w:ascii="Times New Roman"/>
          <w:b w:val="false"/>
          <w:i w:val="false"/>
          <w:color w:val="000000"/>
          <w:sz w:val="28"/>
        </w:rPr>
        <w:t>продукции:</w:t>
      </w:r>
    </w:p>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r>
        <w:rPr>
          <w:rFonts w:ascii="Times New Roman"/>
          <w:b w:val="false"/>
          <w:i w:val="false"/>
          <w:color w:val="000000"/>
          <w:sz w:val="28"/>
        </w:rPr>
        <w:t>7. Документ, подтверждающий передачу сельскохозяйственной продукции между</w:t>
      </w:r>
    </w:p>
    <w:p>
      <w:pPr>
        <w:spacing w:after="0"/>
        <w:ind w:left="0"/>
        <w:jc w:val="both"/>
      </w:pPr>
      <w:r>
        <w:rPr>
          <w:rFonts w:ascii="Times New Roman"/>
          <w:b w:val="false"/>
          <w:i w:val="false"/>
          <w:color w:val="000000"/>
          <w:sz w:val="28"/>
        </w:rPr>
        <w:t>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 перерабатывающим предприятием:</w:t>
      </w:r>
    </w:p>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bookmarkStart w:name="z593" w:id="483"/>
      <w:r>
        <w:rPr>
          <w:rFonts w:ascii="Times New Roman"/>
          <w:b w:val="false"/>
          <w:i w:val="false"/>
          <w:color w:val="000000"/>
          <w:sz w:val="28"/>
        </w:rPr>
        <w:t>
      8. Платежные документы, подтверждающие понесенные затраты (на момент подачи</w:t>
      </w:r>
    </w:p>
    <w:bookmarkEnd w:id="483"/>
    <w:p>
      <w:pPr>
        <w:spacing w:after="0"/>
        <w:ind w:left="0"/>
        <w:jc w:val="both"/>
      </w:pPr>
      <w:r>
        <w:rPr>
          <w:rFonts w:ascii="Times New Roman"/>
          <w:b w:val="false"/>
          <w:i w:val="false"/>
          <w:color w:val="000000"/>
          <w:sz w:val="28"/>
        </w:rPr>
        <w:t>заявки) перерабатывающего предприятия:</w:t>
      </w:r>
    </w:p>
    <w:p>
      <w:pPr>
        <w:spacing w:after="0"/>
        <w:ind w:left="0"/>
        <w:jc w:val="both"/>
      </w:pPr>
      <w:r>
        <w:rPr>
          <w:rFonts w:ascii="Times New Roman"/>
          <w:b w:val="false"/>
          <w:i w:val="false"/>
          <w:color w:val="000000"/>
          <w:sz w:val="28"/>
        </w:rPr>
        <w:t>номер и дата выдачи __________________________________________________</w:t>
      </w:r>
    </w:p>
    <w:p>
      <w:pPr>
        <w:spacing w:after="0"/>
        <w:ind w:left="0"/>
        <w:jc w:val="both"/>
      </w:pPr>
      <w:r>
        <w:rPr>
          <w:rFonts w:ascii="Times New Roman"/>
          <w:b w:val="false"/>
          <w:i w:val="false"/>
          <w:color w:val="000000"/>
          <w:sz w:val="28"/>
        </w:rPr>
        <w:t>наименование перерабатывающего предприятия __________________________</w:t>
      </w:r>
    </w:p>
    <w:p>
      <w:pPr>
        <w:spacing w:after="0"/>
        <w:ind w:left="0"/>
        <w:jc w:val="both"/>
      </w:pPr>
      <w:r>
        <w:rPr>
          <w:rFonts w:ascii="Times New Roman"/>
          <w:b w:val="false"/>
          <w:i w:val="false"/>
          <w:color w:val="000000"/>
          <w:sz w:val="28"/>
        </w:rPr>
        <w:t>адрес местонахождения перерабатывающего предприятия__________________</w:t>
      </w:r>
    </w:p>
    <w:p>
      <w:pPr>
        <w:spacing w:after="0"/>
        <w:ind w:left="0"/>
        <w:jc w:val="both"/>
      </w:pPr>
      <w:bookmarkStart w:name="z594" w:id="484"/>
      <w:r>
        <w:rPr>
          <w:rFonts w:ascii="Times New Roman"/>
          <w:b w:val="false"/>
          <w:i w:val="false"/>
          <w:color w:val="000000"/>
          <w:sz w:val="28"/>
        </w:rPr>
        <w:t>
      9. Документ, подтверждающий передачу сельскохозяйственной продукции между</w:t>
      </w:r>
    </w:p>
    <w:bookmarkEnd w:id="484"/>
    <w:p>
      <w:pPr>
        <w:spacing w:after="0"/>
        <w:ind w:left="0"/>
        <w:jc w:val="both"/>
      </w:pPr>
      <w:r>
        <w:rPr>
          <w:rFonts w:ascii="Times New Roman"/>
          <w:b w:val="false"/>
          <w:i w:val="false"/>
          <w:color w:val="000000"/>
          <w:sz w:val="28"/>
        </w:rPr>
        <w:t>структурными подразделениями сельскохозяйственного товаропроизводителя или</w:t>
      </w:r>
    </w:p>
    <w:p>
      <w:pPr>
        <w:spacing w:after="0"/>
        <w:ind w:left="0"/>
        <w:jc w:val="both"/>
      </w:pPr>
      <w:r>
        <w:rPr>
          <w:rFonts w:ascii="Times New Roman"/>
          <w:b w:val="false"/>
          <w:i w:val="false"/>
          <w:color w:val="000000"/>
          <w:sz w:val="28"/>
        </w:rPr>
        <w:t>сельскохозяйственного кооператива:</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персональных данных,</w:t>
      </w:r>
    </w:p>
    <w:p>
      <w:pPr>
        <w:spacing w:after="0"/>
        <w:ind w:left="0"/>
        <w:jc w:val="both"/>
      </w:pPr>
      <w:r>
        <w:rPr>
          <w:rFonts w:ascii="Times New Roman"/>
          <w:b w:val="false"/>
          <w:i w:val="false"/>
          <w:color w:val="000000"/>
          <w:sz w:val="28"/>
        </w:rPr>
        <w:t>а также на передачу данных по оказанной государственной услуге в уполномоченный</w:t>
      </w:r>
    </w:p>
    <w:p>
      <w:pPr>
        <w:spacing w:after="0"/>
        <w:ind w:left="0"/>
        <w:jc w:val="both"/>
      </w:pPr>
      <w:r>
        <w:rPr>
          <w:rFonts w:ascii="Times New Roman"/>
          <w:b w:val="false"/>
          <w:i w:val="false"/>
          <w:color w:val="000000"/>
          <w:sz w:val="28"/>
        </w:rPr>
        <w:t>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8" w:id="485"/>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 в закрытом грунте</w:t>
      </w:r>
    </w:p>
    <w:bookmarkEnd w:id="485"/>
    <w:p>
      <w:pPr>
        <w:spacing w:after="0"/>
        <w:ind w:left="0"/>
        <w:jc w:val="both"/>
      </w:pPr>
      <w:bookmarkStart w:name="z599" w:id="486"/>
      <w:r>
        <w:rPr>
          <w:rFonts w:ascii="Times New Roman"/>
          <w:b w:val="false"/>
          <w:i w:val="false"/>
          <w:color w:val="000000"/>
          <w:sz w:val="28"/>
        </w:rPr>
        <w:t>
      1. В _______________________________________________________________</w:t>
      </w:r>
    </w:p>
    <w:bookmarkEnd w:id="486"/>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0" w:id="487"/>
      <w:r>
        <w:rPr>
          <w:rFonts w:ascii="Times New Roman"/>
          <w:b w:val="false"/>
          <w:i w:val="false"/>
          <w:color w:val="000000"/>
          <w:sz w:val="28"/>
        </w:rPr>
        <w:t>
      В 2025 и 2026 годах присвоение кадастрового номера поля не требуется, площадь</w:t>
      </w:r>
    </w:p>
    <w:bookmarkEnd w:id="487"/>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w:t>
      </w:r>
    </w:p>
    <w:p>
      <w:pPr>
        <w:spacing w:after="0"/>
        <w:ind w:left="0"/>
        <w:jc w:val="both"/>
      </w:pPr>
      <w:r>
        <w:rPr>
          <w:rFonts w:ascii="Times New Roman"/>
          <w:b w:val="false"/>
          <w:i w:val="false"/>
          <w:color w:val="000000"/>
          <w:sz w:val="28"/>
        </w:rPr>
        <w:t>населенных пунктов или промышленности, принадлежащих данному</w:t>
      </w:r>
    </w:p>
    <w:p>
      <w:pPr>
        <w:spacing w:after="0"/>
        <w:ind w:left="0"/>
        <w:jc w:val="both"/>
      </w:pPr>
      <w:r>
        <w:rPr>
          <w:rFonts w:ascii="Times New Roman"/>
          <w:b w:val="false"/>
          <w:i w:val="false"/>
          <w:color w:val="000000"/>
          <w:sz w:val="28"/>
        </w:rPr>
        <w:t>сельскохозяйственному товаропроизводителю (сельскохозяйственному кооперативу)</w:t>
      </w:r>
    </w:p>
    <w:p>
      <w:pPr>
        <w:spacing w:after="0"/>
        <w:ind w:left="0"/>
        <w:jc w:val="both"/>
      </w:pPr>
      <w:r>
        <w:rPr>
          <w:rFonts w:ascii="Times New Roman"/>
          <w:b w:val="false"/>
          <w:i w:val="false"/>
          <w:color w:val="000000"/>
          <w:sz w:val="28"/>
        </w:rPr>
        <w:t>на праве землепользования и (или) частной собственности.</w:t>
      </w:r>
    </w:p>
    <w:p>
      <w:pPr>
        <w:spacing w:after="0"/>
        <w:ind w:left="0"/>
        <w:jc w:val="both"/>
      </w:pPr>
      <w:bookmarkStart w:name="z601" w:id="488"/>
      <w:r>
        <w:rPr>
          <w:rFonts w:ascii="Times New Roman"/>
          <w:b w:val="false"/>
          <w:i w:val="false"/>
          <w:color w:val="000000"/>
          <w:sz w:val="28"/>
        </w:rPr>
        <w:t>
      2. Сведения о заявителе:</w:t>
      </w:r>
    </w:p>
    <w:bookmarkEnd w:id="488"/>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w:t>
      </w:r>
    </w:p>
    <w:p>
      <w:pPr>
        <w:spacing w:after="0"/>
        <w:ind w:left="0"/>
        <w:jc w:val="both"/>
      </w:pPr>
      <w:r>
        <w:rPr>
          <w:rFonts w:ascii="Times New Roman"/>
          <w:b w:val="false"/>
          <w:i w:val="false"/>
          <w:color w:val="000000"/>
          <w:sz w:val="28"/>
        </w:rPr>
        <w:t>кем выдано ____________________________________________</w:t>
      </w:r>
    </w:p>
    <w:p>
      <w:pPr>
        <w:spacing w:after="0"/>
        <w:ind w:left="0"/>
        <w:jc w:val="both"/>
      </w:pPr>
      <w:r>
        <w:rPr>
          <w:rFonts w:ascii="Times New Roman"/>
          <w:b w:val="false"/>
          <w:i w:val="false"/>
          <w:color w:val="000000"/>
          <w:sz w:val="28"/>
        </w:rPr>
        <w:t>дата выдачи _______________________________________________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для физического лица: </w:t>
      </w:r>
    </w:p>
    <w:p>
      <w:pPr>
        <w:spacing w:after="0"/>
        <w:ind w:left="0"/>
        <w:jc w:val="both"/>
      </w:pPr>
      <w:r>
        <w:rPr>
          <w:rFonts w:ascii="Times New Roman"/>
          <w:b w:val="false"/>
          <w:i w:val="false"/>
          <w:color w:val="000000"/>
          <w:sz w:val="28"/>
        </w:rPr>
        <w:t>местонахождение _________________________________________</w:t>
      </w:r>
    </w:p>
    <w:p>
      <w:pPr>
        <w:spacing w:after="0"/>
        <w:ind w:left="0"/>
        <w:jc w:val="both"/>
      </w:pPr>
      <w:r>
        <w:rPr>
          <w:rFonts w:ascii="Times New Roman"/>
          <w:b w:val="false"/>
          <w:i w:val="false"/>
          <w:color w:val="000000"/>
          <w:sz w:val="28"/>
        </w:rPr>
        <w:t>дата уведомления ________________________________________</w:t>
      </w:r>
    </w:p>
    <w:bookmarkStart w:name="z602" w:id="489"/>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490"/>
    <w:p>
      <w:pPr>
        <w:spacing w:after="0"/>
        <w:ind w:left="0"/>
        <w:jc w:val="both"/>
      </w:pPr>
      <w:r>
        <w:rPr>
          <w:rFonts w:ascii="Times New Roman"/>
          <w:b w:val="false"/>
          <w:i w:val="false"/>
          <w:color w:val="000000"/>
          <w:sz w:val="28"/>
        </w:rPr>
        <w:t>
      4. Сведения о земельном участке:</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4" w:id="491"/>
      <w:r>
        <w:rPr>
          <w:rFonts w:ascii="Times New Roman"/>
          <w:b w:val="false"/>
          <w:i w:val="false"/>
          <w:color w:val="000000"/>
          <w:sz w:val="28"/>
        </w:rPr>
        <w:t>
      5. Сведения о наличии текущего счета у сельскохозяйственного товаропроизводителя</w:t>
      </w:r>
    </w:p>
    <w:bookmarkEnd w:id="491"/>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605" w:id="492"/>
      <w:r>
        <w:rPr>
          <w:rFonts w:ascii="Times New Roman"/>
          <w:b w:val="false"/>
          <w:i w:val="false"/>
          <w:color w:val="000000"/>
          <w:sz w:val="28"/>
        </w:rPr>
        <w:t>
      6. Сведения о наличии тепличного комплекса (промышленного/фермерского):</w:t>
      </w:r>
    </w:p>
    <w:bookmarkEnd w:id="492"/>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bookmarkStart w:name="z606" w:id="493"/>
      <w:r>
        <w:rPr>
          <w:rFonts w:ascii="Times New Roman"/>
          <w:b w:val="false"/>
          <w:i w:val="false"/>
          <w:color w:val="000000"/>
          <w:sz w:val="28"/>
        </w:rPr>
        <w:t>
      7. Сведения о документах (для фермерских теплиц): отчет по результатам</w:t>
      </w:r>
    </w:p>
    <w:bookmarkEnd w:id="493"/>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w:t>
      </w:r>
    </w:p>
    <w:p>
      <w:pPr>
        <w:spacing w:after="0"/>
        <w:ind w:left="0"/>
        <w:jc w:val="both"/>
      </w:pPr>
      <w:r>
        <w:rPr>
          <w:rFonts w:ascii="Times New Roman"/>
          <w:b w:val="false"/>
          <w:i w:val="false"/>
          <w:color w:val="000000"/>
          <w:sz w:val="28"/>
        </w:rPr>
        <w:t>СТ РК 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персональных данных,</w:t>
      </w:r>
    </w:p>
    <w:p>
      <w:pPr>
        <w:spacing w:after="0"/>
        <w:ind w:left="0"/>
        <w:jc w:val="both"/>
      </w:pPr>
      <w:r>
        <w:rPr>
          <w:rFonts w:ascii="Times New Roman"/>
          <w:b w:val="false"/>
          <w:i w:val="false"/>
          <w:color w:val="000000"/>
          <w:sz w:val="28"/>
        </w:rPr>
        <w:t>а также на передачу данных по оказанной государственной услуге в уполномоченный</w:t>
      </w:r>
    </w:p>
    <w:p>
      <w:pPr>
        <w:spacing w:after="0"/>
        <w:ind w:left="0"/>
        <w:jc w:val="both"/>
      </w:pPr>
      <w:r>
        <w:rPr>
          <w:rFonts w:ascii="Times New Roman"/>
          <w:b w:val="false"/>
          <w:i w:val="false"/>
          <w:color w:val="000000"/>
          <w:sz w:val="28"/>
        </w:rPr>
        <w:t>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 w:id="494"/>
    <w:p>
      <w:pPr>
        <w:spacing w:after="0"/>
        <w:ind w:left="0"/>
        <w:jc w:val="left"/>
      </w:pPr>
      <w:r>
        <w:rPr>
          <w:rFonts w:ascii="Times New Roman"/>
          <w:b/>
          <w:i w:val="false"/>
          <w:color w:val="000000"/>
        </w:rPr>
        <w:t xml:space="preserve"> Заявка на получение субсидий на частичное возмещение затрат на производство посадочного материала плодово-ягодных культур и винограда</w:t>
      </w:r>
    </w:p>
    <w:bookmarkEnd w:id="494"/>
    <w:p>
      <w:pPr>
        <w:spacing w:after="0"/>
        <w:ind w:left="0"/>
        <w:jc w:val="both"/>
      </w:pPr>
      <w:bookmarkStart w:name="z611" w:id="495"/>
      <w:r>
        <w:rPr>
          <w:rFonts w:ascii="Times New Roman"/>
          <w:b w:val="false"/>
          <w:i w:val="false"/>
          <w:color w:val="000000"/>
          <w:sz w:val="28"/>
        </w:rPr>
        <w:t>
      В ______________________________________________________________</w:t>
      </w:r>
    </w:p>
    <w:bookmarkEnd w:id="495"/>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w:t>
      </w:r>
    </w:p>
    <w:p>
      <w:pPr>
        <w:spacing w:after="0"/>
        <w:ind w:left="0"/>
        <w:jc w:val="both"/>
      </w:pPr>
      <w:r>
        <w:rPr>
          <w:rFonts w:ascii="Times New Roman"/>
          <w:b w:val="false"/>
          <w:i w:val="false"/>
          <w:color w:val="000000"/>
          <w:sz w:val="28"/>
        </w:rPr>
        <w:t>наличии)физического лица (индивидуального предпринимателя), адрес, номер</w:t>
      </w:r>
    </w:p>
    <w:p>
      <w:pPr>
        <w:spacing w:after="0"/>
        <w:ind w:left="0"/>
        <w:jc w:val="both"/>
      </w:pPr>
      <w:r>
        <w:rPr>
          <w:rFonts w:ascii="Times New Roman"/>
          <w:b w:val="false"/>
          <w:i w:val="false"/>
          <w:color w:val="000000"/>
          <w:sz w:val="28"/>
        </w:rPr>
        <w:t>телефона(факса)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на частичное возмещение затрат на производство</w:t>
      </w:r>
    </w:p>
    <w:p>
      <w:pPr>
        <w:spacing w:after="0"/>
        <w:ind w:left="0"/>
        <w:jc w:val="both"/>
      </w:pPr>
      <w:r>
        <w:rPr>
          <w:rFonts w:ascii="Times New Roman"/>
          <w:b w:val="false"/>
          <w:i w:val="false"/>
          <w:color w:val="000000"/>
          <w:sz w:val="28"/>
        </w:rPr>
        <w:t>посадочного материала плодово-ягодных культур и винограда</w:t>
      </w:r>
    </w:p>
    <w:p>
      <w:pPr>
        <w:spacing w:after="0"/>
        <w:ind w:left="0"/>
        <w:jc w:val="both"/>
      </w:pPr>
      <w:r>
        <w:rPr>
          <w:rFonts w:ascii="Times New Roman"/>
          <w:b w:val="false"/>
          <w:i w:val="false"/>
          <w:color w:val="000000"/>
          <w:sz w:val="28"/>
        </w:rPr>
        <w:t>___________________________ (сельскохозяйственная культура, сорт)</w:t>
      </w:r>
    </w:p>
    <w:p>
      <w:pPr>
        <w:spacing w:after="0"/>
        <w:ind w:left="0"/>
        <w:jc w:val="both"/>
      </w:pPr>
      <w:r>
        <w:rPr>
          <w:rFonts w:ascii="Times New Roman"/>
          <w:b w:val="false"/>
          <w:i w:val="false"/>
          <w:color w:val="000000"/>
          <w:sz w:val="28"/>
        </w:rPr>
        <w:t>в объеме __________ штук, в размере ____тенге.</w:t>
      </w:r>
    </w:p>
    <w:p>
      <w:pPr>
        <w:spacing w:after="0"/>
        <w:ind w:left="0"/>
        <w:jc w:val="both"/>
      </w:pPr>
      <w:bookmarkStart w:name="z612" w:id="496"/>
      <w:r>
        <w:rPr>
          <w:rFonts w:ascii="Times New Roman"/>
          <w:b w:val="false"/>
          <w:i w:val="false"/>
          <w:color w:val="000000"/>
          <w:sz w:val="28"/>
        </w:rPr>
        <w:t>
      1. Сведения о заявителе:</w:t>
      </w:r>
    </w:p>
    <w:bookmarkEnd w:id="496"/>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w:t>
      </w:r>
    </w:p>
    <w:p>
      <w:pPr>
        <w:spacing w:after="0"/>
        <w:ind w:left="0"/>
        <w:jc w:val="both"/>
      </w:pPr>
      <w:r>
        <w:rPr>
          <w:rFonts w:ascii="Times New Roman"/>
          <w:b w:val="false"/>
          <w:i w:val="false"/>
          <w:color w:val="000000"/>
          <w:sz w:val="28"/>
        </w:rPr>
        <w:t>кем выдано ____________________________________________</w:t>
      </w:r>
    </w:p>
    <w:p>
      <w:pPr>
        <w:spacing w:after="0"/>
        <w:ind w:left="0"/>
        <w:jc w:val="both"/>
      </w:pPr>
      <w:r>
        <w:rPr>
          <w:rFonts w:ascii="Times New Roman"/>
          <w:b w:val="false"/>
          <w:i w:val="false"/>
          <w:color w:val="000000"/>
          <w:sz w:val="28"/>
        </w:rPr>
        <w:t>дата выдачи ____________________________________________</w:t>
      </w:r>
    </w:p>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w:t>
      </w:r>
    </w:p>
    <w:p>
      <w:pPr>
        <w:spacing w:after="0"/>
        <w:ind w:left="0"/>
        <w:jc w:val="both"/>
      </w:pPr>
      <w:r>
        <w:rPr>
          <w:rFonts w:ascii="Times New Roman"/>
          <w:b w:val="false"/>
          <w:i w:val="false"/>
          <w:color w:val="000000"/>
          <w:sz w:val="28"/>
        </w:rPr>
        <w:t>дата уведомления ________________________________________</w:t>
      </w:r>
    </w:p>
    <w:bookmarkStart w:name="z613" w:id="497"/>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4" w:id="498"/>
      <w:r>
        <w:rPr>
          <w:rFonts w:ascii="Times New Roman"/>
          <w:b w:val="false"/>
          <w:i w:val="false"/>
          <w:color w:val="000000"/>
          <w:sz w:val="28"/>
        </w:rPr>
        <w:t>
      3. Сведения текущего счета в банке второго уровня или национальном операторе почты:</w:t>
      </w:r>
    </w:p>
    <w:bookmarkEnd w:id="498"/>
    <w:p>
      <w:pPr>
        <w:spacing w:after="0"/>
        <w:ind w:left="0"/>
        <w:jc w:val="both"/>
      </w:pPr>
      <w:r>
        <w:rPr>
          <w:rFonts w:ascii="Times New Roman"/>
          <w:b w:val="false"/>
          <w:i w:val="false"/>
          <w:color w:val="000000"/>
          <w:sz w:val="28"/>
        </w:rPr>
        <w:t>ИИН/БИН 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оригинатором и (или) элитно-семеноводческим хозяйством, сельскохозяйственным товаропроизводителем, сельскохозяйственным кооперативом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качества (акт апробации, сортовое свидетельство)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15" w:id="499"/>
    <w:p>
      <w:pPr>
        <w:spacing w:after="0"/>
        <w:ind w:left="0"/>
        <w:jc w:val="both"/>
      </w:pPr>
      <w:r>
        <w:rPr>
          <w:rFonts w:ascii="Times New Roman"/>
          <w:b w:val="false"/>
          <w:i w:val="false"/>
          <w:color w:val="000000"/>
          <w:sz w:val="28"/>
        </w:rPr>
        <w:t>
      продолжение таблицы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посадочного материала плодово-ягодных культур и винограда, подтверждающих понесенные затраты (на момент подачи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накладной на отпуск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16" w:id="500"/>
    <w:p>
      <w:pPr>
        <w:spacing w:after="0"/>
        <w:ind w:left="0"/>
        <w:jc w:val="both"/>
      </w:pPr>
      <w:r>
        <w:rPr>
          <w:rFonts w:ascii="Times New Roman"/>
          <w:b w:val="false"/>
          <w:i w:val="false"/>
          <w:color w:val="000000"/>
          <w:sz w:val="28"/>
        </w:rPr>
        <w:t>
      продолжение таблицы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реализованного посадочного материала,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реализованного посадочного материала,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производство посадочного материала плодово-ягодных культур и винограда, штука,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50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населенных пунктов или промышленности,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 В случае если фактическая стоимость посадочного материала ниже стоимости, от которой рассчитан норматив субсидий, расчет субсидий производится от их фактической стоимости с учетом размера субсидий и рассчитывается по формуле графа 20 х графу 21 х 0,5.</w:t>
      </w:r>
    </w:p>
    <w:bookmarkEnd w:id="501"/>
    <w:bookmarkStart w:name="z618" w:id="502"/>
    <w:p>
      <w:pPr>
        <w:spacing w:after="0"/>
        <w:ind w:left="0"/>
        <w:jc w:val="both"/>
      </w:pPr>
      <w:r>
        <w:rPr>
          <w:rFonts w:ascii="Times New Roman"/>
          <w:b w:val="false"/>
          <w:i w:val="false"/>
          <w:color w:val="000000"/>
          <w:sz w:val="28"/>
        </w:rPr>
        <w:t>
      В случае если фактическая стоимость посадочного материала выше стоимости, от которой рассчитан норматив субсидий, субсидия равна нормативу субсидий и рассчитывается по формуле графа 20 х графу 22.</w:t>
      </w:r>
    </w:p>
    <w:bookmarkEnd w:id="502"/>
    <w:bookmarkStart w:name="z619" w:id="50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503"/>
    <w:p>
      <w:pPr>
        <w:spacing w:after="0"/>
        <w:ind w:left="0"/>
        <w:jc w:val="both"/>
      </w:pPr>
      <w:bookmarkStart w:name="z620" w:id="504"/>
      <w:r>
        <w:rPr>
          <w:rFonts w:ascii="Times New Roman"/>
          <w:b w:val="false"/>
          <w:i w:val="false"/>
          <w:color w:val="000000"/>
          <w:sz w:val="28"/>
        </w:rPr>
        <w:t>
      Подписано и отправлено заявителем в ____ часов "__" ____________ 20__ года:</w:t>
      </w:r>
    </w:p>
    <w:bookmarkEnd w:id="504"/>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4" w:id="505"/>
    <w:p>
      <w:pPr>
        <w:spacing w:after="0"/>
        <w:ind w:left="0"/>
        <w:jc w:val="left"/>
      </w:pPr>
      <w:r>
        <w:rPr>
          <w:rFonts w:ascii="Times New Roman"/>
          <w:b/>
          <w:i w:val="false"/>
          <w:color w:val="000000"/>
        </w:rPr>
        <w:t xml:space="preserve"> Предварительная заявка на получение субсидий за фактически приобретенные</w:t>
      </w:r>
      <w:r>
        <w:br/>
      </w:r>
      <w:r>
        <w:rPr>
          <w:rFonts w:ascii="Times New Roman"/>
          <w:b/>
          <w:i w:val="false"/>
          <w:color w:val="000000"/>
        </w:rPr>
        <w:t>и использованные элитные саженцы плодово-ягодных культур и винограда</w:t>
      </w:r>
      <w:r>
        <w:br/>
      </w:r>
      <w:r>
        <w:rPr>
          <w:rFonts w:ascii="Times New Roman"/>
          <w:b/>
          <w:i w:val="false"/>
          <w:color w:val="000000"/>
        </w:rPr>
        <w:t>на закладку многолетних насаждений плодово-ягодных культур и винограда</w:t>
      </w:r>
    </w:p>
    <w:bookmarkEnd w:id="505"/>
    <w:p>
      <w:pPr>
        <w:spacing w:after="0"/>
        <w:ind w:left="0"/>
        <w:jc w:val="both"/>
      </w:pPr>
      <w:bookmarkStart w:name="z625" w:id="506"/>
      <w:r>
        <w:rPr>
          <w:rFonts w:ascii="Times New Roman"/>
          <w:b w:val="false"/>
          <w:i w:val="false"/>
          <w:color w:val="000000"/>
          <w:sz w:val="28"/>
        </w:rPr>
        <w:t>
      В ______________________________________________________________,</w:t>
      </w:r>
    </w:p>
    <w:bookmarkEnd w:id="506"/>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отчество(при его наличии)</w:t>
      </w:r>
    </w:p>
    <w:p>
      <w:pPr>
        <w:spacing w:after="0"/>
        <w:ind w:left="0"/>
        <w:jc w:val="both"/>
      </w:pPr>
      <w:r>
        <w:rPr>
          <w:rFonts w:ascii="Times New Roman"/>
          <w:b w:val="false"/>
          <w:i w:val="false"/>
          <w:color w:val="000000"/>
          <w:sz w:val="28"/>
        </w:rPr>
        <w:t>физического лица, адрес, номер телефона (факса)(сведения подтягиваются</w:t>
      </w:r>
    </w:p>
    <w:p>
      <w:pPr>
        <w:spacing w:after="0"/>
        <w:ind w:left="0"/>
        <w:jc w:val="both"/>
      </w:pPr>
      <w:r>
        <w:rPr>
          <w:rFonts w:ascii="Times New Roman"/>
          <w:b w:val="false"/>
          <w:i w:val="false"/>
          <w:color w:val="000000"/>
          <w:sz w:val="28"/>
        </w:rPr>
        <w:t>из информационной системы))</w:t>
      </w:r>
    </w:p>
    <w:p>
      <w:pPr>
        <w:spacing w:after="0"/>
        <w:ind w:left="0"/>
        <w:jc w:val="both"/>
      </w:pPr>
      <w:r>
        <w:rPr>
          <w:rFonts w:ascii="Times New Roman"/>
          <w:b w:val="false"/>
          <w:i w:val="false"/>
          <w:color w:val="000000"/>
          <w:sz w:val="28"/>
        </w:rPr>
        <w:t>Прошу провести обследования использования элитных саженцев плодово-ягодных</w:t>
      </w:r>
    </w:p>
    <w:p>
      <w:pPr>
        <w:spacing w:after="0"/>
        <w:ind w:left="0"/>
        <w:jc w:val="both"/>
      </w:pPr>
      <w:r>
        <w:rPr>
          <w:rFonts w:ascii="Times New Roman"/>
          <w:b w:val="false"/>
          <w:i w:val="false"/>
          <w:color w:val="000000"/>
          <w:sz w:val="28"/>
        </w:rPr>
        <w:t>культур и винограда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(нужное подчеркнуть) для выплаты субсидии за приобретенные</w:t>
      </w:r>
    </w:p>
    <w:p>
      <w:pPr>
        <w:spacing w:after="0"/>
        <w:ind w:left="0"/>
        <w:jc w:val="both"/>
      </w:pPr>
      <w:r>
        <w:rPr>
          <w:rFonts w:ascii="Times New Roman"/>
          <w:b w:val="false"/>
          <w:i w:val="false"/>
          <w:color w:val="000000"/>
          <w:sz w:val="28"/>
        </w:rPr>
        <w:t>и использованные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элитные саженцы плодово-ягодных культур и винограда(далее – элитные</w:t>
      </w:r>
    </w:p>
    <w:p>
      <w:pPr>
        <w:spacing w:after="0"/>
        <w:ind w:left="0"/>
        <w:jc w:val="both"/>
      </w:pPr>
      <w:r>
        <w:rPr>
          <w:rFonts w:ascii="Times New Roman"/>
          <w:b w:val="false"/>
          <w:i w:val="false"/>
          <w:color w:val="000000"/>
          <w:sz w:val="28"/>
        </w:rPr>
        <w:t>саженцы) ___________________ в объеме _____________________ штук,</w:t>
      </w:r>
    </w:p>
    <w:p>
      <w:pPr>
        <w:spacing w:after="0"/>
        <w:ind w:left="0"/>
        <w:jc w:val="both"/>
      </w:pPr>
      <w:r>
        <w:rPr>
          <w:rFonts w:ascii="Times New Roman"/>
          <w:b w:val="false"/>
          <w:i w:val="false"/>
          <w:color w:val="000000"/>
          <w:sz w:val="28"/>
        </w:rPr>
        <w:t>в размере _________________________________ тенге,</w:t>
      </w:r>
    </w:p>
    <w:p>
      <w:pPr>
        <w:spacing w:after="0"/>
        <w:ind w:left="0"/>
        <w:jc w:val="both"/>
      </w:pPr>
      <w:r>
        <w:rPr>
          <w:rFonts w:ascii="Times New Roman"/>
          <w:b w:val="false"/>
          <w:i w:val="false"/>
          <w:color w:val="000000"/>
          <w:sz w:val="28"/>
        </w:rPr>
        <w:t>(культура, сорт)(сумма цифрами и прописью)</w:t>
      </w:r>
    </w:p>
    <w:bookmarkStart w:name="z626" w:id="507"/>
    <w:p>
      <w:pPr>
        <w:spacing w:after="0"/>
        <w:ind w:left="0"/>
        <w:jc w:val="both"/>
      </w:pPr>
      <w:r>
        <w:rPr>
          <w:rFonts w:ascii="Times New Roman"/>
          <w:b w:val="false"/>
          <w:i w:val="false"/>
          <w:color w:val="000000"/>
          <w:sz w:val="28"/>
        </w:rPr>
        <w:t>
      использованные на проведение посевных работ (на закладку сада (виноградника)).</w:t>
      </w:r>
    </w:p>
    <w:bookmarkEnd w:id="507"/>
    <w:p>
      <w:pPr>
        <w:spacing w:after="0"/>
        <w:ind w:left="0"/>
        <w:jc w:val="both"/>
      </w:pPr>
      <w:bookmarkStart w:name="z627" w:id="508"/>
      <w:r>
        <w:rPr>
          <w:rFonts w:ascii="Times New Roman"/>
          <w:b w:val="false"/>
          <w:i w:val="false"/>
          <w:color w:val="000000"/>
          <w:sz w:val="28"/>
        </w:rPr>
        <w:t>
      1. Сведения о заявителе.</w:t>
      </w:r>
    </w:p>
    <w:bookmarkEnd w:id="508"/>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628" w:id="50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9" w:id="510"/>
      <w:r>
        <w:rPr>
          <w:rFonts w:ascii="Times New Roman"/>
          <w:b w:val="false"/>
          <w:i w:val="false"/>
          <w:color w:val="000000"/>
          <w:sz w:val="28"/>
        </w:rPr>
        <w:t>
      3. Сведения текущего счета сельскохозяйственного товаропроизводителя или</w:t>
      </w:r>
    </w:p>
    <w:bookmarkEnd w:id="510"/>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операторе почты:</w:t>
      </w:r>
    </w:p>
    <w:p>
      <w:pPr>
        <w:spacing w:after="0"/>
        <w:ind w:left="0"/>
        <w:jc w:val="both"/>
      </w:pPr>
      <w:r>
        <w:rPr>
          <w:rFonts w:ascii="Times New Roman"/>
          <w:b w:val="false"/>
          <w:i w:val="false"/>
          <w:color w:val="000000"/>
          <w:sz w:val="28"/>
        </w:rPr>
        <w:t>ИИН/БИН 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w:t>
      </w:r>
    </w:p>
    <w:p>
      <w:pPr>
        <w:spacing w:after="0"/>
        <w:ind w:left="0"/>
        <w:jc w:val="both"/>
      </w:pPr>
      <w:r>
        <w:rPr>
          <w:rFonts w:ascii="Times New Roman"/>
          <w:b w:val="false"/>
          <w:i w:val="false"/>
          <w:color w:val="000000"/>
          <w:sz w:val="28"/>
        </w:rPr>
        <w:t>наименование банка или оператора почты: __________________</w:t>
      </w:r>
    </w:p>
    <w:p>
      <w:pPr>
        <w:spacing w:after="0"/>
        <w:ind w:left="0"/>
        <w:jc w:val="both"/>
      </w:pPr>
      <w:r>
        <w:rPr>
          <w:rFonts w:ascii="Times New Roman"/>
          <w:b w:val="false"/>
          <w:i w:val="false"/>
          <w:color w:val="000000"/>
          <w:sz w:val="28"/>
        </w:rPr>
        <w:t>банковский идентификационный код _______________________</w:t>
      </w:r>
    </w:p>
    <w:p>
      <w:pPr>
        <w:spacing w:after="0"/>
        <w:ind w:left="0"/>
        <w:jc w:val="both"/>
      </w:pPr>
      <w:r>
        <w:rPr>
          <w:rFonts w:ascii="Times New Roman"/>
          <w:b w:val="false"/>
          <w:i w:val="false"/>
          <w:color w:val="000000"/>
          <w:sz w:val="28"/>
        </w:rPr>
        <w:t>индивидуальный идентификационный код __________________</w:t>
      </w:r>
    </w:p>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Кбе ____________________________________________________</w:t>
      </w:r>
    </w:p>
    <w:p>
      <w:pPr>
        <w:spacing w:after="0"/>
        <w:ind w:left="0"/>
        <w:jc w:val="both"/>
      </w:pPr>
      <w:bookmarkStart w:name="z630" w:id="511"/>
      <w:r>
        <w:rPr>
          <w:rFonts w:ascii="Times New Roman"/>
          <w:b w:val="false"/>
          <w:i w:val="false"/>
          <w:color w:val="000000"/>
          <w:sz w:val="28"/>
        </w:rPr>
        <w:t>
      4. Сведения по договору купли-продажи между элитно-семеноводческим</w:t>
      </w:r>
    </w:p>
    <w:bookmarkEnd w:id="511"/>
    <w:p>
      <w:pPr>
        <w:spacing w:after="0"/>
        <w:ind w:left="0"/>
        <w:jc w:val="both"/>
      </w:pPr>
      <w:r>
        <w:rPr>
          <w:rFonts w:ascii="Times New Roman"/>
          <w:b w:val="false"/>
          <w:i w:val="false"/>
          <w:color w:val="000000"/>
          <w:sz w:val="28"/>
        </w:rPr>
        <w:t>хозяйством (реализатором семян, иностранным производителем элитных саженцев)</w:t>
      </w:r>
    </w:p>
    <w:p>
      <w:pPr>
        <w:spacing w:after="0"/>
        <w:ind w:left="0"/>
        <w:jc w:val="both"/>
      </w:pPr>
      <w:r>
        <w:rPr>
          <w:rFonts w:ascii="Times New Roman"/>
          <w:b w:val="false"/>
          <w:i w:val="false"/>
          <w:color w:val="000000"/>
          <w:sz w:val="28"/>
        </w:rPr>
        <w:t>и 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w:t>
      </w:r>
    </w:p>
    <w:p>
      <w:pPr>
        <w:spacing w:after="0"/>
        <w:ind w:left="0"/>
        <w:jc w:val="both"/>
      </w:pPr>
      <w:r>
        <w:rPr>
          <w:rFonts w:ascii="Times New Roman"/>
          <w:b w:val="false"/>
          <w:i w:val="false"/>
          <w:color w:val="000000"/>
          <w:sz w:val="28"/>
        </w:rPr>
        <w:t>общая стоимость саженцев по договору без налога на добавленную стоимость</w:t>
      </w:r>
    </w:p>
    <w:p>
      <w:pPr>
        <w:spacing w:after="0"/>
        <w:ind w:left="0"/>
        <w:jc w:val="both"/>
      </w:pPr>
      <w:r>
        <w:rPr>
          <w:rFonts w:ascii="Times New Roman"/>
          <w:b w:val="false"/>
          <w:i w:val="false"/>
          <w:color w:val="000000"/>
          <w:sz w:val="28"/>
        </w:rPr>
        <w:t>(далее – НДС), тенге (в случае, если в договоре указана стоимость саженцев</w:t>
      </w:r>
    </w:p>
    <w:p>
      <w:pPr>
        <w:spacing w:after="0"/>
        <w:ind w:left="0"/>
        <w:jc w:val="both"/>
      </w:pPr>
      <w:r>
        <w:rPr>
          <w:rFonts w:ascii="Times New Roman"/>
          <w:b w:val="false"/>
          <w:i w:val="false"/>
          <w:color w:val="000000"/>
          <w:sz w:val="28"/>
        </w:rPr>
        <w:t>с учетом НДС, необходимо указать сведения о стоимости саженцев без НДС)_________________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элитных саженцев) 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элитных саженцев) 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w:t>
      </w:r>
    </w:p>
    <w:p>
      <w:pPr>
        <w:spacing w:after="0"/>
        <w:ind w:left="0"/>
        <w:jc w:val="both"/>
      </w:pPr>
      <w:bookmarkStart w:name="z631" w:id="512"/>
      <w:r>
        <w:rPr>
          <w:rFonts w:ascii="Times New Roman"/>
          <w:b w:val="false"/>
          <w:i w:val="false"/>
          <w:color w:val="000000"/>
          <w:sz w:val="28"/>
        </w:rPr>
        <w:t>
      5. Сведения платежных документов, счета-фактуры, накладной (акта) о поставке</w:t>
      </w:r>
    </w:p>
    <w:bookmarkEnd w:id="512"/>
    <w:p>
      <w:pPr>
        <w:spacing w:after="0"/>
        <w:ind w:left="0"/>
        <w:jc w:val="both"/>
      </w:pPr>
      <w:r>
        <w:rPr>
          <w:rFonts w:ascii="Times New Roman"/>
          <w:b w:val="false"/>
          <w:i w:val="false"/>
          <w:color w:val="000000"/>
          <w:sz w:val="28"/>
        </w:rPr>
        <w:t>элитных саженцев,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саженцев:</w:t>
      </w:r>
    </w:p>
    <w:p>
      <w:pPr>
        <w:spacing w:after="0"/>
        <w:ind w:left="0"/>
        <w:jc w:val="both"/>
      </w:pPr>
      <w:r>
        <w:rPr>
          <w:rFonts w:ascii="Times New Roman"/>
          <w:b w:val="false"/>
          <w:i w:val="false"/>
          <w:color w:val="000000"/>
          <w:sz w:val="28"/>
        </w:rPr>
        <w:t>номер платежного документа 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w:t>
      </w:r>
    </w:p>
    <w:p>
      <w:pPr>
        <w:spacing w:after="0"/>
        <w:ind w:left="0"/>
        <w:jc w:val="both"/>
      </w:pPr>
      <w:bookmarkStart w:name="z632" w:id="513"/>
      <w:r>
        <w:rPr>
          <w:rFonts w:ascii="Times New Roman"/>
          <w:b w:val="false"/>
          <w:i w:val="false"/>
          <w:color w:val="000000"/>
          <w:sz w:val="28"/>
        </w:rPr>
        <w:t>
      6. Сведения из декларации на товары (при приобретении элитных саженцев из стран,</w:t>
      </w:r>
    </w:p>
    <w:bookmarkEnd w:id="513"/>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633" w:id="514"/>
      <w:r>
        <w:rPr>
          <w:rFonts w:ascii="Times New Roman"/>
          <w:b w:val="false"/>
          <w:i w:val="false"/>
          <w:color w:val="000000"/>
          <w:sz w:val="28"/>
        </w:rPr>
        <w:t>
      7. Сведения документа, выданного органом государственных доходов,</w:t>
      </w:r>
    </w:p>
    <w:bookmarkEnd w:id="514"/>
    <w:p>
      <w:pPr>
        <w:spacing w:after="0"/>
        <w:ind w:left="0"/>
        <w:jc w:val="both"/>
      </w:pPr>
      <w:r>
        <w:rPr>
          <w:rFonts w:ascii="Times New Roman"/>
          <w:b w:val="false"/>
          <w:i w:val="false"/>
          <w:color w:val="000000"/>
          <w:sz w:val="28"/>
        </w:rPr>
        <w:t>подтверждающего, что элитные саженцы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634" w:id="515"/>
      <w:r>
        <w:rPr>
          <w:rFonts w:ascii="Times New Roman"/>
          <w:b w:val="false"/>
          <w:i w:val="false"/>
          <w:color w:val="000000"/>
          <w:sz w:val="28"/>
        </w:rPr>
        <w:t>
      8. Сведения о документах:</w:t>
      </w:r>
    </w:p>
    <w:bookmarkEnd w:id="515"/>
    <w:p>
      <w:pPr>
        <w:spacing w:after="0"/>
        <w:ind w:left="0"/>
        <w:jc w:val="both"/>
      </w:pPr>
      <w:r>
        <w:rPr>
          <w:rFonts w:ascii="Times New Roman"/>
          <w:b w:val="false"/>
          <w:i w:val="false"/>
          <w:color w:val="000000"/>
          <w:sz w:val="28"/>
        </w:rPr>
        <w:t>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наименование документа 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r>
        <w:rPr>
          <w:rFonts w:ascii="Times New Roman"/>
          <w:b w:val="false"/>
          <w:i w:val="false"/>
          <w:color w:val="000000"/>
          <w:sz w:val="28"/>
        </w:rPr>
        <w:t>акт апробации:</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bookmarkStart w:name="z635" w:id="516"/>
      <w:r>
        <w:rPr>
          <w:rFonts w:ascii="Times New Roman"/>
          <w:b w:val="false"/>
          <w:i w:val="false"/>
          <w:color w:val="000000"/>
          <w:sz w:val="28"/>
        </w:rPr>
        <w:t>
      9. Сведения сертификата о происхождении товара или декларации о происхождении</w:t>
      </w:r>
    </w:p>
    <w:bookmarkEnd w:id="516"/>
    <w:p>
      <w:pPr>
        <w:spacing w:after="0"/>
        <w:ind w:left="0"/>
        <w:jc w:val="both"/>
      </w:pPr>
      <w:r>
        <w:rPr>
          <w:rFonts w:ascii="Times New Roman"/>
          <w:b w:val="false"/>
          <w:i w:val="false"/>
          <w:color w:val="000000"/>
          <w:sz w:val="28"/>
        </w:rPr>
        <w:t>товара (при приобретении элитных саженцев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w:t>
      </w:r>
    </w:p>
    <w:p>
      <w:pPr>
        <w:spacing w:after="0"/>
        <w:ind w:left="0"/>
        <w:jc w:val="both"/>
      </w:pPr>
      <w:r>
        <w:rPr>
          <w:rFonts w:ascii="Times New Roman"/>
          <w:b w:val="false"/>
          <w:i w:val="false"/>
          <w:color w:val="000000"/>
          <w:sz w:val="28"/>
        </w:rPr>
        <w:t>По элитным саженцам: реализованным элитно-семеноводческим хозяйством,</w:t>
      </w:r>
    </w:p>
    <w:p>
      <w:pPr>
        <w:spacing w:after="0"/>
        <w:ind w:left="0"/>
        <w:jc w:val="both"/>
      </w:pPr>
      <w:r>
        <w:rPr>
          <w:rFonts w:ascii="Times New Roman"/>
          <w:b w:val="false"/>
          <w:i w:val="false"/>
          <w:color w:val="000000"/>
          <w:sz w:val="28"/>
        </w:rPr>
        <w:t>указываются сведения о сортовом свидетельстве и акте апробации;</w:t>
      </w:r>
    </w:p>
    <w:p>
      <w:pPr>
        <w:spacing w:after="0"/>
        <w:ind w:left="0"/>
        <w:jc w:val="both"/>
      </w:pPr>
      <w:r>
        <w:rPr>
          <w:rFonts w:ascii="Times New Roman"/>
          <w:b w:val="false"/>
          <w:i w:val="false"/>
          <w:color w:val="000000"/>
          <w:sz w:val="28"/>
        </w:rPr>
        <w:t>по импортируемым элитным саженцам, приобретенным у реализаторов либо</w:t>
      </w:r>
    </w:p>
    <w:p>
      <w:pPr>
        <w:spacing w:after="0"/>
        <w:ind w:left="0"/>
        <w:jc w:val="both"/>
      </w:pPr>
      <w:r>
        <w:rPr>
          <w:rFonts w:ascii="Times New Roman"/>
          <w:b w:val="false"/>
          <w:i w:val="false"/>
          <w:color w:val="000000"/>
          <w:sz w:val="28"/>
        </w:rPr>
        <w:t>напрямую у иностранного производителя, указываются сведения о документе</w:t>
      </w:r>
    </w:p>
    <w:p>
      <w:pPr>
        <w:spacing w:after="0"/>
        <w:ind w:left="0"/>
        <w:jc w:val="both"/>
      </w:pPr>
      <w:r>
        <w:rPr>
          <w:rFonts w:ascii="Times New Roman"/>
          <w:b w:val="false"/>
          <w:i w:val="false"/>
          <w:color w:val="000000"/>
          <w:sz w:val="28"/>
        </w:rPr>
        <w:t>подтверждающим сортовые и посевные качества, выданным компетентными</w:t>
      </w:r>
    </w:p>
    <w:p>
      <w:pPr>
        <w:spacing w:after="0"/>
        <w:ind w:left="0"/>
        <w:jc w:val="both"/>
      </w:pPr>
      <w:r>
        <w:rPr>
          <w:rFonts w:ascii="Times New Roman"/>
          <w:b w:val="false"/>
          <w:i w:val="false"/>
          <w:color w:val="000000"/>
          <w:sz w:val="28"/>
        </w:rPr>
        <w:t>органами страны-отправителя.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хранение, выгрузку</w:t>
      </w:r>
    </w:p>
    <w:p>
      <w:pPr>
        <w:spacing w:after="0"/>
        <w:ind w:left="0"/>
        <w:jc w:val="both"/>
      </w:pPr>
      <w:r>
        <w:rPr>
          <w:rFonts w:ascii="Times New Roman"/>
          <w:b w:val="false"/>
          <w:i w:val="false"/>
          <w:color w:val="000000"/>
          <w:sz w:val="28"/>
        </w:rPr>
        <w:t>и использование персональных данных и иной информации, а также на передачу</w:t>
      </w:r>
    </w:p>
    <w:p>
      <w:pPr>
        <w:spacing w:after="0"/>
        <w:ind w:left="0"/>
        <w:jc w:val="both"/>
      </w:pPr>
      <w:r>
        <w:rPr>
          <w:rFonts w:ascii="Times New Roman"/>
          <w:b w:val="false"/>
          <w:i w:val="false"/>
          <w:color w:val="000000"/>
          <w:sz w:val="28"/>
        </w:rPr>
        <w:t>данных по оказанной государственной услуге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 w:id="517"/>
    <w:p>
      <w:pPr>
        <w:spacing w:after="0"/>
        <w:ind w:left="0"/>
        <w:jc w:val="left"/>
      </w:pPr>
      <w:r>
        <w:rPr>
          <w:rFonts w:ascii="Times New Roman"/>
          <w:b/>
          <w:i w:val="false"/>
          <w:color w:val="000000"/>
        </w:rPr>
        <w:t xml:space="preserve"> Заявка на получение субсидий за фактически приобретенные оригинальные семена</w:t>
      </w:r>
    </w:p>
    <w:bookmarkEnd w:id="517"/>
    <w:p>
      <w:pPr>
        <w:spacing w:after="0"/>
        <w:ind w:left="0"/>
        <w:jc w:val="both"/>
      </w:pPr>
      <w:bookmarkStart w:name="z640" w:id="518"/>
      <w:r>
        <w:rPr>
          <w:rFonts w:ascii="Times New Roman"/>
          <w:b w:val="false"/>
          <w:i w:val="false"/>
          <w:color w:val="000000"/>
          <w:sz w:val="28"/>
        </w:rPr>
        <w:t>
      В ______________________________________________________________________,</w:t>
      </w:r>
    </w:p>
    <w:bookmarkEnd w:id="518"/>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оригинальные семена ____________</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объеме _____ тонн (посевных единиц), в размере 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641" w:id="519"/>
      <w:r>
        <w:rPr>
          <w:rFonts w:ascii="Times New Roman"/>
          <w:b w:val="false"/>
          <w:i w:val="false"/>
          <w:color w:val="000000"/>
          <w:sz w:val="28"/>
        </w:rPr>
        <w:t>
      1. Сведения о заявителе.</w:t>
      </w:r>
    </w:p>
    <w:bookmarkEnd w:id="519"/>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w:t>
      </w:r>
    </w:p>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642" w:id="52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3" w:id="521"/>
      <w:r>
        <w:rPr>
          <w:rFonts w:ascii="Times New Roman"/>
          <w:b w:val="false"/>
          <w:i w:val="false"/>
          <w:color w:val="000000"/>
          <w:sz w:val="28"/>
        </w:rPr>
        <w:t>
      3. Сведения текущего счета сельскохозяйственного товаропроизводителя или</w:t>
      </w:r>
    </w:p>
    <w:bookmarkEnd w:id="521"/>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операторе почты:</w:t>
      </w:r>
    </w:p>
    <w:p>
      <w:pPr>
        <w:spacing w:after="0"/>
        <w:ind w:left="0"/>
        <w:jc w:val="both"/>
      </w:pPr>
      <w:r>
        <w:rPr>
          <w:rFonts w:ascii="Times New Roman"/>
          <w:b w:val="false"/>
          <w:i w:val="false"/>
          <w:color w:val="000000"/>
          <w:sz w:val="28"/>
        </w:rPr>
        <w:t>ИИН/БИН 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w:t>
      </w:r>
    </w:p>
    <w:p>
      <w:pPr>
        <w:spacing w:after="0"/>
        <w:ind w:left="0"/>
        <w:jc w:val="both"/>
      </w:pPr>
      <w:r>
        <w:rPr>
          <w:rFonts w:ascii="Times New Roman"/>
          <w:b w:val="false"/>
          <w:i w:val="false"/>
          <w:color w:val="000000"/>
          <w:sz w:val="28"/>
        </w:rPr>
        <w:t>реквизиты банка или оператора почты:____________________</w:t>
      </w:r>
    </w:p>
    <w:p>
      <w:pPr>
        <w:spacing w:after="0"/>
        <w:ind w:left="0"/>
        <w:jc w:val="both"/>
      </w:pPr>
      <w:r>
        <w:rPr>
          <w:rFonts w:ascii="Times New Roman"/>
          <w:b w:val="false"/>
          <w:i w:val="false"/>
          <w:color w:val="000000"/>
          <w:sz w:val="28"/>
        </w:rPr>
        <w:t>наименование банка или оператора почты: _________________</w:t>
      </w:r>
    </w:p>
    <w:p>
      <w:pPr>
        <w:spacing w:after="0"/>
        <w:ind w:left="0"/>
        <w:jc w:val="both"/>
      </w:pPr>
      <w:r>
        <w:rPr>
          <w:rFonts w:ascii="Times New Roman"/>
          <w:b w:val="false"/>
          <w:i w:val="false"/>
          <w:color w:val="000000"/>
          <w:sz w:val="28"/>
        </w:rPr>
        <w:t>банковский идентификационный код ______________________</w:t>
      </w:r>
    </w:p>
    <w:p>
      <w:pPr>
        <w:spacing w:after="0"/>
        <w:ind w:left="0"/>
        <w:jc w:val="both"/>
      </w:pPr>
      <w:r>
        <w:rPr>
          <w:rFonts w:ascii="Times New Roman"/>
          <w:b w:val="false"/>
          <w:i w:val="false"/>
          <w:color w:val="000000"/>
          <w:sz w:val="28"/>
        </w:rPr>
        <w:t>индивидуальный идентификационный код _________________</w:t>
      </w:r>
    </w:p>
    <w:p>
      <w:pPr>
        <w:spacing w:after="0"/>
        <w:ind w:left="0"/>
        <w:jc w:val="both"/>
      </w:pPr>
      <w:r>
        <w:rPr>
          <w:rFonts w:ascii="Times New Roman"/>
          <w:b w:val="false"/>
          <w:i w:val="false"/>
          <w:color w:val="000000"/>
          <w:sz w:val="28"/>
        </w:rPr>
        <w:t>БИН __________________________________________________</w:t>
      </w:r>
    </w:p>
    <w:p>
      <w:pPr>
        <w:spacing w:after="0"/>
        <w:ind w:left="0"/>
        <w:jc w:val="both"/>
      </w:pPr>
      <w:r>
        <w:rPr>
          <w:rFonts w:ascii="Times New Roman"/>
          <w:b w:val="false"/>
          <w:i w:val="false"/>
          <w:color w:val="000000"/>
          <w:sz w:val="28"/>
        </w:rPr>
        <w:t>Кбе ___________________________________________________</w:t>
      </w:r>
    </w:p>
    <w:p>
      <w:pPr>
        <w:spacing w:after="0"/>
        <w:ind w:left="0"/>
        <w:jc w:val="both"/>
      </w:pPr>
      <w:bookmarkStart w:name="z644" w:id="522"/>
      <w:r>
        <w:rPr>
          <w:rFonts w:ascii="Times New Roman"/>
          <w:b w:val="false"/>
          <w:i w:val="false"/>
          <w:color w:val="000000"/>
          <w:sz w:val="28"/>
        </w:rPr>
        <w:t>
      4. Сведения по договору купли-продажи между элитно-семеноводческим хозяйством</w:t>
      </w:r>
    </w:p>
    <w:bookmarkEnd w:id="522"/>
    <w:p>
      <w:pPr>
        <w:spacing w:after="0"/>
        <w:ind w:left="0"/>
        <w:jc w:val="both"/>
      </w:pPr>
      <w:r>
        <w:rPr>
          <w:rFonts w:ascii="Times New Roman"/>
          <w:b w:val="false"/>
          <w:i w:val="false"/>
          <w:color w:val="000000"/>
          <w:sz w:val="28"/>
        </w:rPr>
        <w:t>и оригинатором (реализатором семян, иностранным производителем семян):</w:t>
      </w:r>
    </w:p>
    <w:p>
      <w:pPr>
        <w:spacing w:after="0"/>
        <w:ind w:left="0"/>
        <w:jc w:val="both"/>
      </w:pPr>
      <w:r>
        <w:rPr>
          <w:rFonts w:ascii="Times New Roman"/>
          <w:b w:val="false"/>
          <w:i w:val="false"/>
          <w:color w:val="000000"/>
          <w:sz w:val="28"/>
        </w:rPr>
        <w:t>ИИН/БИН покупателя _____________________</w:t>
      </w:r>
    </w:p>
    <w:p>
      <w:pPr>
        <w:spacing w:after="0"/>
        <w:ind w:left="0"/>
        <w:jc w:val="both"/>
      </w:pPr>
      <w:r>
        <w:rPr>
          <w:rFonts w:ascii="Times New Roman"/>
          <w:b w:val="false"/>
          <w:i w:val="false"/>
          <w:color w:val="000000"/>
          <w:sz w:val="28"/>
        </w:rPr>
        <w:t>номер договора___________________________</w:t>
      </w:r>
    </w:p>
    <w:p>
      <w:pPr>
        <w:spacing w:after="0"/>
        <w:ind w:left="0"/>
        <w:jc w:val="both"/>
      </w:pPr>
      <w:r>
        <w:rPr>
          <w:rFonts w:ascii="Times New Roman"/>
          <w:b w:val="false"/>
          <w:i w:val="false"/>
          <w:color w:val="000000"/>
          <w:sz w:val="28"/>
        </w:rPr>
        <w:t>дата заключения договора__________________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необходимо указать сведения о стоимости семян без НДС)</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наименование и БИН оригинатора хозяйства (реализатора семян, иностранного</w:t>
      </w:r>
    </w:p>
    <w:p>
      <w:pPr>
        <w:spacing w:after="0"/>
        <w:ind w:left="0"/>
        <w:jc w:val="both"/>
      </w:pPr>
      <w:r>
        <w:rPr>
          <w:rFonts w:ascii="Times New Roman"/>
          <w:b w:val="false"/>
          <w:i w:val="false"/>
          <w:color w:val="000000"/>
          <w:sz w:val="28"/>
        </w:rPr>
        <w:t>производителя семян)___________________________________</w:t>
      </w:r>
    </w:p>
    <w:p>
      <w:pPr>
        <w:spacing w:after="0"/>
        <w:ind w:left="0"/>
        <w:jc w:val="both"/>
      </w:pPr>
      <w:r>
        <w:rPr>
          <w:rFonts w:ascii="Times New Roman"/>
          <w:b w:val="false"/>
          <w:i w:val="false"/>
          <w:color w:val="000000"/>
          <w:sz w:val="28"/>
        </w:rPr>
        <w:t>адрес местонахождения оригинатора хозяйства (реализатора семян, иностранным</w:t>
      </w:r>
    </w:p>
    <w:p>
      <w:pPr>
        <w:spacing w:after="0"/>
        <w:ind w:left="0"/>
        <w:jc w:val="both"/>
      </w:pPr>
      <w:r>
        <w:rPr>
          <w:rFonts w:ascii="Times New Roman"/>
          <w:b w:val="false"/>
          <w:i w:val="false"/>
          <w:color w:val="000000"/>
          <w:sz w:val="28"/>
        </w:rPr>
        <w:t>производителем семян) __________________________________</w:t>
      </w:r>
    </w:p>
    <w:p>
      <w:pPr>
        <w:spacing w:after="0"/>
        <w:ind w:left="0"/>
        <w:jc w:val="both"/>
      </w:pPr>
      <w:r>
        <w:rPr>
          <w:rFonts w:ascii="Times New Roman"/>
          <w:b w:val="false"/>
          <w:i w:val="false"/>
          <w:color w:val="000000"/>
          <w:sz w:val="28"/>
        </w:rPr>
        <w:t>наименование культуры, сорта_______________</w:t>
      </w:r>
    </w:p>
    <w:p>
      <w:pPr>
        <w:spacing w:after="0"/>
        <w:ind w:left="0"/>
        <w:jc w:val="both"/>
      </w:pPr>
      <w:r>
        <w:rPr>
          <w:rFonts w:ascii="Times New Roman"/>
          <w:b w:val="false"/>
          <w:i w:val="false"/>
          <w:color w:val="000000"/>
          <w:sz w:val="28"/>
        </w:rPr>
        <w:t>объем семян, тонн (посевных единиц) ______</w:t>
      </w:r>
    </w:p>
    <w:p>
      <w:pPr>
        <w:spacing w:after="0"/>
        <w:ind w:left="0"/>
        <w:jc w:val="both"/>
      </w:pPr>
      <w:r>
        <w:rPr>
          <w:rFonts w:ascii="Times New Roman"/>
          <w:b w:val="false"/>
          <w:i w:val="false"/>
          <w:color w:val="000000"/>
          <w:sz w:val="28"/>
        </w:rPr>
        <w:t>всего стоимость реализации ________________</w:t>
      </w:r>
    </w:p>
    <w:p>
      <w:pPr>
        <w:spacing w:after="0"/>
        <w:ind w:left="0"/>
        <w:jc w:val="both"/>
      </w:pPr>
      <w:r>
        <w:rPr>
          <w:rFonts w:ascii="Times New Roman"/>
          <w:b w:val="false"/>
          <w:i w:val="false"/>
          <w:color w:val="000000"/>
          <w:sz w:val="28"/>
        </w:rPr>
        <w:t>срок оплаты ______________________________</w:t>
      </w:r>
    </w:p>
    <w:p>
      <w:pPr>
        <w:spacing w:after="0"/>
        <w:ind w:left="0"/>
        <w:jc w:val="both"/>
      </w:pPr>
      <w:r>
        <w:rPr>
          <w:rFonts w:ascii="Times New Roman"/>
          <w:b w:val="false"/>
          <w:i w:val="false"/>
          <w:color w:val="000000"/>
          <w:sz w:val="28"/>
        </w:rPr>
        <w:t>пункт назначения (отпуска) _________________</w:t>
      </w:r>
    </w:p>
    <w:p>
      <w:pPr>
        <w:spacing w:after="0"/>
        <w:ind w:left="0"/>
        <w:jc w:val="both"/>
      </w:pPr>
      <w:bookmarkStart w:name="z645" w:id="523"/>
      <w:r>
        <w:rPr>
          <w:rFonts w:ascii="Times New Roman"/>
          <w:b w:val="false"/>
          <w:i w:val="false"/>
          <w:color w:val="000000"/>
          <w:sz w:val="28"/>
        </w:rPr>
        <w:t>
      5. Сведения платежных документов, счета-фактуры, накладной (акта) о поставке</w:t>
      </w:r>
    </w:p>
    <w:bookmarkEnd w:id="523"/>
    <w:p>
      <w:pPr>
        <w:spacing w:after="0"/>
        <w:ind w:left="0"/>
        <w:jc w:val="both"/>
      </w:pPr>
      <w:r>
        <w:rPr>
          <w:rFonts w:ascii="Times New Roman"/>
          <w:b w:val="false"/>
          <w:i w:val="false"/>
          <w:color w:val="000000"/>
          <w:sz w:val="28"/>
        </w:rPr>
        <w:t>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оригинальных семян:</w:t>
      </w:r>
    </w:p>
    <w:p>
      <w:pPr>
        <w:spacing w:after="0"/>
        <w:ind w:left="0"/>
        <w:jc w:val="both"/>
      </w:pPr>
      <w:r>
        <w:rPr>
          <w:rFonts w:ascii="Times New Roman"/>
          <w:b w:val="false"/>
          <w:i w:val="false"/>
          <w:color w:val="000000"/>
          <w:sz w:val="28"/>
        </w:rPr>
        <w:t>номер платежного документа ________________</w:t>
      </w:r>
    </w:p>
    <w:p>
      <w:pPr>
        <w:spacing w:after="0"/>
        <w:ind w:left="0"/>
        <w:jc w:val="both"/>
      </w:pPr>
      <w:r>
        <w:rPr>
          <w:rFonts w:ascii="Times New Roman"/>
          <w:b w:val="false"/>
          <w:i w:val="false"/>
          <w:color w:val="000000"/>
          <w:sz w:val="28"/>
        </w:rPr>
        <w:t>дата выдачи платежного документа ___________</w:t>
      </w:r>
    </w:p>
    <w:p>
      <w:pPr>
        <w:spacing w:after="0"/>
        <w:ind w:left="0"/>
        <w:jc w:val="both"/>
      </w:pPr>
      <w:r>
        <w:rPr>
          <w:rFonts w:ascii="Times New Roman"/>
          <w:b w:val="false"/>
          <w:i w:val="false"/>
          <w:color w:val="000000"/>
          <w:sz w:val="28"/>
        </w:rPr>
        <w:t>номер счета-фактуры_______________________</w:t>
      </w:r>
    </w:p>
    <w:p>
      <w:pPr>
        <w:spacing w:after="0"/>
        <w:ind w:left="0"/>
        <w:jc w:val="both"/>
      </w:pPr>
      <w:r>
        <w:rPr>
          <w:rFonts w:ascii="Times New Roman"/>
          <w:b w:val="false"/>
          <w:i w:val="false"/>
          <w:color w:val="000000"/>
          <w:sz w:val="28"/>
        </w:rPr>
        <w:t>дата выписки ______________________________</w:t>
      </w:r>
    </w:p>
    <w:p>
      <w:pPr>
        <w:spacing w:after="0"/>
        <w:ind w:left="0"/>
        <w:jc w:val="both"/>
      </w:pPr>
      <w:r>
        <w:rPr>
          <w:rFonts w:ascii="Times New Roman"/>
          <w:b w:val="false"/>
          <w:i w:val="false"/>
          <w:color w:val="000000"/>
          <w:sz w:val="28"/>
        </w:rPr>
        <w:t>номер накладной на перевозку ______________</w:t>
      </w:r>
    </w:p>
    <w:p>
      <w:pPr>
        <w:spacing w:after="0"/>
        <w:ind w:left="0"/>
        <w:jc w:val="both"/>
      </w:pPr>
      <w:r>
        <w:rPr>
          <w:rFonts w:ascii="Times New Roman"/>
          <w:b w:val="false"/>
          <w:i w:val="false"/>
          <w:color w:val="000000"/>
          <w:sz w:val="28"/>
        </w:rPr>
        <w:t>номер накладной на отпуск_________________</w:t>
      </w:r>
    </w:p>
    <w:p>
      <w:pPr>
        <w:spacing w:after="0"/>
        <w:ind w:left="0"/>
        <w:jc w:val="both"/>
      </w:pPr>
      <w:bookmarkStart w:name="z646" w:id="524"/>
      <w:r>
        <w:rPr>
          <w:rFonts w:ascii="Times New Roman"/>
          <w:b w:val="false"/>
          <w:i w:val="false"/>
          <w:color w:val="000000"/>
          <w:sz w:val="28"/>
        </w:rPr>
        <w:t>
      6. Сведения из декларации на товары (при приобретении оригинальных семян</w:t>
      </w:r>
    </w:p>
    <w:bookmarkEnd w:id="524"/>
    <w:p>
      <w:pPr>
        <w:spacing w:after="0"/>
        <w:ind w:left="0"/>
        <w:jc w:val="both"/>
      </w:pPr>
      <w:r>
        <w:rPr>
          <w:rFonts w:ascii="Times New Roman"/>
          <w:b w:val="false"/>
          <w:i w:val="false"/>
          <w:color w:val="000000"/>
          <w:sz w:val="28"/>
        </w:rPr>
        <w:t>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w:t>
      </w:r>
    </w:p>
    <w:p>
      <w:pPr>
        <w:spacing w:after="0"/>
        <w:ind w:left="0"/>
        <w:jc w:val="both"/>
      </w:pPr>
      <w:r>
        <w:rPr>
          <w:rFonts w:ascii="Times New Roman"/>
          <w:b w:val="false"/>
          <w:i w:val="false"/>
          <w:color w:val="000000"/>
          <w:sz w:val="28"/>
        </w:rPr>
        <w:t>дата выдачи ______________________________</w:t>
      </w:r>
    </w:p>
    <w:p>
      <w:pPr>
        <w:spacing w:after="0"/>
        <w:ind w:left="0"/>
        <w:jc w:val="both"/>
      </w:pPr>
      <w:r>
        <w:rPr>
          <w:rFonts w:ascii="Times New Roman"/>
          <w:b w:val="false"/>
          <w:i w:val="false"/>
          <w:color w:val="000000"/>
          <w:sz w:val="28"/>
        </w:rPr>
        <w:t>наименование культуры, сорта______________</w:t>
      </w:r>
    </w:p>
    <w:p>
      <w:pPr>
        <w:spacing w:after="0"/>
        <w:ind w:left="0"/>
        <w:jc w:val="both"/>
      </w:pPr>
      <w:r>
        <w:rPr>
          <w:rFonts w:ascii="Times New Roman"/>
          <w:b w:val="false"/>
          <w:i w:val="false"/>
          <w:color w:val="000000"/>
          <w:sz w:val="28"/>
        </w:rPr>
        <w:t>объем семян, тонн (посевных единиц) _________</w:t>
      </w:r>
    </w:p>
    <w:p>
      <w:pPr>
        <w:spacing w:after="0"/>
        <w:ind w:left="0"/>
        <w:jc w:val="both"/>
      </w:pPr>
      <w:r>
        <w:rPr>
          <w:rFonts w:ascii="Times New Roman"/>
          <w:b w:val="false"/>
          <w:i w:val="false"/>
          <w:color w:val="000000"/>
          <w:sz w:val="28"/>
        </w:rPr>
        <w:t>цена, тенге_________________________________</w:t>
      </w:r>
    </w:p>
    <w:p>
      <w:pPr>
        <w:spacing w:after="0"/>
        <w:ind w:left="0"/>
        <w:jc w:val="both"/>
      </w:pPr>
      <w:r>
        <w:rPr>
          <w:rFonts w:ascii="Times New Roman"/>
          <w:b w:val="false"/>
          <w:i w:val="false"/>
          <w:color w:val="000000"/>
          <w:sz w:val="28"/>
        </w:rPr>
        <w:t>всего стоимость реализации 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w:t>
      </w:r>
    </w:p>
    <w:p>
      <w:pPr>
        <w:spacing w:after="0"/>
        <w:ind w:left="0"/>
        <w:jc w:val="both"/>
      </w:pPr>
      <w:bookmarkStart w:name="z647" w:id="525"/>
      <w:r>
        <w:rPr>
          <w:rFonts w:ascii="Times New Roman"/>
          <w:b w:val="false"/>
          <w:i w:val="false"/>
          <w:color w:val="000000"/>
          <w:sz w:val="28"/>
        </w:rPr>
        <w:t>
      7. Сведения документа, выданного органом государственных доходов,</w:t>
      </w:r>
    </w:p>
    <w:bookmarkEnd w:id="525"/>
    <w:p>
      <w:pPr>
        <w:spacing w:after="0"/>
        <w:ind w:left="0"/>
        <w:jc w:val="both"/>
      </w:pPr>
      <w:r>
        <w:rPr>
          <w:rFonts w:ascii="Times New Roman"/>
          <w:b w:val="false"/>
          <w:i w:val="false"/>
          <w:color w:val="000000"/>
          <w:sz w:val="28"/>
        </w:rPr>
        <w:t>подтверждающего, что оригинальные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сорта________________</w:t>
      </w:r>
    </w:p>
    <w:p>
      <w:pPr>
        <w:spacing w:after="0"/>
        <w:ind w:left="0"/>
        <w:jc w:val="both"/>
      </w:pPr>
      <w:r>
        <w:rPr>
          <w:rFonts w:ascii="Times New Roman"/>
          <w:b w:val="false"/>
          <w:i w:val="false"/>
          <w:color w:val="000000"/>
          <w:sz w:val="28"/>
        </w:rPr>
        <w:t>объем семян, тонн (посевных единиц)__________</w:t>
      </w:r>
    </w:p>
    <w:p>
      <w:pPr>
        <w:spacing w:after="0"/>
        <w:ind w:left="0"/>
        <w:jc w:val="both"/>
      </w:pPr>
      <w:r>
        <w:rPr>
          <w:rFonts w:ascii="Times New Roman"/>
          <w:b w:val="false"/>
          <w:i w:val="false"/>
          <w:color w:val="000000"/>
          <w:sz w:val="28"/>
        </w:rPr>
        <w:t>цена, тенге_________________________________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наименование иностранного производителя семян_____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w:t>
      </w:r>
    </w:p>
    <w:p>
      <w:pPr>
        <w:spacing w:after="0"/>
        <w:ind w:left="0"/>
        <w:jc w:val="both"/>
      </w:pPr>
      <w:bookmarkStart w:name="z648" w:id="526"/>
      <w:r>
        <w:rPr>
          <w:rFonts w:ascii="Times New Roman"/>
          <w:b w:val="false"/>
          <w:i w:val="false"/>
          <w:color w:val="000000"/>
          <w:sz w:val="28"/>
        </w:rPr>
        <w:t>
      8. Сведения о документах:</w:t>
      </w:r>
    </w:p>
    <w:bookmarkEnd w:id="526"/>
    <w:p>
      <w:pPr>
        <w:spacing w:after="0"/>
        <w:ind w:left="0"/>
        <w:jc w:val="both"/>
      </w:pPr>
      <w:r>
        <w:rPr>
          <w:rFonts w:ascii="Times New Roman"/>
          <w:b w:val="false"/>
          <w:i w:val="false"/>
          <w:color w:val="000000"/>
          <w:sz w:val="28"/>
        </w:rPr>
        <w:t>документ, подтверждающий сортовые и посевные качества оригинальных семян:</w:t>
      </w:r>
    </w:p>
    <w:p>
      <w:pPr>
        <w:spacing w:after="0"/>
        <w:ind w:left="0"/>
        <w:jc w:val="both"/>
      </w:pPr>
      <w:r>
        <w:rPr>
          <w:rFonts w:ascii="Times New Roman"/>
          <w:b w:val="false"/>
          <w:i w:val="false"/>
          <w:color w:val="000000"/>
          <w:sz w:val="28"/>
        </w:rPr>
        <w:t>наименование документа___________________</w:t>
      </w:r>
    </w:p>
    <w:p>
      <w:pPr>
        <w:spacing w:after="0"/>
        <w:ind w:left="0"/>
        <w:jc w:val="both"/>
      </w:pPr>
      <w:r>
        <w:rPr>
          <w:rFonts w:ascii="Times New Roman"/>
          <w:b w:val="false"/>
          <w:i w:val="false"/>
          <w:color w:val="000000"/>
          <w:sz w:val="28"/>
        </w:rPr>
        <w:t>номер документа _________________________</w:t>
      </w:r>
    </w:p>
    <w:p>
      <w:pPr>
        <w:spacing w:after="0"/>
        <w:ind w:left="0"/>
        <w:jc w:val="both"/>
      </w:pPr>
      <w:r>
        <w:rPr>
          <w:rFonts w:ascii="Times New Roman"/>
          <w:b w:val="false"/>
          <w:i w:val="false"/>
          <w:color w:val="000000"/>
          <w:sz w:val="28"/>
        </w:rPr>
        <w:t>дата выдачи ______________________________</w:t>
      </w:r>
    </w:p>
    <w:p>
      <w:pPr>
        <w:spacing w:after="0"/>
        <w:ind w:left="0"/>
        <w:jc w:val="both"/>
      </w:pPr>
      <w:r>
        <w:rPr>
          <w:rFonts w:ascii="Times New Roman"/>
          <w:b w:val="false"/>
          <w:i w:val="false"/>
          <w:color w:val="000000"/>
          <w:sz w:val="28"/>
        </w:rPr>
        <w:t>кем выдан ________________________________</w:t>
      </w:r>
    </w:p>
    <w:p>
      <w:pPr>
        <w:spacing w:after="0"/>
        <w:ind w:left="0"/>
        <w:jc w:val="both"/>
      </w:pPr>
      <w:r>
        <w:rPr>
          <w:rFonts w:ascii="Times New Roman"/>
          <w:b w:val="false"/>
          <w:i w:val="false"/>
          <w:color w:val="000000"/>
          <w:sz w:val="28"/>
        </w:rPr>
        <w:t>удостоверение о кондиционности семян (акт клубневого анализа, результат анализа</w:t>
      </w:r>
    </w:p>
    <w:p>
      <w:pPr>
        <w:spacing w:after="0"/>
        <w:ind w:left="0"/>
        <w:jc w:val="both"/>
      </w:pPr>
      <w:r>
        <w:rPr>
          <w:rFonts w:ascii="Times New Roman"/>
          <w:b w:val="false"/>
          <w:i w:val="false"/>
          <w:color w:val="000000"/>
          <w:sz w:val="28"/>
        </w:rPr>
        <w:t>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срок действия 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 ____________________</w:t>
      </w:r>
    </w:p>
    <w:p>
      <w:pPr>
        <w:spacing w:after="0"/>
        <w:ind w:left="0"/>
        <w:jc w:val="both"/>
      </w:pPr>
      <w:r>
        <w:rPr>
          <w:rFonts w:ascii="Times New Roman"/>
          <w:b w:val="false"/>
          <w:i w:val="false"/>
          <w:color w:val="000000"/>
          <w:sz w:val="28"/>
        </w:rPr>
        <w:t>акты апробации посевов по семенам, реализованным оригинаторами:</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bookmarkStart w:name="z649" w:id="527"/>
      <w:r>
        <w:rPr>
          <w:rFonts w:ascii="Times New Roman"/>
          <w:b w:val="false"/>
          <w:i w:val="false"/>
          <w:color w:val="000000"/>
          <w:sz w:val="28"/>
        </w:rPr>
        <w:t>
      9. Сведения сертификата о происхождении товара или декларации о происхождении</w:t>
      </w:r>
    </w:p>
    <w:bookmarkEnd w:id="527"/>
    <w:p>
      <w:pPr>
        <w:spacing w:after="0"/>
        <w:ind w:left="0"/>
        <w:jc w:val="both"/>
      </w:pPr>
      <w:r>
        <w:rPr>
          <w:rFonts w:ascii="Times New Roman"/>
          <w:b w:val="false"/>
          <w:i w:val="false"/>
          <w:color w:val="000000"/>
          <w:sz w:val="28"/>
        </w:rPr>
        <w:t>товара (при приобретении семян из стран, не входящих в Евразийский экономический</w:t>
      </w:r>
    </w:p>
    <w:p>
      <w:pPr>
        <w:spacing w:after="0"/>
        <w:ind w:left="0"/>
        <w:jc w:val="both"/>
      </w:pPr>
      <w:r>
        <w:rPr>
          <w:rFonts w:ascii="Times New Roman"/>
          <w:b w:val="false"/>
          <w:i w:val="false"/>
          <w:color w:val="000000"/>
          <w:sz w:val="28"/>
        </w:rPr>
        <w:t>союз):</w:t>
      </w:r>
    </w:p>
    <w:p>
      <w:pPr>
        <w:spacing w:after="0"/>
        <w:ind w:left="0"/>
        <w:jc w:val="both"/>
      </w:pPr>
      <w:r>
        <w:rPr>
          <w:rFonts w:ascii="Times New Roman"/>
          <w:b w:val="false"/>
          <w:i w:val="false"/>
          <w:color w:val="000000"/>
          <w:sz w:val="28"/>
        </w:rPr>
        <w:t>номер и дата выдачи________________________</w:t>
      </w:r>
    </w:p>
    <w:p>
      <w:pPr>
        <w:spacing w:after="0"/>
        <w:ind w:left="0"/>
        <w:jc w:val="both"/>
      </w:pPr>
      <w:r>
        <w:rPr>
          <w:rFonts w:ascii="Times New Roman"/>
          <w:b w:val="false"/>
          <w:i w:val="false"/>
          <w:color w:val="000000"/>
          <w:sz w:val="28"/>
        </w:rPr>
        <w:t>наименование товара_______________________</w:t>
      </w:r>
    </w:p>
    <w:p>
      <w:pPr>
        <w:spacing w:after="0"/>
        <w:ind w:left="0"/>
        <w:jc w:val="both"/>
      </w:pPr>
      <w:r>
        <w:rPr>
          <w:rFonts w:ascii="Times New Roman"/>
          <w:b w:val="false"/>
          <w:i w:val="false"/>
          <w:color w:val="000000"/>
          <w:sz w:val="28"/>
        </w:rPr>
        <w:t>экспортер/грузоотправитель_________________</w:t>
      </w:r>
    </w:p>
    <w:p>
      <w:pPr>
        <w:spacing w:after="0"/>
        <w:ind w:left="0"/>
        <w:jc w:val="both"/>
      </w:pPr>
      <w:r>
        <w:rPr>
          <w:rFonts w:ascii="Times New Roman"/>
          <w:b w:val="false"/>
          <w:i w:val="false"/>
          <w:color w:val="000000"/>
          <w:sz w:val="28"/>
        </w:rPr>
        <w:t>импортер/грузополучатель___________________</w:t>
      </w:r>
    </w:p>
    <w:bookmarkStart w:name="z650" w:id="528"/>
    <w:p>
      <w:pPr>
        <w:spacing w:after="0"/>
        <w:ind w:left="0"/>
        <w:jc w:val="both"/>
      </w:pPr>
      <w:r>
        <w:rPr>
          <w:rFonts w:ascii="Times New Roman"/>
          <w:b w:val="false"/>
          <w:i w:val="false"/>
          <w:color w:val="000000"/>
          <w:sz w:val="28"/>
        </w:rPr>
        <w:t>
      10. Расчет причитающихся субсидий:</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(посевных единиц)/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529"/>
    <w:p>
      <w:pPr>
        <w:spacing w:after="0"/>
        <w:ind w:left="0"/>
        <w:jc w:val="both"/>
      </w:pPr>
      <w:r>
        <w:rPr>
          <w:rFonts w:ascii="Times New Roman"/>
          <w:b w:val="false"/>
          <w:i w:val="false"/>
          <w:color w:val="000000"/>
          <w:sz w:val="28"/>
        </w:rPr>
        <w:t>
      продолжение таблицы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(посевных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(посевной единицы) семян,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(посевную единицу),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530"/>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элитно-семеноводческим хозяйством самостоятельно. При этом, площадь поля не превышает площадь земельных участков сельскохозяйственного назначения, принадлежащих данному элитно-семеноводческому хозяйству на праве землепользования и (или) частной собственности.</w:t>
      </w:r>
    </w:p>
    <w:bookmarkEnd w:id="530"/>
    <w:bookmarkStart w:name="z653" w:id="531"/>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531"/>
    <w:bookmarkStart w:name="z654" w:id="532"/>
    <w:p>
      <w:pPr>
        <w:spacing w:after="0"/>
        <w:ind w:left="0"/>
        <w:jc w:val="both"/>
      </w:pPr>
      <w:r>
        <w:rPr>
          <w:rFonts w:ascii="Times New Roman"/>
          <w:b w:val="false"/>
          <w:i w:val="false"/>
          <w:color w:val="000000"/>
          <w:sz w:val="28"/>
        </w:rPr>
        <w:t>
      по семенам, приобретенным у оригинаторов, графа 8 х графу 9 х графу 11 х 0,7;</w:t>
      </w:r>
    </w:p>
    <w:bookmarkEnd w:id="532"/>
    <w:bookmarkStart w:name="z655" w:id="533"/>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8 х графу 9 х графу 11 х 0,6.</w:t>
      </w:r>
    </w:p>
    <w:bookmarkEnd w:id="533"/>
    <w:bookmarkStart w:name="z656" w:id="534"/>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8 х графу 9 х графу 12.</w:t>
      </w:r>
    </w:p>
    <w:bookmarkEnd w:id="534"/>
    <w:bookmarkStart w:name="z657" w:id="535"/>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оригинальных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535"/>
    <w:bookmarkStart w:name="z658" w:id="536"/>
    <w:p>
      <w:pPr>
        <w:spacing w:after="0"/>
        <w:ind w:left="0"/>
        <w:jc w:val="both"/>
      </w:pPr>
      <w:r>
        <w:rPr>
          <w:rFonts w:ascii="Times New Roman"/>
          <w:b w:val="false"/>
          <w:i w:val="false"/>
          <w:color w:val="000000"/>
          <w:sz w:val="28"/>
        </w:rPr>
        <w:t>
      Подтверждаю, что обеспечу использование просубсидированных оригинальных семян для производства элитных семян.</w:t>
      </w:r>
    </w:p>
    <w:bookmarkEnd w:id="536"/>
    <w:bookmarkStart w:name="z659" w:id="537"/>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537"/>
    <w:bookmarkStart w:name="z660" w:id="53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538"/>
    <w:p>
      <w:pPr>
        <w:spacing w:after="0"/>
        <w:ind w:left="0"/>
        <w:jc w:val="both"/>
      </w:pPr>
      <w:bookmarkStart w:name="z661" w:id="539"/>
      <w:r>
        <w:rPr>
          <w:rFonts w:ascii="Times New Roman"/>
          <w:b w:val="false"/>
          <w:i w:val="false"/>
          <w:color w:val="000000"/>
          <w:sz w:val="28"/>
        </w:rPr>
        <w:t>
      Подписано и отправлено заявителем в _____ часов "__" _____ 20__ года:</w:t>
      </w:r>
    </w:p>
    <w:bookmarkEnd w:id="539"/>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5" w:id="540"/>
    <w:p>
      <w:pPr>
        <w:spacing w:after="0"/>
        <w:ind w:left="0"/>
        <w:jc w:val="left"/>
      </w:pPr>
      <w:r>
        <w:rPr>
          <w:rFonts w:ascii="Times New Roman"/>
          <w:b/>
          <w:i w:val="false"/>
          <w:color w:val="000000"/>
        </w:rPr>
        <w:t xml:space="preserve"> Заявка на получение субсидий за фактически приобретенные элитные семена</w:t>
      </w:r>
    </w:p>
    <w:bookmarkEnd w:id="540"/>
    <w:p>
      <w:pPr>
        <w:spacing w:after="0"/>
        <w:ind w:left="0"/>
        <w:jc w:val="both"/>
      </w:pPr>
      <w:bookmarkStart w:name="z666" w:id="541"/>
      <w:r>
        <w:rPr>
          <w:rFonts w:ascii="Times New Roman"/>
          <w:b w:val="false"/>
          <w:i w:val="false"/>
          <w:color w:val="000000"/>
          <w:sz w:val="28"/>
        </w:rPr>
        <w:t>
      В _______________________________________________________________________,</w:t>
      </w:r>
    </w:p>
    <w:bookmarkEnd w:id="541"/>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элитные семена ___________________</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объеме ___ тонн (штук, посевных единиц), в размере</w:t>
      </w:r>
    </w:p>
    <w:p>
      <w:pPr>
        <w:spacing w:after="0"/>
        <w:ind w:left="0"/>
        <w:jc w:val="both"/>
      </w:pPr>
      <w:r>
        <w:rPr>
          <w:rFonts w:ascii="Times New Roman"/>
          <w:b w:val="false"/>
          <w:i w:val="false"/>
          <w:color w:val="000000"/>
          <w:sz w:val="28"/>
        </w:rPr>
        <w:t>___________________________ тенге. (сумма цифрами и прописью)</w:t>
      </w:r>
    </w:p>
    <w:p>
      <w:pPr>
        <w:spacing w:after="0"/>
        <w:ind w:left="0"/>
        <w:jc w:val="both"/>
      </w:pPr>
      <w:bookmarkStart w:name="z667" w:id="542"/>
      <w:r>
        <w:rPr>
          <w:rFonts w:ascii="Times New Roman"/>
          <w:b w:val="false"/>
          <w:i w:val="false"/>
          <w:color w:val="000000"/>
          <w:sz w:val="28"/>
        </w:rPr>
        <w:t>
      1. Сведения о заявителе.</w:t>
      </w:r>
    </w:p>
    <w:bookmarkEnd w:id="54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668" w:id="543"/>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9" w:id="544"/>
      <w:r>
        <w:rPr>
          <w:rFonts w:ascii="Times New Roman"/>
          <w:b w:val="false"/>
          <w:i w:val="false"/>
          <w:color w:val="000000"/>
          <w:sz w:val="28"/>
        </w:rPr>
        <w:t>
      3. Сведения текущего счета в банке второго уровня или национальном операторе почты:</w:t>
      </w:r>
    </w:p>
    <w:bookmarkEnd w:id="544"/>
    <w:p>
      <w:pPr>
        <w:spacing w:after="0"/>
        <w:ind w:left="0"/>
        <w:jc w:val="both"/>
      </w:pPr>
      <w:r>
        <w:rPr>
          <w:rFonts w:ascii="Times New Roman"/>
          <w:b w:val="false"/>
          <w:i w:val="false"/>
          <w:color w:val="000000"/>
          <w:sz w:val="28"/>
        </w:rPr>
        <w:t>ИИН/БИН _____________________________________</w:t>
      </w:r>
    </w:p>
    <w:p>
      <w:pPr>
        <w:spacing w:after="0"/>
        <w:ind w:left="0"/>
        <w:jc w:val="both"/>
      </w:pPr>
      <w:r>
        <w:rPr>
          <w:rFonts w:ascii="Times New Roman"/>
          <w:b w:val="false"/>
          <w:i w:val="false"/>
          <w:color w:val="000000"/>
          <w:sz w:val="28"/>
        </w:rPr>
        <w:t>код бенефициара (далее – Кбе) ____________________</w:t>
      </w:r>
    </w:p>
    <w:p>
      <w:pPr>
        <w:spacing w:after="0"/>
        <w:ind w:left="0"/>
        <w:jc w:val="both"/>
      </w:pPr>
      <w:r>
        <w:rPr>
          <w:rFonts w:ascii="Times New Roman"/>
          <w:b w:val="false"/>
          <w:i w:val="false"/>
          <w:color w:val="000000"/>
          <w:sz w:val="28"/>
        </w:rPr>
        <w:t>реквизиты банка или оператора почты: ____________</w:t>
      </w:r>
    </w:p>
    <w:p>
      <w:pPr>
        <w:spacing w:after="0"/>
        <w:ind w:left="0"/>
        <w:jc w:val="both"/>
      </w:pPr>
      <w:r>
        <w:rPr>
          <w:rFonts w:ascii="Times New Roman"/>
          <w:b w:val="false"/>
          <w:i w:val="false"/>
          <w:color w:val="000000"/>
          <w:sz w:val="28"/>
        </w:rPr>
        <w:t>наименование банка или оператора почты: __________</w:t>
      </w:r>
    </w:p>
    <w:p>
      <w:pPr>
        <w:spacing w:after="0"/>
        <w:ind w:left="0"/>
        <w:jc w:val="both"/>
      </w:pPr>
      <w:r>
        <w:rPr>
          <w:rFonts w:ascii="Times New Roman"/>
          <w:b w:val="false"/>
          <w:i w:val="false"/>
          <w:color w:val="000000"/>
          <w:sz w:val="28"/>
        </w:rPr>
        <w:t>банковский идентификационный код ______________</w:t>
      </w:r>
    </w:p>
    <w:p>
      <w:pPr>
        <w:spacing w:after="0"/>
        <w:ind w:left="0"/>
        <w:jc w:val="both"/>
      </w:pPr>
      <w:r>
        <w:rPr>
          <w:rFonts w:ascii="Times New Roman"/>
          <w:b w:val="false"/>
          <w:i w:val="false"/>
          <w:color w:val="000000"/>
          <w:sz w:val="28"/>
        </w:rPr>
        <w:t>индивидуальный идентификационный код __________</w:t>
      </w:r>
    </w:p>
    <w:p>
      <w:pPr>
        <w:spacing w:after="0"/>
        <w:ind w:left="0"/>
        <w:jc w:val="both"/>
      </w:pPr>
      <w:r>
        <w:rPr>
          <w:rFonts w:ascii="Times New Roman"/>
          <w:b w:val="false"/>
          <w:i w:val="false"/>
          <w:color w:val="000000"/>
          <w:sz w:val="28"/>
        </w:rPr>
        <w:t>БИН __________________________________________</w:t>
      </w:r>
    </w:p>
    <w:p>
      <w:pPr>
        <w:spacing w:after="0"/>
        <w:ind w:left="0"/>
        <w:jc w:val="both"/>
      </w:pPr>
      <w:r>
        <w:rPr>
          <w:rFonts w:ascii="Times New Roman"/>
          <w:b w:val="false"/>
          <w:i w:val="false"/>
          <w:color w:val="000000"/>
          <w:sz w:val="28"/>
        </w:rPr>
        <w:t>Кбе ___________________________________________</w:t>
      </w:r>
    </w:p>
    <w:p>
      <w:pPr>
        <w:spacing w:after="0"/>
        <w:ind w:left="0"/>
        <w:jc w:val="both"/>
      </w:pPr>
      <w:bookmarkStart w:name="z670" w:id="545"/>
      <w:r>
        <w:rPr>
          <w:rFonts w:ascii="Times New Roman"/>
          <w:b w:val="false"/>
          <w:i w:val="false"/>
          <w:color w:val="000000"/>
          <w:sz w:val="28"/>
        </w:rPr>
        <w:t>
      4. Сведения по договору купли-продажи между элитно-семеноводческим хозяйством</w:t>
      </w:r>
    </w:p>
    <w:bookmarkEnd w:id="545"/>
    <w:p>
      <w:pPr>
        <w:spacing w:after="0"/>
        <w:ind w:left="0"/>
        <w:jc w:val="both"/>
      </w:pPr>
      <w:r>
        <w:rPr>
          <w:rFonts w:ascii="Times New Roman"/>
          <w:b w:val="false"/>
          <w:i w:val="false"/>
          <w:color w:val="000000"/>
          <w:sz w:val="28"/>
        </w:rPr>
        <w:t>(реализатором семян, иностранным производителем семян) и семеноводческим</w:t>
      </w:r>
    </w:p>
    <w:p>
      <w:pPr>
        <w:spacing w:after="0"/>
        <w:ind w:left="0"/>
        <w:jc w:val="both"/>
      </w:pPr>
      <w:r>
        <w:rPr>
          <w:rFonts w:ascii="Times New Roman"/>
          <w:b w:val="false"/>
          <w:i w:val="false"/>
          <w:color w:val="000000"/>
          <w:sz w:val="28"/>
        </w:rPr>
        <w:t>хозяйством, сельскохозяйственным товаропроизводителем (сельскохозяйственным</w:t>
      </w:r>
    </w:p>
    <w:p>
      <w:pPr>
        <w:spacing w:after="0"/>
        <w:ind w:left="0"/>
        <w:jc w:val="both"/>
      </w:pPr>
      <w:r>
        <w:rPr>
          <w:rFonts w:ascii="Times New Roman"/>
          <w:b w:val="false"/>
          <w:i w:val="false"/>
          <w:color w:val="000000"/>
          <w:sz w:val="28"/>
        </w:rPr>
        <w:t>кооперативом):</w:t>
      </w:r>
    </w:p>
    <w:p>
      <w:pPr>
        <w:spacing w:after="0"/>
        <w:ind w:left="0"/>
        <w:jc w:val="both"/>
      </w:pPr>
      <w:r>
        <w:rPr>
          <w:rFonts w:ascii="Times New Roman"/>
          <w:b w:val="false"/>
          <w:i w:val="false"/>
          <w:color w:val="000000"/>
          <w:sz w:val="28"/>
        </w:rPr>
        <w:t>ИИН/БИН покупателя ____________________</w:t>
      </w:r>
    </w:p>
    <w:p>
      <w:pPr>
        <w:spacing w:after="0"/>
        <w:ind w:left="0"/>
        <w:jc w:val="both"/>
      </w:pPr>
      <w:r>
        <w:rPr>
          <w:rFonts w:ascii="Times New Roman"/>
          <w:b w:val="false"/>
          <w:i w:val="false"/>
          <w:color w:val="000000"/>
          <w:sz w:val="28"/>
        </w:rPr>
        <w:t>номер договора__________________________</w:t>
      </w:r>
    </w:p>
    <w:p>
      <w:pPr>
        <w:spacing w:after="0"/>
        <w:ind w:left="0"/>
        <w:jc w:val="both"/>
      </w:pPr>
      <w:r>
        <w:rPr>
          <w:rFonts w:ascii="Times New Roman"/>
          <w:b w:val="false"/>
          <w:i w:val="false"/>
          <w:color w:val="000000"/>
          <w:sz w:val="28"/>
        </w:rPr>
        <w:t>дата заключения договора_________________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необходимо указать сведения о стоимости семян без НДС) 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 ____________________________________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 ____________________________________</w:t>
      </w:r>
    </w:p>
    <w:p>
      <w:pPr>
        <w:spacing w:after="0"/>
        <w:ind w:left="0"/>
        <w:jc w:val="both"/>
      </w:pPr>
      <w:r>
        <w:rPr>
          <w:rFonts w:ascii="Times New Roman"/>
          <w:b w:val="false"/>
          <w:i w:val="false"/>
          <w:color w:val="000000"/>
          <w:sz w:val="28"/>
        </w:rPr>
        <w:t>наименование культуры, сорта____________________</w:t>
      </w:r>
    </w:p>
    <w:p>
      <w:pPr>
        <w:spacing w:after="0"/>
        <w:ind w:left="0"/>
        <w:jc w:val="both"/>
      </w:pPr>
      <w:r>
        <w:rPr>
          <w:rFonts w:ascii="Times New Roman"/>
          <w:b w:val="false"/>
          <w:i w:val="false"/>
          <w:color w:val="000000"/>
          <w:sz w:val="28"/>
        </w:rPr>
        <w:t>объем семян, тонн (штук, посевных единиц) 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срок оплаты ________________________________</w:t>
      </w:r>
    </w:p>
    <w:p>
      <w:pPr>
        <w:spacing w:after="0"/>
        <w:ind w:left="0"/>
        <w:jc w:val="both"/>
      </w:pPr>
      <w:r>
        <w:rPr>
          <w:rFonts w:ascii="Times New Roman"/>
          <w:b w:val="false"/>
          <w:i w:val="false"/>
          <w:color w:val="000000"/>
          <w:sz w:val="28"/>
        </w:rPr>
        <w:t>пункт назначения (отпуска) _____________________</w:t>
      </w:r>
    </w:p>
    <w:p>
      <w:pPr>
        <w:spacing w:after="0"/>
        <w:ind w:left="0"/>
        <w:jc w:val="both"/>
      </w:pPr>
      <w:bookmarkStart w:name="z671" w:id="546"/>
      <w:r>
        <w:rPr>
          <w:rFonts w:ascii="Times New Roman"/>
          <w:b w:val="false"/>
          <w:i w:val="false"/>
          <w:color w:val="000000"/>
          <w:sz w:val="28"/>
        </w:rPr>
        <w:t>
      5. Сведения платежных документов, счета-фактуры, накладной (акта) о поставке</w:t>
      </w:r>
    </w:p>
    <w:bookmarkEnd w:id="546"/>
    <w:p>
      <w:pPr>
        <w:spacing w:after="0"/>
        <w:ind w:left="0"/>
        <w:jc w:val="both"/>
      </w:pPr>
      <w:r>
        <w:rPr>
          <w:rFonts w:ascii="Times New Roman"/>
          <w:b w:val="false"/>
          <w:i w:val="false"/>
          <w:color w:val="000000"/>
          <w:sz w:val="28"/>
        </w:rPr>
        <w:t>элитных 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семян:</w:t>
      </w:r>
    </w:p>
    <w:p>
      <w:pPr>
        <w:spacing w:after="0"/>
        <w:ind w:left="0"/>
        <w:jc w:val="both"/>
      </w:pPr>
      <w:r>
        <w:rPr>
          <w:rFonts w:ascii="Times New Roman"/>
          <w:b w:val="false"/>
          <w:i w:val="false"/>
          <w:color w:val="000000"/>
          <w:sz w:val="28"/>
        </w:rPr>
        <w:t>номер платежного документа _____________________</w:t>
      </w:r>
    </w:p>
    <w:p>
      <w:pPr>
        <w:spacing w:after="0"/>
        <w:ind w:left="0"/>
        <w:jc w:val="both"/>
      </w:pPr>
      <w:r>
        <w:rPr>
          <w:rFonts w:ascii="Times New Roman"/>
          <w:b w:val="false"/>
          <w:i w:val="false"/>
          <w:color w:val="000000"/>
          <w:sz w:val="28"/>
        </w:rPr>
        <w:t>дата выдачи платежного документа ________________</w:t>
      </w:r>
    </w:p>
    <w:p>
      <w:pPr>
        <w:spacing w:after="0"/>
        <w:ind w:left="0"/>
        <w:jc w:val="both"/>
      </w:pPr>
      <w:r>
        <w:rPr>
          <w:rFonts w:ascii="Times New Roman"/>
          <w:b w:val="false"/>
          <w:i w:val="false"/>
          <w:color w:val="000000"/>
          <w:sz w:val="28"/>
        </w:rPr>
        <w:t>номер счета-фактуры_________________</w:t>
      </w:r>
    </w:p>
    <w:p>
      <w:pPr>
        <w:spacing w:after="0"/>
        <w:ind w:left="0"/>
        <w:jc w:val="both"/>
      </w:pPr>
      <w:r>
        <w:rPr>
          <w:rFonts w:ascii="Times New Roman"/>
          <w:b w:val="false"/>
          <w:i w:val="false"/>
          <w:color w:val="000000"/>
          <w:sz w:val="28"/>
        </w:rPr>
        <w:t>дата выписки _______________________</w:t>
      </w:r>
    </w:p>
    <w:p>
      <w:pPr>
        <w:spacing w:after="0"/>
        <w:ind w:left="0"/>
        <w:jc w:val="both"/>
      </w:pPr>
      <w:r>
        <w:rPr>
          <w:rFonts w:ascii="Times New Roman"/>
          <w:b w:val="false"/>
          <w:i w:val="false"/>
          <w:color w:val="000000"/>
          <w:sz w:val="28"/>
        </w:rPr>
        <w:t>номер накладной на перевозку ____________________</w:t>
      </w:r>
    </w:p>
    <w:p>
      <w:pPr>
        <w:spacing w:after="0"/>
        <w:ind w:left="0"/>
        <w:jc w:val="both"/>
      </w:pPr>
      <w:r>
        <w:rPr>
          <w:rFonts w:ascii="Times New Roman"/>
          <w:b w:val="false"/>
          <w:i w:val="false"/>
          <w:color w:val="000000"/>
          <w:sz w:val="28"/>
        </w:rPr>
        <w:t>номер накладной на отпуск______________________</w:t>
      </w:r>
    </w:p>
    <w:p>
      <w:pPr>
        <w:spacing w:after="0"/>
        <w:ind w:left="0"/>
        <w:jc w:val="both"/>
      </w:pPr>
      <w:bookmarkStart w:name="z672" w:id="547"/>
      <w:r>
        <w:rPr>
          <w:rFonts w:ascii="Times New Roman"/>
          <w:b w:val="false"/>
          <w:i w:val="false"/>
          <w:color w:val="000000"/>
          <w:sz w:val="28"/>
        </w:rPr>
        <w:t>
      6. Сведения из декларации на товары (при приобретении элитных семян из стран,</w:t>
      </w:r>
    </w:p>
    <w:bookmarkEnd w:id="547"/>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w:t>
      </w:r>
    </w:p>
    <w:p>
      <w:pPr>
        <w:spacing w:after="0"/>
        <w:ind w:left="0"/>
        <w:jc w:val="both"/>
      </w:pPr>
      <w:r>
        <w:rPr>
          <w:rFonts w:ascii="Times New Roman"/>
          <w:b w:val="false"/>
          <w:i w:val="false"/>
          <w:color w:val="000000"/>
          <w:sz w:val="28"/>
        </w:rPr>
        <w:t>дата выдачи _______________________</w:t>
      </w:r>
    </w:p>
    <w:p>
      <w:pPr>
        <w:spacing w:after="0"/>
        <w:ind w:left="0"/>
        <w:jc w:val="both"/>
      </w:pPr>
      <w:r>
        <w:rPr>
          <w:rFonts w:ascii="Times New Roman"/>
          <w:b w:val="false"/>
          <w:i w:val="false"/>
          <w:color w:val="000000"/>
          <w:sz w:val="28"/>
        </w:rPr>
        <w:t>наименование культуры, сорта__________________</w:t>
      </w:r>
    </w:p>
    <w:p>
      <w:pPr>
        <w:spacing w:after="0"/>
        <w:ind w:left="0"/>
        <w:jc w:val="both"/>
      </w:pPr>
      <w:r>
        <w:rPr>
          <w:rFonts w:ascii="Times New Roman"/>
          <w:b w:val="false"/>
          <w:i w:val="false"/>
          <w:color w:val="000000"/>
          <w:sz w:val="28"/>
        </w:rPr>
        <w:t>объем семян, тонн (штук, посевных единиц) _____________</w:t>
      </w:r>
    </w:p>
    <w:p>
      <w:pPr>
        <w:spacing w:after="0"/>
        <w:ind w:left="0"/>
        <w:jc w:val="both"/>
      </w:pPr>
      <w:r>
        <w:rPr>
          <w:rFonts w:ascii="Times New Roman"/>
          <w:b w:val="false"/>
          <w:i w:val="false"/>
          <w:color w:val="000000"/>
          <w:sz w:val="28"/>
        </w:rPr>
        <w:t>цена, тенге___________________</w:t>
      </w:r>
    </w:p>
    <w:p>
      <w:pPr>
        <w:spacing w:after="0"/>
        <w:ind w:left="0"/>
        <w:jc w:val="both"/>
      </w:pPr>
      <w:r>
        <w:rPr>
          <w:rFonts w:ascii="Times New Roman"/>
          <w:b w:val="false"/>
          <w:i w:val="false"/>
          <w:color w:val="000000"/>
          <w:sz w:val="28"/>
        </w:rPr>
        <w:t>всего стоимость реализации 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w:t>
      </w:r>
    </w:p>
    <w:p>
      <w:pPr>
        <w:spacing w:after="0"/>
        <w:ind w:left="0"/>
        <w:jc w:val="both"/>
      </w:pPr>
      <w:bookmarkStart w:name="z673" w:id="548"/>
      <w:r>
        <w:rPr>
          <w:rFonts w:ascii="Times New Roman"/>
          <w:b w:val="false"/>
          <w:i w:val="false"/>
          <w:color w:val="000000"/>
          <w:sz w:val="28"/>
        </w:rPr>
        <w:t>
      7. Сведения документа, выданного органом государственных доходов,</w:t>
      </w:r>
    </w:p>
    <w:bookmarkEnd w:id="548"/>
    <w:p>
      <w:pPr>
        <w:spacing w:after="0"/>
        <w:ind w:left="0"/>
        <w:jc w:val="both"/>
      </w:pPr>
      <w:r>
        <w:rPr>
          <w:rFonts w:ascii="Times New Roman"/>
          <w:b w:val="false"/>
          <w:i w:val="false"/>
          <w:color w:val="000000"/>
          <w:sz w:val="28"/>
        </w:rPr>
        <w:t>подтверждающего, что элитные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сорта___________________</w:t>
      </w:r>
    </w:p>
    <w:p>
      <w:pPr>
        <w:spacing w:after="0"/>
        <w:ind w:left="0"/>
        <w:jc w:val="both"/>
      </w:pPr>
      <w:r>
        <w:rPr>
          <w:rFonts w:ascii="Times New Roman"/>
          <w:b w:val="false"/>
          <w:i w:val="false"/>
          <w:color w:val="000000"/>
          <w:sz w:val="28"/>
        </w:rPr>
        <w:t>объем семян, тонн (штук, посевных единиц) ____________</w:t>
      </w:r>
    </w:p>
    <w:p>
      <w:pPr>
        <w:spacing w:after="0"/>
        <w:ind w:left="0"/>
        <w:jc w:val="both"/>
      </w:pPr>
      <w:r>
        <w:rPr>
          <w:rFonts w:ascii="Times New Roman"/>
          <w:b w:val="false"/>
          <w:i w:val="false"/>
          <w:color w:val="000000"/>
          <w:sz w:val="28"/>
        </w:rPr>
        <w:t>цена, тенге___________________</w:t>
      </w:r>
    </w:p>
    <w:p>
      <w:pPr>
        <w:spacing w:after="0"/>
        <w:ind w:left="0"/>
        <w:jc w:val="both"/>
      </w:pPr>
      <w:r>
        <w:rPr>
          <w:rFonts w:ascii="Times New Roman"/>
          <w:b w:val="false"/>
          <w:i w:val="false"/>
          <w:color w:val="000000"/>
          <w:sz w:val="28"/>
        </w:rPr>
        <w:t>всего стоимость реализации 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w:t>
      </w:r>
    </w:p>
    <w:p>
      <w:pPr>
        <w:spacing w:after="0"/>
        <w:ind w:left="0"/>
        <w:jc w:val="both"/>
      </w:pPr>
      <w:bookmarkStart w:name="z674" w:id="549"/>
      <w:r>
        <w:rPr>
          <w:rFonts w:ascii="Times New Roman"/>
          <w:b w:val="false"/>
          <w:i w:val="false"/>
          <w:color w:val="000000"/>
          <w:sz w:val="28"/>
        </w:rPr>
        <w:t>
      8. Сведения о наличии тепличного комплекса (промышленного/фермерского):</w:t>
      </w:r>
    </w:p>
    <w:bookmarkEnd w:id="549"/>
    <w:p>
      <w:pPr>
        <w:spacing w:after="0"/>
        <w:ind w:left="0"/>
        <w:jc w:val="both"/>
      </w:pPr>
      <w:r>
        <w:rPr>
          <w:rFonts w:ascii="Times New Roman"/>
          <w:b w:val="false"/>
          <w:i w:val="false"/>
          <w:color w:val="000000"/>
          <w:sz w:val="28"/>
        </w:rPr>
        <w:t>размер рабочей площади теплиц: 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________________________________________________________</w:t>
      </w:r>
    </w:p>
    <w:p>
      <w:pPr>
        <w:spacing w:after="0"/>
        <w:ind w:left="0"/>
        <w:jc w:val="both"/>
      </w:pPr>
      <w:bookmarkStart w:name="z675" w:id="550"/>
      <w:r>
        <w:rPr>
          <w:rFonts w:ascii="Times New Roman"/>
          <w:b w:val="false"/>
          <w:i w:val="false"/>
          <w:color w:val="000000"/>
          <w:sz w:val="28"/>
        </w:rPr>
        <w:t>
      9. Сведения о документах (для фермерских теплиц): отчет по результатам</w:t>
      </w:r>
    </w:p>
    <w:bookmarkEnd w:id="550"/>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bookmarkStart w:name="z676" w:id="551"/>
      <w:r>
        <w:rPr>
          <w:rFonts w:ascii="Times New Roman"/>
          <w:b w:val="false"/>
          <w:i w:val="false"/>
          <w:color w:val="000000"/>
          <w:sz w:val="28"/>
        </w:rPr>
        <w:t>
      10. Сведения о документах:</w:t>
      </w:r>
    </w:p>
    <w:bookmarkEnd w:id="551"/>
    <w:p>
      <w:pPr>
        <w:spacing w:after="0"/>
        <w:ind w:left="0"/>
        <w:jc w:val="both"/>
      </w:pPr>
      <w:r>
        <w:rPr>
          <w:rFonts w:ascii="Times New Roman"/>
          <w:b w:val="false"/>
          <w:i w:val="false"/>
          <w:color w:val="000000"/>
          <w:sz w:val="28"/>
        </w:rPr>
        <w:t>документ, подтверждающий сортовые и посевные качества элитных семян:</w:t>
      </w:r>
    </w:p>
    <w:p>
      <w:pPr>
        <w:spacing w:after="0"/>
        <w:ind w:left="0"/>
        <w:jc w:val="both"/>
      </w:pPr>
      <w:r>
        <w:rPr>
          <w:rFonts w:ascii="Times New Roman"/>
          <w:b w:val="false"/>
          <w:i w:val="false"/>
          <w:color w:val="000000"/>
          <w:sz w:val="28"/>
        </w:rPr>
        <w:t>наименование документа____________________________________________________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элитных 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культуры)________________________________________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элитно-семеноводческим хозяйством:</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bookmarkStart w:name="z677" w:id="552"/>
      <w:r>
        <w:rPr>
          <w:rFonts w:ascii="Times New Roman"/>
          <w:b w:val="false"/>
          <w:i w:val="false"/>
          <w:color w:val="000000"/>
          <w:sz w:val="28"/>
        </w:rPr>
        <w:t>
      11. Сведения сертификата о происхождении товара или декларации о происхождении</w:t>
      </w:r>
    </w:p>
    <w:bookmarkEnd w:id="552"/>
    <w:p>
      <w:pPr>
        <w:spacing w:after="0"/>
        <w:ind w:left="0"/>
        <w:jc w:val="both"/>
      </w:pPr>
      <w:r>
        <w:rPr>
          <w:rFonts w:ascii="Times New Roman"/>
          <w:b w:val="false"/>
          <w:i w:val="false"/>
          <w:color w:val="000000"/>
          <w:sz w:val="28"/>
        </w:rPr>
        <w:t>товара (при приобретении элитных семян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выдачи______________________</w:t>
      </w:r>
    </w:p>
    <w:p>
      <w:pPr>
        <w:spacing w:after="0"/>
        <w:ind w:left="0"/>
        <w:jc w:val="both"/>
      </w:pPr>
      <w:r>
        <w:rPr>
          <w:rFonts w:ascii="Times New Roman"/>
          <w:b w:val="false"/>
          <w:i w:val="false"/>
          <w:color w:val="000000"/>
          <w:sz w:val="28"/>
        </w:rPr>
        <w:t>наименование товара______________________</w:t>
      </w:r>
    </w:p>
    <w:p>
      <w:pPr>
        <w:spacing w:after="0"/>
        <w:ind w:left="0"/>
        <w:jc w:val="both"/>
      </w:pPr>
      <w:r>
        <w:rPr>
          <w:rFonts w:ascii="Times New Roman"/>
          <w:b w:val="false"/>
          <w:i w:val="false"/>
          <w:color w:val="000000"/>
          <w:sz w:val="28"/>
        </w:rPr>
        <w:t>экспортер/грузоотправитель______________________</w:t>
      </w:r>
    </w:p>
    <w:bookmarkStart w:name="z678" w:id="553"/>
    <w:p>
      <w:pPr>
        <w:spacing w:after="0"/>
        <w:ind w:left="0"/>
        <w:jc w:val="both"/>
      </w:pPr>
      <w:r>
        <w:rPr>
          <w:rFonts w:ascii="Times New Roman"/>
          <w:b w:val="false"/>
          <w:i w:val="false"/>
          <w:color w:val="000000"/>
          <w:sz w:val="28"/>
        </w:rPr>
        <w:t>
      12. Расчет причитающихся субсидий:</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554"/>
    <w:p>
      <w:pPr>
        <w:spacing w:after="0"/>
        <w:ind w:left="0"/>
        <w:jc w:val="both"/>
      </w:pPr>
      <w:r>
        <w:rPr>
          <w:rFonts w:ascii="Times New Roman"/>
          <w:b w:val="false"/>
          <w:i w:val="false"/>
          <w:color w:val="000000"/>
          <w:sz w:val="28"/>
        </w:rPr>
        <w:t>
      продолжение таблицы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555"/>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семеноводческим хозяйством,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семеноводческому хозяйству, сельскохозяйственному товаропроизводителю (сельскохозяйственному кооперативу) на праве землепользования и (или) частной собственности.</w:t>
      </w:r>
    </w:p>
    <w:bookmarkEnd w:id="555"/>
    <w:bookmarkStart w:name="z681" w:id="556"/>
    <w:p>
      <w:pPr>
        <w:spacing w:after="0"/>
        <w:ind w:left="0"/>
        <w:jc w:val="both"/>
      </w:pPr>
      <w:r>
        <w:rPr>
          <w:rFonts w:ascii="Times New Roman"/>
          <w:b w:val="false"/>
          <w:i w:val="false"/>
          <w:color w:val="000000"/>
          <w:sz w:val="28"/>
        </w:rPr>
        <w:t>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на площадь – не более 50 (пятидесяти) процентов от посевной площади, за исключением элитных семян томата, огурца и хлопчатника.</w:t>
      </w:r>
    </w:p>
    <w:bookmarkEnd w:id="556"/>
    <w:bookmarkStart w:name="z682" w:id="557"/>
    <w:p>
      <w:pPr>
        <w:spacing w:after="0"/>
        <w:ind w:left="0"/>
        <w:jc w:val="both"/>
      </w:pPr>
      <w:r>
        <w:rPr>
          <w:rFonts w:ascii="Times New Roman"/>
          <w:b w:val="false"/>
          <w:i w:val="false"/>
          <w:color w:val="000000"/>
          <w:sz w:val="28"/>
        </w:rPr>
        <w:t>
      При условии обеспечения выплаты в необходимом объеме субсидий на элитные семена и в случае дополнительного выделения средств из местного бюджета в соответствующем финансовом году, субсидии выплачиваются на площадь до 30 (тридцати) процентов от посевной площади культуры.</w:t>
      </w:r>
    </w:p>
    <w:bookmarkEnd w:id="557"/>
    <w:bookmarkStart w:name="z683" w:id="558"/>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558"/>
    <w:bookmarkStart w:name="z684" w:id="559"/>
    <w:p>
      <w:pPr>
        <w:spacing w:after="0"/>
        <w:ind w:left="0"/>
        <w:jc w:val="both"/>
      </w:pPr>
      <w:r>
        <w:rPr>
          <w:rFonts w:ascii="Times New Roman"/>
          <w:b w:val="false"/>
          <w:i w:val="false"/>
          <w:color w:val="000000"/>
          <w:sz w:val="28"/>
        </w:rPr>
        <w:t>
      по семенам, приобретенным у элитно-семеноводческих хозяйств, ((графа 9 х графу 10)/100 %) х графу 11 х графу 13 х 0,7;</w:t>
      </w:r>
    </w:p>
    <w:bookmarkEnd w:id="559"/>
    <w:bookmarkStart w:name="z685" w:id="560"/>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9 х графу 10)/100 %) х графу 11 х графу 13 х 0,6.</w:t>
      </w:r>
    </w:p>
    <w:bookmarkEnd w:id="560"/>
    <w:bookmarkStart w:name="z686" w:id="561"/>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9 х графу 10)/100 %) х графу 11 х графу 14.</w:t>
      </w:r>
    </w:p>
    <w:bookmarkEnd w:id="561"/>
    <w:bookmarkStart w:name="z687" w:id="562"/>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562"/>
    <w:bookmarkStart w:name="z688" w:id="563"/>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bookmarkEnd w:id="563"/>
    <w:bookmarkStart w:name="z689" w:id="564"/>
    <w:p>
      <w:pPr>
        <w:spacing w:after="0"/>
        <w:ind w:left="0"/>
        <w:jc w:val="both"/>
      </w:pPr>
      <w:r>
        <w:rPr>
          <w:rFonts w:ascii="Times New Roman"/>
          <w:b w:val="false"/>
          <w:i w:val="false"/>
          <w:color w:val="000000"/>
          <w:sz w:val="28"/>
        </w:rPr>
        <w:t>
      элитных семян (за исключением семян томата, огурца и хлопчатника) для производства семян первой репродукции;</w:t>
      </w:r>
    </w:p>
    <w:bookmarkEnd w:id="564"/>
    <w:bookmarkStart w:name="z690" w:id="565"/>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bookmarkEnd w:id="565"/>
    <w:bookmarkStart w:name="z691" w:id="566"/>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566"/>
    <w:bookmarkStart w:name="z692" w:id="56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567"/>
    <w:p>
      <w:pPr>
        <w:spacing w:after="0"/>
        <w:ind w:left="0"/>
        <w:jc w:val="both"/>
      </w:pPr>
      <w:bookmarkStart w:name="z693" w:id="568"/>
      <w:r>
        <w:rPr>
          <w:rFonts w:ascii="Times New Roman"/>
          <w:b w:val="false"/>
          <w:i w:val="false"/>
          <w:color w:val="000000"/>
          <w:sz w:val="28"/>
        </w:rPr>
        <w:t>
      Подписано и отправлено заявителем в _____ часов "__" _____ 20__ года:</w:t>
      </w:r>
    </w:p>
    <w:bookmarkEnd w:id="568"/>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7" w:id="569"/>
    <w:p>
      <w:pPr>
        <w:spacing w:after="0"/>
        <w:ind w:left="0"/>
        <w:jc w:val="left"/>
      </w:pPr>
      <w:r>
        <w:rPr>
          <w:rFonts w:ascii="Times New Roman"/>
          <w:b/>
          <w:i w:val="false"/>
          <w:color w:val="000000"/>
        </w:rPr>
        <w:t xml:space="preserve"> Заявка на получение субсидий за фактически приобретенные семена</w:t>
      </w:r>
      <w:r>
        <w:br/>
      </w:r>
      <w:r>
        <w:rPr>
          <w:rFonts w:ascii="Times New Roman"/>
          <w:b/>
          <w:i w:val="false"/>
          <w:color w:val="000000"/>
        </w:rPr>
        <w:t>первой репродукции и (или) семена хлопчатника второй репродукции</w:t>
      </w:r>
    </w:p>
    <w:bookmarkEnd w:id="569"/>
    <w:p>
      <w:pPr>
        <w:spacing w:after="0"/>
        <w:ind w:left="0"/>
        <w:jc w:val="both"/>
      </w:pPr>
      <w:bookmarkStart w:name="z698" w:id="570"/>
      <w:r>
        <w:rPr>
          <w:rFonts w:ascii="Times New Roman"/>
          <w:b w:val="false"/>
          <w:i w:val="false"/>
          <w:color w:val="000000"/>
          <w:sz w:val="28"/>
        </w:rPr>
        <w:t>
      В ________________________________________________________________________,</w:t>
      </w:r>
    </w:p>
    <w:bookmarkEnd w:id="570"/>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первой репродукции и (или)</w:t>
      </w:r>
    </w:p>
    <w:p>
      <w:pPr>
        <w:spacing w:after="0"/>
        <w:ind w:left="0"/>
        <w:jc w:val="both"/>
      </w:pPr>
      <w:r>
        <w:rPr>
          <w:rFonts w:ascii="Times New Roman"/>
          <w:b w:val="false"/>
          <w:i w:val="false"/>
          <w:color w:val="000000"/>
          <w:sz w:val="28"/>
        </w:rPr>
        <w:t>семена хлопчатника второй репродукции ___________________________ в объеме</w:t>
      </w:r>
    </w:p>
    <w:p>
      <w:pPr>
        <w:spacing w:after="0"/>
        <w:ind w:left="0"/>
        <w:jc w:val="both"/>
      </w:pPr>
      <w:r>
        <w:rPr>
          <w:rFonts w:ascii="Times New Roman"/>
          <w:b w:val="false"/>
          <w:i w:val="false"/>
          <w:color w:val="000000"/>
          <w:sz w:val="28"/>
        </w:rPr>
        <w:t>______________________________________________ тонн (штук, посевных единиц),</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размере ________________________________ тенге, использованные на проведение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посевных работ.</w:t>
      </w:r>
    </w:p>
    <w:p>
      <w:pPr>
        <w:spacing w:after="0"/>
        <w:ind w:left="0"/>
        <w:jc w:val="both"/>
      </w:pPr>
      <w:bookmarkStart w:name="z699" w:id="571"/>
      <w:r>
        <w:rPr>
          <w:rFonts w:ascii="Times New Roman"/>
          <w:b w:val="false"/>
          <w:i w:val="false"/>
          <w:color w:val="000000"/>
          <w:sz w:val="28"/>
        </w:rPr>
        <w:t>
      1. Сведения о заявителе.</w:t>
      </w:r>
    </w:p>
    <w:bookmarkEnd w:id="571"/>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w:t>
      </w:r>
    </w:p>
    <w:p>
      <w:pPr>
        <w:spacing w:after="0"/>
        <w:ind w:left="0"/>
        <w:jc w:val="both"/>
      </w:pPr>
      <w:r>
        <w:rPr>
          <w:rFonts w:ascii="Times New Roman"/>
          <w:b w:val="false"/>
          <w:i w:val="false"/>
          <w:color w:val="000000"/>
          <w:sz w:val="28"/>
        </w:rPr>
        <w:t>номер телефона (факса): 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700" w:id="572"/>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1" w:id="573"/>
      <w:r>
        <w:rPr>
          <w:rFonts w:ascii="Times New Roman"/>
          <w:b w:val="false"/>
          <w:i w:val="false"/>
          <w:color w:val="000000"/>
          <w:sz w:val="28"/>
        </w:rPr>
        <w:t>
      3. Сведения текущего счета в банке второго уровня или национальном операторе почты:</w:t>
      </w:r>
    </w:p>
    <w:bookmarkEnd w:id="573"/>
    <w:p>
      <w:pPr>
        <w:spacing w:after="0"/>
        <w:ind w:left="0"/>
        <w:jc w:val="both"/>
      </w:pPr>
      <w:r>
        <w:rPr>
          <w:rFonts w:ascii="Times New Roman"/>
          <w:b w:val="false"/>
          <w:i w:val="false"/>
          <w:color w:val="000000"/>
          <w:sz w:val="28"/>
        </w:rPr>
        <w:t>ИИН/БИН __________________________</w:t>
      </w:r>
    </w:p>
    <w:p>
      <w:pPr>
        <w:spacing w:after="0"/>
        <w:ind w:left="0"/>
        <w:jc w:val="both"/>
      </w:pPr>
      <w:r>
        <w:rPr>
          <w:rFonts w:ascii="Times New Roman"/>
          <w:b w:val="false"/>
          <w:i w:val="false"/>
          <w:color w:val="000000"/>
          <w:sz w:val="28"/>
        </w:rPr>
        <w:t>код бенефициара (далее – Кбе) 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w:t>
      </w:r>
    </w:p>
    <w:p>
      <w:pPr>
        <w:spacing w:after="0"/>
        <w:ind w:left="0"/>
        <w:jc w:val="both"/>
      </w:pPr>
      <w:r>
        <w:rPr>
          <w:rFonts w:ascii="Times New Roman"/>
          <w:b w:val="false"/>
          <w:i w:val="false"/>
          <w:color w:val="000000"/>
          <w:sz w:val="28"/>
        </w:rPr>
        <w:t>БИН _______________________________</w:t>
      </w:r>
    </w:p>
    <w:p>
      <w:pPr>
        <w:spacing w:after="0"/>
        <w:ind w:left="0"/>
        <w:jc w:val="both"/>
      </w:pPr>
      <w:r>
        <w:rPr>
          <w:rFonts w:ascii="Times New Roman"/>
          <w:b w:val="false"/>
          <w:i w:val="false"/>
          <w:color w:val="000000"/>
          <w:sz w:val="28"/>
        </w:rPr>
        <w:t>Кбе _______________________________</w:t>
      </w:r>
    </w:p>
    <w:p>
      <w:pPr>
        <w:spacing w:after="0"/>
        <w:ind w:left="0"/>
        <w:jc w:val="both"/>
      </w:pPr>
      <w:bookmarkStart w:name="z702" w:id="574"/>
      <w:r>
        <w:rPr>
          <w:rFonts w:ascii="Times New Roman"/>
          <w:b w:val="false"/>
          <w:i w:val="false"/>
          <w:color w:val="000000"/>
          <w:sz w:val="28"/>
        </w:rPr>
        <w:t>
      4. Сведения по договору купли-продажи между семеноводческим хозяйством</w:t>
      </w:r>
    </w:p>
    <w:bookmarkEnd w:id="574"/>
    <w:p>
      <w:pPr>
        <w:spacing w:after="0"/>
        <w:ind w:left="0"/>
        <w:jc w:val="both"/>
      </w:pPr>
      <w:r>
        <w:rPr>
          <w:rFonts w:ascii="Times New Roman"/>
          <w:b w:val="false"/>
          <w:i w:val="false"/>
          <w:color w:val="000000"/>
          <w:sz w:val="28"/>
        </w:rPr>
        <w:t>(реализатором семян, иностранным производителем семян) и сельскохозяйственным</w:t>
      </w:r>
    </w:p>
    <w:p>
      <w:pPr>
        <w:spacing w:after="0"/>
        <w:ind w:left="0"/>
        <w:jc w:val="both"/>
      </w:pPr>
      <w:r>
        <w:rPr>
          <w:rFonts w:ascii="Times New Roman"/>
          <w:b w:val="false"/>
          <w:i w:val="false"/>
          <w:color w:val="000000"/>
          <w:sz w:val="28"/>
        </w:rPr>
        <w:t>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_______________________</w:t>
      </w:r>
    </w:p>
    <w:p>
      <w:pPr>
        <w:spacing w:after="0"/>
        <w:ind w:left="0"/>
        <w:jc w:val="both"/>
      </w:pPr>
      <w:r>
        <w:rPr>
          <w:rFonts w:ascii="Times New Roman"/>
          <w:b w:val="false"/>
          <w:i w:val="false"/>
          <w:color w:val="000000"/>
          <w:sz w:val="28"/>
        </w:rPr>
        <w:t>номер договора_____________________________</w:t>
      </w:r>
    </w:p>
    <w:p>
      <w:pPr>
        <w:spacing w:after="0"/>
        <w:ind w:left="0"/>
        <w:jc w:val="both"/>
      </w:pPr>
      <w:r>
        <w:rPr>
          <w:rFonts w:ascii="Times New Roman"/>
          <w:b w:val="false"/>
          <w:i w:val="false"/>
          <w:color w:val="000000"/>
          <w:sz w:val="28"/>
        </w:rPr>
        <w:t>дата заключения договора______________________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 xml:space="preserve">необходимо указать сведения о стоимости семян без НДС) __________________ </w:t>
      </w:r>
    </w:p>
    <w:p>
      <w:pPr>
        <w:spacing w:after="0"/>
        <w:ind w:left="0"/>
        <w:jc w:val="both"/>
      </w:pPr>
      <w:r>
        <w:rPr>
          <w:rFonts w:ascii="Times New Roman"/>
          <w:b w:val="false"/>
          <w:i w:val="false"/>
          <w:color w:val="000000"/>
          <w:sz w:val="28"/>
        </w:rPr>
        <w:t>наименование и БИН семеноводческого хозяйства (реализатора семян, иностранного</w:t>
      </w:r>
    </w:p>
    <w:p>
      <w:pPr>
        <w:spacing w:after="0"/>
        <w:ind w:left="0"/>
        <w:jc w:val="both"/>
      </w:pPr>
      <w:r>
        <w:rPr>
          <w:rFonts w:ascii="Times New Roman"/>
          <w:b w:val="false"/>
          <w:i w:val="false"/>
          <w:color w:val="000000"/>
          <w:sz w:val="28"/>
        </w:rPr>
        <w:t>производителя семян) ___________</w:t>
      </w:r>
    </w:p>
    <w:p>
      <w:pPr>
        <w:spacing w:after="0"/>
        <w:ind w:left="0"/>
        <w:jc w:val="both"/>
      </w:pPr>
      <w:r>
        <w:rPr>
          <w:rFonts w:ascii="Times New Roman"/>
          <w:b w:val="false"/>
          <w:i w:val="false"/>
          <w:color w:val="000000"/>
          <w:sz w:val="28"/>
        </w:rPr>
        <w:t>адрес местонахождения 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семян) ___________</w:t>
      </w:r>
    </w:p>
    <w:p>
      <w:pPr>
        <w:spacing w:after="0"/>
        <w:ind w:left="0"/>
        <w:jc w:val="both"/>
      </w:pPr>
      <w:r>
        <w:rPr>
          <w:rFonts w:ascii="Times New Roman"/>
          <w:b w:val="false"/>
          <w:i w:val="false"/>
          <w:color w:val="000000"/>
          <w:sz w:val="28"/>
        </w:rPr>
        <w:t>наименование культуры, сорт____________________</w:t>
      </w:r>
    </w:p>
    <w:p>
      <w:pPr>
        <w:spacing w:after="0"/>
        <w:ind w:left="0"/>
        <w:jc w:val="both"/>
      </w:pPr>
      <w:r>
        <w:rPr>
          <w:rFonts w:ascii="Times New Roman"/>
          <w:b w:val="false"/>
          <w:i w:val="false"/>
          <w:color w:val="000000"/>
          <w:sz w:val="28"/>
        </w:rPr>
        <w:t>объем семян, тонн (штук, посевных единиц) 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срок оплаты ________________________</w:t>
      </w:r>
    </w:p>
    <w:p>
      <w:pPr>
        <w:spacing w:after="0"/>
        <w:ind w:left="0"/>
        <w:jc w:val="both"/>
      </w:pPr>
      <w:r>
        <w:rPr>
          <w:rFonts w:ascii="Times New Roman"/>
          <w:b w:val="false"/>
          <w:i w:val="false"/>
          <w:color w:val="000000"/>
          <w:sz w:val="28"/>
        </w:rPr>
        <w:t>пункт назначения (отпуска) ____________________</w:t>
      </w:r>
    </w:p>
    <w:p>
      <w:pPr>
        <w:spacing w:after="0"/>
        <w:ind w:left="0"/>
        <w:jc w:val="both"/>
      </w:pPr>
      <w:bookmarkStart w:name="z703" w:id="575"/>
      <w:r>
        <w:rPr>
          <w:rFonts w:ascii="Times New Roman"/>
          <w:b w:val="false"/>
          <w:i w:val="false"/>
          <w:color w:val="000000"/>
          <w:sz w:val="28"/>
        </w:rPr>
        <w:t>
      5. Сведения платежных документов, счета-фактуры, накладной (акта) о поставке</w:t>
      </w:r>
    </w:p>
    <w:bookmarkEnd w:id="575"/>
    <w:p>
      <w:pPr>
        <w:spacing w:after="0"/>
        <w:ind w:left="0"/>
        <w:jc w:val="both"/>
      </w:pPr>
      <w:r>
        <w:rPr>
          <w:rFonts w:ascii="Times New Roman"/>
          <w:b w:val="false"/>
          <w:i w:val="false"/>
          <w:color w:val="000000"/>
          <w:sz w:val="28"/>
        </w:rPr>
        <w:t>семян первой репродукции и (или) семян хлопчатника второй репродукции,</w:t>
      </w:r>
    </w:p>
    <w:p>
      <w:pPr>
        <w:spacing w:after="0"/>
        <w:ind w:left="0"/>
        <w:jc w:val="both"/>
      </w:pPr>
      <w:r>
        <w:rPr>
          <w:rFonts w:ascii="Times New Roman"/>
          <w:b w:val="false"/>
          <w:i w:val="false"/>
          <w:color w:val="000000"/>
          <w:sz w:val="28"/>
        </w:rPr>
        <w:t>подтверждающих понесенные затраты (на момент подачи заявки) на приобретение</w:t>
      </w:r>
    </w:p>
    <w:p>
      <w:pPr>
        <w:spacing w:after="0"/>
        <w:ind w:left="0"/>
        <w:jc w:val="both"/>
      </w:pPr>
      <w:r>
        <w:rPr>
          <w:rFonts w:ascii="Times New Roman"/>
          <w:b w:val="false"/>
          <w:i w:val="false"/>
          <w:color w:val="000000"/>
          <w:sz w:val="28"/>
        </w:rPr>
        <w:t>семян первой репродукции и (или) семян хлопчатника второй репродукции:</w:t>
      </w:r>
    </w:p>
    <w:p>
      <w:pPr>
        <w:spacing w:after="0"/>
        <w:ind w:left="0"/>
        <w:jc w:val="both"/>
      </w:pPr>
      <w:r>
        <w:rPr>
          <w:rFonts w:ascii="Times New Roman"/>
          <w:b w:val="false"/>
          <w:i w:val="false"/>
          <w:color w:val="000000"/>
          <w:sz w:val="28"/>
        </w:rPr>
        <w:t>номер платежного документа 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w:t>
      </w:r>
    </w:p>
    <w:p>
      <w:pPr>
        <w:spacing w:after="0"/>
        <w:ind w:left="0"/>
        <w:jc w:val="both"/>
      </w:pPr>
      <w:r>
        <w:rPr>
          <w:rFonts w:ascii="Times New Roman"/>
          <w:b w:val="false"/>
          <w:i w:val="false"/>
          <w:color w:val="000000"/>
          <w:sz w:val="28"/>
        </w:rPr>
        <w:t>номер счета-фактуры_________________</w:t>
      </w:r>
    </w:p>
    <w:p>
      <w:pPr>
        <w:spacing w:after="0"/>
        <w:ind w:left="0"/>
        <w:jc w:val="both"/>
      </w:pPr>
      <w:r>
        <w:rPr>
          <w:rFonts w:ascii="Times New Roman"/>
          <w:b w:val="false"/>
          <w:i w:val="false"/>
          <w:color w:val="000000"/>
          <w:sz w:val="28"/>
        </w:rPr>
        <w:t>дата выписки _______________________</w:t>
      </w:r>
    </w:p>
    <w:p>
      <w:pPr>
        <w:spacing w:after="0"/>
        <w:ind w:left="0"/>
        <w:jc w:val="both"/>
      </w:pPr>
      <w:r>
        <w:rPr>
          <w:rFonts w:ascii="Times New Roman"/>
          <w:b w:val="false"/>
          <w:i w:val="false"/>
          <w:color w:val="000000"/>
          <w:sz w:val="28"/>
        </w:rPr>
        <w:t>номер накладной на перевозку 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w:t>
      </w:r>
    </w:p>
    <w:p>
      <w:pPr>
        <w:spacing w:after="0"/>
        <w:ind w:left="0"/>
        <w:jc w:val="both"/>
      </w:pPr>
      <w:bookmarkStart w:name="z704" w:id="576"/>
      <w:r>
        <w:rPr>
          <w:rFonts w:ascii="Times New Roman"/>
          <w:b w:val="false"/>
          <w:i w:val="false"/>
          <w:color w:val="000000"/>
          <w:sz w:val="28"/>
        </w:rPr>
        <w:t>
      6. Сведения из декларации на товары (при приобретении семян первой репродукции</w:t>
      </w:r>
    </w:p>
    <w:bookmarkEnd w:id="576"/>
    <w:p>
      <w:pPr>
        <w:spacing w:after="0"/>
        <w:ind w:left="0"/>
        <w:jc w:val="both"/>
      </w:pPr>
      <w:r>
        <w:rPr>
          <w:rFonts w:ascii="Times New Roman"/>
          <w:b w:val="false"/>
          <w:i w:val="false"/>
          <w:color w:val="000000"/>
          <w:sz w:val="28"/>
        </w:rPr>
        <w:t>и (или) семян хлопчатника второй репродукции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декларации 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сорт__________</w:t>
      </w:r>
    </w:p>
    <w:p>
      <w:pPr>
        <w:spacing w:after="0"/>
        <w:ind w:left="0"/>
        <w:jc w:val="both"/>
      </w:pPr>
      <w:r>
        <w:rPr>
          <w:rFonts w:ascii="Times New Roman"/>
          <w:b w:val="false"/>
          <w:i w:val="false"/>
          <w:color w:val="000000"/>
          <w:sz w:val="28"/>
        </w:rPr>
        <w:t>объем семян, тонн (штук, посевных единиц) _________</w:t>
      </w:r>
    </w:p>
    <w:p>
      <w:pPr>
        <w:spacing w:after="0"/>
        <w:ind w:left="0"/>
        <w:jc w:val="both"/>
      </w:pPr>
      <w:r>
        <w:rPr>
          <w:rFonts w:ascii="Times New Roman"/>
          <w:b w:val="false"/>
          <w:i w:val="false"/>
          <w:color w:val="000000"/>
          <w:sz w:val="28"/>
        </w:rPr>
        <w:t>цена, тенге _________________________</w:t>
      </w:r>
    </w:p>
    <w:p>
      <w:pPr>
        <w:spacing w:after="0"/>
        <w:ind w:left="0"/>
        <w:jc w:val="both"/>
      </w:pPr>
      <w:r>
        <w:rPr>
          <w:rFonts w:ascii="Times New Roman"/>
          <w:b w:val="false"/>
          <w:i w:val="false"/>
          <w:color w:val="000000"/>
          <w:sz w:val="28"/>
        </w:rPr>
        <w:t>всего стоимость реализации 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w:t>
      </w:r>
    </w:p>
    <w:p>
      <w:pPr>
        <w:spacing w:after="0"/>
        <w:ind w:left="0"/>
        <w:jc w:val="both"/>
      </w:pPr>
      <w:bookmarkStart w:name="z705" w:id="577"/>
      <w:r>
        <w:rPr>
          <w:rFonts w:ascii="Times New Roman"/>
          <w:b w:val="false"/>
          <w:i w:val="false"/>
          <w:color w:val="000000"/>
          <w:sz w:val="28"/>
        </w:rPr>
        <w:t>
      7. Сведения документа, выданного органом государственных доходов,</w:t>
      </w:r>
    </w:p>
    <w:bookmarkEnd w:id="577"/>
    <w:p>
      <w:pPr>
        <w:spacing w:after="0"/>
        <w:ind w:left="0"/>
        <w:jc w:val="both"/>
      </w:pPr>
      <w:r>
        <w:rPr>
          <w:rFonts w:ascii="Times New Roman"/>
          <w:b w:val="false"/>
          <w:i w:val="false"/>
          <w:color w:val="000000"/>
          <w:sz w:val="28"/>
        </w:rPr>
        <w:t>подтверждающего, что семена первой репродукции и (или) семена хлопчатника</w:t>
      </w:r>
    </w:p>
    <w:p>
      <w:pPr>
        <w:spacing w:after="0"/>
        <w:ind w:left="0"/>
        <w:jc w:val="both"/>
      </w:pPr>
      <w:r>
        <w:rPr>
          <w:rFonts w:ascii="Times New Roman"/>
          <w:b w:val="false"/>
          <w:i w:val="false"/>
          <w:color w:val="000000"/>
          <w:sz w:val="28"/>
        </w:rPr>
        <w:t>второй репродукции ввезены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_________________________</w:t>
      </w:r>
    </w:p>
    <w:p>
      <w:pPr>
        <w:spacing w:after="0"/>
        <w:ind w:left="0"/>
        <w:jc w:val="both"/>
      </w:pPr>
      <w:r>
        <w:rPr>
          <w:rFonts w:ascii="Times New Roman"/>
          <w:b w:val="false"/>
          <w:i w:val="false"/>
          <w:color w:val="000000"/>
          <w:sz w:val="28"/>
        </w:rPr>
        <w:t>наименование культуры, сорта_________________</w:t>
      </w:r>
    </w:p>
    <w:p>
      <w:pPr>
        <w:spacing w:after="0"/>
        <w:ind w:left="0"/>
        <w:jc w:val="both"/>
      </w:pPr>
      <w:r>
        <w:rPr>
          <w:rFonts w:ascii="Times New Roman"/>
          <w:b w:val="false"/>
          <w:i w:val="false"/>
          <w:color w:val="000000"/>
          <w:sz w:val="28"/>
        </w:rPr>
        <w:t>объем семян, тонн (штук, посевных единиц) ________</w:t>
      </w:r>
    </w:p>
    <w:p>
      <w:pPr>
        <w:spacing w:after="0"/>
        <w:ind w:left="0"/>
        <w:jc w:val="both"/>
      </w:pPr>
      <w:r>
        <w:rPr>
          <w:rFonts w:ascii="Times New Roman"/>
          <w:b w:val="false"/>
          <w:i w:val="false"/>
          <w:color w:val="000000"/>
          <w:sz w:val="28"/>
        </w:rPr>
        <w:t>цена, тенге __________________________</w:t>
      </w:r>
    </w:p>
    <w:p>
      <w:pPr>
        <w:spacing w:after="0"/>
        <w:ind w:left="0"/>
        <w:jc w:val="both"/>
      </w:pPr>
      <w:r>
        <w:rPr>
          <w:rFonts w:ascii="Times New Roman"/>
          <w:b w:val="false"/>
          <w:i w:val="false"/>
          <w:color w:val="000000"/>
          <w:sz w:val="28"/>
        </w:rPr>
        <w:t>всего стоимость реализации 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w:t>
      </w:r>
    </w:p>
    <w:p>
      <w:pPr>
        <w:spacing w:after="0"/>
        <w:ind w:left="0"/>
        <w:jc w:val="both"/>
      </w:pPr>
      <w:bookmarkStart w:name="z706" w:id="578"/>
      <w:r>
        <w:rPr>
          <w:rFonts w:ascii="Times New Roman"/>
          <w:b w:val="false"/>
          <w:i w:val="false"/>
          <w:color w:val="000000"/>
          <w:sz w:val="28"/>
        </w:rPr>
        <w:t>
      8. Сведения о наличии тепличного комплекса (промышленного/фермерского):</w:t>
      </w:r>
    </w:p>
    <w:bookmarkEnd w:id="578"/>
    <w:p>
      <w:pPr>
        <w:spacing w:after="0"/>
        <w:ind w:left="0"/>
        <w:jc w:val="both"/>
      </w:pPr>
      <w:r>
        <w:rPr>
          <w:rFonts w:ascii="Times New Roman"/>
          <w:b w:val="false"/>
          <w:i w:val="false"/>
          <w:color w:val="000000"/>
          <w:sz w:val="28"/>
        </w:rPr>
        <w:t>размер рабочей площади теплиц: 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w:t>
      </w:r>
    </w:p>
    <w:p>
      <w:pPr>
        <w:spacing w:after="0"/>
        <w:ind w:left="0"/>
        <w:jc w:val="both"/>
      </w:pPr>
      <w:r>
        <w:rPr>
          <w:rFonts w:ascii="Times New Roman"/>
          <w:b w:val="false"/>
          <w:i w:val="false"/>
          <w:color w:val="000000"/>
          <w:sz w:val="28"/>
        </w:rPr>
        <w:t>целевое назначение ______________________________________</w:t>
      </w:r>
    </w:p>
    <w:p>
      <w:pPr>
        <w:spacing w:after="0"/>
        <w:ind w:left="0"/>
        <w:jc w:val="both"/>
      </w:pPr>
      <w:bookmarkStart w:name="z707" w:id="579"/>
      <w:r>
        <w:rPr>
          <w:rFonts w:ascii="Times New Roman"/>
          <w:b w:val="false"/>
          <w:i w:val="false"/>
          <w:color w:val="000000"/>
          <w:sz w:val="28"/>
        </w:rPr>
        <w:t>
      9. Сведения о документах (для фермерских теплиц): отчет по результатам</w:t>
      </w:r>
    </w:p>
    <w:bookmarkEnd w:id="579"/>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 в</w:t>
      </w:r>
    </w:p>
    <w:p>
      <w:pPr>
        <w:spacing w:after="0"/>
        <w:ind w:left="0"/>
        <w:jc w:val="both"/>
      </w:pPr>
      <w:r>
        <w:rPr>
          <w:rFonts w:ascii="Times New Roman"/>
          <w:b w:val="false"/>
          <w:i w:val="false"/>
          <w:color w:val="000000"/>
          <w:sz w:val="28"/>
        </w:rPr>
        <w:t>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w:t>
      </w:r>
    </w:p>
    <w:p>
      <w:pPr>
        <w:spacing w:after="0"/>
        <w:ind w:left="0"/>
        <w:jc w:val="both"/>
      </w:pPr>
      <w:r>
        <w:rPr>
          <w:rFonts w:ascii="Times New Roman"/>
          <w:b w:val="false"/>
          <w:i w:val="false"/>
          <w:color w:val="000000"/>
          <w:sz w:val="28"/>
        </w:rPr>
        <w:t>кем выдан ______________________________________</w:t>
      </w:r>
    </w:p>
    <w:p>
      <w:pPr>
        <w:spacing w:after="0"/>
        <w:ind w:left="0"/>
        <w:jc w:val="both"/>
      </w:pPr>
      <w:bookmarkStart w:name="z708" w:id="580"/>
      <w:r>
        <w:rPr>
          <w:rFonts w:ascii="Times New Roman"/>
          <w:b w:val="false"/>
          <w:i w:val="false"/>
          <w:color w:val="000000"/>
          <w:sz w:val="28"/>
        </w:rPr>
        <w:t>
      10. Сведения о документах:</w:t>
      </w:r>
    </w:p>
    <w:bookmarkEnd w:id="580"/>
    <w:p>
      <w:pPr>
        <w:spacing w:after="0"/>
        <w:ind w:left="0"/>
        <w:jc w:val="both"/>
      </w:pPr>
      <w:r>
        <w:rPr>
          <w:rFonts w:ascii="Times New Roman"/>
          <w:b w:val="false"/>
          <w:i w:val="false"/>
          <w:color w:val="000000"/>
          <w:sz w:val="28"/>
        </w:rPr>
        <w:t>документ, подтверждающий сортовые и посевные качества семян первой</w:t>
      </w:r>
    </w:p>
    <w:p>
      <w:pPr>
        <w:spacing w:after="0"/>
        <w:ind w:left="0"/>
        <w:jc w:val="both"/>
      </w:pPr>
      <w:r>
        <w:rPr>
          <w:rFonts w:ascii="Times New Roman"/>
          <w:b w:val="false"/>
          <w:i w:val="false"/>
          <w:color w:val="000000"/>
          <w:sz w:val="28"/>
        </w:rPr>
        <w:t>репродукции и (или) семена хлопчатника второй репродукции:</w:t>
      </w:r>
    </w:p>
    <w:p>
      <w:pPr>
        <w:spacing w:after="0"/>
        <w:ind w:left="0"/>
        <w:jc w:val="both"/>
      </w:pPr>
      <w:r>
        <w:rPr>
          <w:rFonts w:ascii="Times New Roman"/>
          <w:b w:val="false"/>
          <w:i w:val="false"/>
          <w:color w:val="000000"/>
          <w:sz w:val="28"/>
        </w:rPr>
        <w:t>наименование документа__________</w:t>
      </w:r>
    </w:p>
    <w:p>
      <w:pPr>
        <w:spacing w:after="0"/>
        <w:ind w:left="0"/>
        <w:jc w:val="both"/>
      </w:pPr>
      <w:r>
        <w:rPr>
          <w:rFonts w:ascii="Times New Roman"/>
          <w:b w:val="false"/>
          <w:i w:val="false"/>
          <w:color w:val="000000"/>
          <w:sz w:val="28"/>
        </w:rPr>
        <w:t>номер документа____________________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кем выдан 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семян первой репродукции и (или) семена хлопчатника второй репродукции,</w:t>
      </w:r>
    </w:p>
    <w:p>
      <w:pPr>
        <w:spacing w:after="0"/>
        <w:ind w:left="0"/>
        <w:jc w:val="both"/>
      </w:pPr>
      <w:r>
        <w:rPr>
          <w:rFonts w:ascii="Times New Roman"/>
          <w:b w:val="false"/>
          <w:i w:val="false"/>
          <w:color w:val="000000"/>
          <w:sz w:val="28"/>
        </w:rPr>
        <w:t>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срок действия 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 ____________________</w:t>
      </w:r>
    </w:p>
    <w:p>
      <w:pPr>
        <w:spacing w:after="0"/>
        <w:ind w:left="0"/>
        <w:jc w:val="both"/>
      </w:pPr>
      <w:r>
        <w:rPr>
          <w:rFonts w:ascii="Times New Roman"/>
          <w:b w:val="false"/>
          <w:i w:val="false"/>
          <w:color w:val="000000"/>
          <w:sz w:val="28"/>
        </w:rPr>
        <w:t>акты апробации посевов, по семенам, реализованным производителем семян первой</w:t>
      </w:r>
    </w:p>
    <w:p>
      <w:pPr>
        <w:spacing w:after="0"/>
        <w:ind w:left="0"/>
        <w:jc w:val="both"/>
      </w:pPr>
      <w:r>
        <w:rPr>
          <w:rFonts w:ascii="Times New Roman"/>
          <w:b w:val="false"/>
          <w:i w:val="false"/>
          <w:color w:val="000000"/>
          <w:sz w:val="28"/>
        </w:rPr>
        <w:t>репродукции и (или) семена хлопчатника второй репродукции:</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bookmarkStart w:name="z709" w:id="581"/>
      <w:r>
        <w:rPr>
          <w:rFonts w:ascii="Times New Roman"/>
          <w:b w:val="false"/>
          <w:i w:val="false"/>
          <w:color w:val="000000"/>
          <w:sz w:val="28"/>
        </w:rPr>
        <w:t>
      11. Сведения сертификата о происхождении товара или декларации о происхождении</w:t>
      </w:r>
    </w:p>
    <w:bookmarkEnd w:id="581"/>
    <w:p>
      <w:pPr>
        <w:spacing w:after="0"/>
        <w:ind w:left="0"/>
        <w:jc w:val="both"/>
      </w:pPr>
      <w:r>
        <w:rPr>
          <w:rFonts w:ascii="Times New Roman"/>
          <w:b w:val="false"/>
          <w:i w:val="false"/>
          <w:color w:val="000000"/>
          <w:sz w:val="28"/>
        </w:rPr>
        <w:t>товара (при приобретении семян первой репродукции и (или) семян хлопчатника второй</w:t>
      </w:r>
    </w:p>
    <w:p>
      <w:pPr>
        <w:spacing w:after="0"/>
        <w:ind w:left="0"/>
        <w:jc w:val="both"/>
      </w:pPr>
      <w:r>
        <w:rPr>
          <w:rFonts w:ascii="Times New Roman"/>
          <w:b w:val="false"/>
          <w:i w:val="false"/>
          <w:color w:val="000000"/>
          <w:sz w:val="28"/>
        </w:rPr>
        <w:t>репродукции 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выдачи_________________</w:t>
      </w:r>
    </w:p>
    <w:p>
      <w:pPr>
        <w:spacing w:after="0"/>
        <w:ind w:left="0"/>
        <w:jc w:val="both"/>
      </w:pPr>
      <w:r>
        <w:rPr>
          <w:rFonts w:ascii="Times New Roman"/>
          <w:b w:val="false"/>
          <w:i w:val="false"/>
          <w:color w:val="000000"/>
          <w:sz w:val="28"/>
        </w:rPr>
        <w:t>наименование товара_________________</w:t>
      </w:r>
    </w:p>
    <w:p>
      <w:pPr>
        <w:spacing w:after="0"/>
        <w:ind w:left="0"/>
        <w:jc w:val="both"/>
      </w:pPr>
      <w:r>
        <w:rPr>
          <w:rFonts w:ascii="Times New Roman"/>
          <w:b w:val="false"/>
          <w:i w:val="false"/>
          <w:color w:val="000000"/>
          <w:sz w:val="28"/>
        </w:rPr>
        <w:t>экспортер/грузоотправитель______________________</w:t>
      </w:r>
    </w:p>
    <w:p>
      <w:pPr>
        <w:spacing w:after="0"/>
        <w:ind w:left="0"/>
        <w:jc w:val="both"/>
      </w:pPr>
      <w:r>
        <w:rPr>
          <w:rFonts w:ascii="Times New Roman"/>
          <w:b w:val="false"/>
          <w:i w:val="false"/>
          <w:color w:val="000000"/>
          <w:sz w:val="28"/>
        </w:rPr>
        <w:t>импортер/грузополучатель________________________</w:t>
      </w:r>
    </w:p>
    <w:bookmarkStart w:name="z710" w:id="582"/>
    <w:p>
      <w:pPr>
        <w:spacing w:after="0"/>
        <w:ind w:left="0"/>
        <w:jc w:val="both"/>
      </w:pPr>
      <w:r>
        <w:rPr>
          <w:rFonts w:ascii="Times New Roman"/>
          <w:b w:val="false"/>
          <w:i w:val="false"/>
          <w:color w:val="000000"/>
          <w:sz w:val="28"/>
        </w:rPr>
        <w:t>
      12. Расчет причитающихся субсидий:</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11" w:id="583"/>
    <w:p>
      <w:pPr>
        <w:spacing w:after="0"/>
        <w:ind w:left="0"/>
        <w:jc w:val="both"/>
      </w:pPr>
      <w:r>
        <w:rPr>
          <w:rFonts w:ascii="Times New Roman"/>
          <w:b w:val="false"/>
          <w:i w:val="false"/>
          <w:color w:val="000000"/>
          <w:sz w:val="28"/>
        </w:rPr>
        <w:t>
      продолжение таблицы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p>
            <w:pPr>
              <w:spacing w:after="20"/>
              <w:ind w:left="20"/>
              <w:jc w:val="both"/>
            </w:pPr>
            <w:r>
              <w:rPr>
                <w:rFonts w:ascii="Times New Roman"/>
                <w:b w:val="false"/>
                <w:i w:val="false"/>
                <w:color w:val="000000"/>
                <w:sz w:val="20"/>
              </w:rPr>
              <w:t>(штук,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584"/>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584"/>
    <w:bookmarkStart w:name="z713" w:id="585"/>
    <w:p>
      <w:pPr>
        <w:spacing w:after="0"/>
        <w:ind w:left="0"/>
        <w:jc w:val="both"/>
      </w:pPr>
      <w:r>
        <w:rPr>
          <w:rFonts w:ascii="Times New Roman"/>
          <w:b w:val="false"/>
          <w:i w:val="false"/>
          <w:color w:val="000000"/>
          <w:sz w:val="28"/>
        </w:rPr>
        <w:t>
      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за исключением семян хлопчатника первой и второй репродукции.</w:t>
      </w:r>
    </w:p>
    <w:bookmarkEnd w:id="585"/>
    <w:bookmarkStart w:name="z714" w:id="586"/>
    <w:p>
      <w:pPr>
        <w:spacing w:after="0"/>
        <w:ind w:left="0"/>
        <w:jc w:val="both"/>
      </w:pPr>
      <w:r>
        <w:rPr>
          <w:rFonts w:ascii="Times New Roman"/>
          <w:b w:val="false"/>
          <w:i w:val="false"/>
          <w:color w:val="000000"/>
          <w:sz w:val="28"/>
        </w:rPr>
        <w:t>
      При условии обеспечения выплаты в необходимом объеме субсидий на семена первой репродукции и в случае дополнительного выделения средств из местного бюджета в соответствующем финансовом году, субсидии выплачиваются на площадь до 40 (сорока) процентов от посевной площади культуры.</w:t>
      </w:r>
    </w:p>
    <w:bookmarkEnd w:id="586"/>
    <w:bookmarkStart w:name="z715" w:id="587"/>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587"/>
    <w:bookmarkStart w:name="z716" w:id="588"/>
    <w:p>
      <w:pPr>
        <w:spacing w:after="0"/>
        <w:ind w:left="0"/>
        <w:jc w:val="both"/>
      </w:pPr>
      <w:r>
        <w:rPr>
          <w:rFonts w:ascii="Times New Roman"/>
          <w:b w:val="false"/>
          <w:i w:val="false"/>
          <w:color w:val="000000"/>
          <w:sz w:val="28"/>
        </w:rPr>
        <w:t>
      по семенам, приобретенным у семеноводческих хозяйств, ((графа 9 х графу 10) /100 %) х графу 11 х графу 13 х 0,5;</w:t>
      </w:r>
    </w:p>
    <w:bookmarkEnd w:id="588"/>
    <w:bookmarkStart w:name="z717" w:id="589"/>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9 х графу 10) /100 %) х графу 11 х графу 13 х 0,4.</w:t>
      </w:r>
    </w:p>
    <w:bookmarkEnd w:id="589"/>
    <w:bookmarkStart w:name="z718" w:id="590"/>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9 х графу 10 /100 %) х графу 11 х графу 14.</w:t>
      </w:r>
    </w:p>
    <w:bookmarkEnd w:id="590"/>
    <w:bookmarkStart w:name="z719" w:id="591"/>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первой репродукции и (или) семена хлопчатника второй репродукции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591"/>
    <w:bookmarkStart w:name="z720" w:id="592"/>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bookmarkEnd w:id="592"/>
    <w:bookmarkStart w:name="z721" w:id="593"/>
    <w:p>
      <w:pPr>
        <w:spacing w:after="0"/>
        <w:ind w:left="0"/>
        <w:jc w:val="both"/>
      </w:pPr>
      <w:r>
        <w:rPr>
          <w:rFonts w:ascii="Times New Roman"/>
          <w:b w:val="false"/>
          <w:i w:val="false"/>
          <w:color w:val="000000"/>
          <w:sz w:val="28"/>
        </w:rPr>
        <w:t>
      семян первой репродукции (за исключением семян томата, огурца и хлопчатника) для производства семян второй репродукции;</w:t>
      </w:r>
    </w:p>
    <w:bookmarkEnd w:id="593"/>
    <w:bookmarkStart w:name="z722" w:id="594"/>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bookmarkEnd w:id="594"/>
    <w:bookmarkStart w:name="z723" w:id="595"/>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595"/>
    <w:bookmarkStart w:name="z724" w:id="59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596"/>
    <w:p>
      <w:pPr>
        <w:spacing w:after="0"/>
        <w:ind w:left="0"/>
        <w:jc w:val="both"/>
      </w:pPr>
      <w:bookmarkStart w:name="z725" w:id="597"/>
      <w:r>
        <w:rPr>
          <w:rFonts w:ascii="Times New Roman"/>
          <w:b w:val="false"/>
          <w:i w:val="false"/>
          <w:color w:val="000000"/>
          <w:sz w:val="28"/>
        </w:rPr>
        <w:t>
      Подписано и отправлено заявителем в _____ часов "__" ______ 20__ года:</w:t>
      </w:r>
    </w:p>
    <w:bookmarkEnd w:id="597"/>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9" w:id="598"/>
    <w:p>
      <w:pPr>
        <w:spacing w:after="0"/>
        <w:ind w:left="0"/>
        <w:jc w:val="left"/>
      </w:pPr>
      <w:r>
        <w:rPr>
          <w:rFonts w:ascii="Times New Roman"/>
          <w:b/>
          <w:i w:val="false"/>
          <w:color w:val="000000"/>
        </w:rPr>
        <w:t xml:space="preserve"> Заявка на получение субсидий за фактически приобретенные семена гибридов первого поколения кукурузы, сахарной свеклы, рапса, подсолнечника, хлопчатника, сорго, томата и огурца</w:t>
      </w:r>
    </w:p>
    <w:bookmarkEnd w:id="598"/>
    <w:p>
      <w:pPr>
        <w:spacing w:after="0"/>
        <w:ind w:left="0"/>
        <w:jc w:val="both"/>
      </w:pPr>
      <w:bookmarkStart w:name="z730" w:id="599"/>
      <w:r>
        <w:rPr>
          <w:rFonts w:ascii="Times New Roman"/>
          <w:b w:val="false"/>
          <w:i w:val="false"/>
          <w:color w:val="000000"/>
          <w:sz w:val="28"/>
        </w:rPr>
        <w:t>
      В _______________________________________________________________________,</w:t>
      </w:r>
    </w:p>
    <w:bookmarkEnd w:id="599"/>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гибридов первого поколения</w:t>
      </w:r>
    </w:p>
    <w:p>
      <w:pPr>
        <w:spacing w:after="0"/>
        <w:ind w:left="0"/>
        <w:jc w:val="both"/>
      </w:pPr>
      <w:r>
        <w:rPr>
          <w:rFonts w:ascii="Times New Roman"/>
          <w:b w:val="false"/>
          <w:i w:val="false"/>
          <w:color w:val="000000"/>
          <w:sz w:val="28"/>
        </w:rPr>
        <w:t>кукурузы, сахарной свеклы, рапса, подсолнечника, хлопчатника, сорго, томата и</w:t>
      </w:r>
    </w:p>
    <w:p>
      <w:pPr>
        <w:spacing w:after="0"/>
        <w:ind w:left="0"/>
        <w:jc w:val="both"/>
      </w:pPr>
      <w:r>
        <w:rPr>
          <w:rFonts w:ascii="Times New Roman"/>
          <w:b w:val="false"/>
          <w:i w:val="false"/>
          <w:color w:val="000000"/>
          <w:sz w:val="28"/>
        </w:rPr>
        <w:t>огурца (нужное подчеркнуть) ________________________ в объеме __________ тонн</w:t>
      </w:r>
    </w:p>
    <w:p>
      <w:pPr>
        <w:spacing w:after="0"/>
        <w:ind w:left="0"/>
        <w:jc w:val="both"/>
      </w:pPr>
      <w:r>
        <w:rPr>
          <w:rFonts w:ascii="Times New Roman"/>
          <w:b w:val="false"/>
          <w:i w:val="false"/>
          <w:color w:val="000000"/>
          <w:sz w:val="28"/>
        </w:rPr>
        <w:t>(штук, (культура, гибрид)</w:t>
      </w:r>
    </w:p>
    <w:p>
      <w:pPr>
        <w:spacing w:after="0"/>
        <w:ind w:left="0"/>
        <w:jc w:val="both"/>
      </w:pPr>
      <w:r>
        <w:rPr>
          <w:rFonts w:ascii="Times New Roman"/>
          <w:b w:val="false"/>
          <w:i w:val="false"/>
          <w:color w:val="000000"/>
          <w:sz w:val="28"/>
        </w:rPr>
        <w:t>посевных единиц), в размере ________________________________тенге,</w:t>
      </w:r>
    </w:p>
    <w:p>
      <w:pPr>
        <w:spacing w:after="0"/>
        <w:ind w:left="0"/>
        <w:jc w:val="both"/>
      </w:pPr>
      <w:r>
        <w:rPr>
          <w:rFonts w:ascii="Times New Roman"/>
          <w:b w:val="false"/>
          <w:i w:val="false"/>
          <w:color w:val="000000"/>
          <w:sz w:val="28"/>
        </w:rPr>
        <w:t>использованные на (сумма цифрами и прописью)</w:t>
      </w:r>
    </w:p>
    <w:p>
      <w:pPr>
        <w:spacing w:after="0"/>
        <w:ind w:left="0"/>
        <w:jc w:val="both"/>
      </w:pPr>
      <w:r>
        <w:rPr>
          <w:rFonts w:ascii="Times New Roman"/>
          <w:b w:val="false"/>
          <w:i w:val="false"/>
          <w:color w:val="000000"/>
          <w:sz w:val="28"/>
        </w:rPr>
        <w:t>проведение посевных работ.</w:t>
      </w:r>
    </w:p>
    <w:p>
      <w:pPr>
        <w:spacing w:after="0"/>
        <w:ind w:left="0"/>
        <w:jc w:val="both"/>
      </w:pPr>
      <w:bookmarkStart w:name="z731" w:id="600"/>
      <w:r>
        <w:rPr>
          <w:rFonts w:ascii="Times New Roman"/>
          <w:b w:val="false"/>
          <w:i w:val="false"/>
          <w:color w:val="000000"/>
          <w:sz w:val="28"/>
        </w:rPr>
        <w:t>
      1. Сведения о заявителе.</w:t>
      </w:r>
    </w:p>
    <w:bookmarkEnd w:id="600"/>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w:t>
      </w:r>
    </w:p>
    <w:p>
      <w:pPr>
        <w:spacing w:after="0"/>
        <w:ind w:left="0"/>
        <w:jc w:val="both"/>
      </w:pPr>
      <w:r>
        <w:rPr>
          <w:rFonts w:ascii="Times New Roman"/>
          <w:b w:val="false"/>
          <w:i w:val="false"/>
          <w:color w:val="000000"/>
          <w:sz w:val="28"/>
        </w:rPr>
        <w:t>дата уведомления _________________________________________</w:t>
      </w:r>
    </w:p>
    <w:bookmarkStart w:name="z732" w:id="601"/>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3" w:id="602"/>
      <w:r>
        <w:rPr>
          <w:rFonts w:ascii="Times New Roman"/>
          <w:b w:val="false"/>
          <w:i w:val="false"/>
          <w:color w:val="000000"/>
          <w:sz w:val="28"/>
        </w:rPr>
        <w:t>
      3. Сведения текущего счета в банке второго уровня или национальном операторе почты:</w:t>
      </w:r>
    </w:p>
    <w:bookmarkEnd w:id="602"/>
    <w:p>
      <w:pPr>
        <w:spacing w:after="0"/>
        <w:ind w:left="0"/>
        <w:jc w:val="both"/>
      </w:pPr>
      <w:r>
        <w:rPr>
          <w:rFonts w:ascii="Times New Roman"/>
          <w:b w:val="false"/>
          <w:i w:val="false"/>
          <w:color w:val="000000"/>
          <w:sz w:val="28"/>
        </w:rPr>
        <w:t>ИИН/БИН __________________________</w:t>
      </w:r>
    </w:p>
    <w:p>
      <w:pPr>
        <w:spacing w:after="0"/>
        <w:ind w:left="0"/>
        <w:jc w:val="both"/>
      </w:pPr>
      <w:r>
        <w:rPr>
          <w:rFonts w:ascii="Times New Roman"/>
          <w:b w:val="false"/>
          <w:i w:val="false"/>
          <w:color w:val="000000"/>
          <w:sz w:val="28"/>
        </w:rPr>
        <w:t>код бенефициара (далее – Кбе) 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БИН _______________________________</w:t>
      </w:r>
    </w:p>
    <w:p>
      <w:pPr>
        <w:spacing w:after="0"/>
        <w:ind w:left="0"/>
        <w:jc w:val="both"/>
      </w:pPr>
      <w:r>
        <w:rPr>
          <w:rFonts w:ascii="Times New Roman"/>
          <w:b w:val="false"/>
          <w:i w:val="false"/>
          <w:color w:val="000000"/>
          <w:sz w:val="28"/>
        </w:rPr>
        <w:t>Кбе _______________________________</w:t>
      </w:r>
    </w:p>
    <w:p>
      <w:pPr>
        <w:spacing w:after="0"/>
        <w:ind w:left="0"/>
        <w:jc w:val="both"/>
      </w:pPr>
      <w:bookmarkStart w:name="z734" w:id="603"/>
      <w:r>
        <w:rPr>
          <w:rFonts w:ascii="Times New Roman"/>
          <w:b w:val="false"/>
          <w:i w:val="false"/>
          <w:color w:val="000000"/>
          <w:sz w:val="28"/>
        </w:rPr>
        <w:t>
      4. Сведения по договору купли-продажи между элитно-семеноводческим хозяйством</w:t>
      </w:r>
    </w:p>
    <w:bookmarkEnd w:id="603"/>
    <w:p>
      <w:pPr>
        <w:spacing w:after="0"/>
        <w:ind w:left="0"/>
        <w:jc w:val="both"/>
      </w:pPr>
      <w:r>
        <w:rPr>
          <w:rFonts w:ascii="Times New Roman"/>
          <w:b w:val="false"/>
          <w:i w:val="false"/>
          <w:color w:val="000000"/>
          <w:sz w:val="28"/>
        </w:rPr>
        <w:t>(семеноводческим хозяйством, реализатором семян, иностранным производителем</w:t>
      </w:r>
    </w:p>
    <w:p>
      <w:pPr>
        <w:spacing w:after="0"/>
        <w:ind w:left="0"/>
        <w:jc w:val="both"/>
      </w:pPr>
      <w:r>
        <w:rPr>
          <w:rFonts w:ascii="Times New Roman"/>
          <w:b w:val="false"/>
          <w:i w:val="false"/>
          <w:color w:val="000000"/>
          <w:sz w:val="28"/>
        </w:rPr>
        <w:t>семян) и сельскохозяйственным товаропроизводителем (сельскохозяйственным</w:t>
      </w:r>
    </w:p>
    <w:p>
      <w:pPr>
        <w:spacing w:after="0"/>
        <w:ind w:left="0"/>
        <w:jc w:val="both"/>
      </w:pPr>
      <w:r>
        <w:rPr>
          <w:rFonts w:ascii="Times New Roman"/>
          <w:b w:val="false"/>
          <w:i w:val="false"/>
          <w:color w:val="000000"/>
          <w:sz w:val="28"/>
        </w:rPr>
        <w:t>кооперативом):</w:t>
      </w:r>
    </w:p>
    <w:p>
      <w:pPr>
        <w:spacing w:after="0"/>
        <w:ind w:left="0"/>
        <w:jc w:val="both"/>
      </w:pPr>
      <w:r>
        <w:rPr>
          <w:rFonts w:ascii="Times New Roman"/>
          <w:b w:val="false"/>
          <w:i w:val="false"/>
          <w:color w:val="000000"/>
          <w:sz w:val="28"/>
        </w:rPr>
        <w:t>ИИН/БИН покупателя ________________</w:t>
      </w:r>
    </w:p>
    <w:p>
      <w:pPr>
        <w:spacing w:after="0"/>
        <w:ind w:left="0"/>
        <w:jc w:val="both"/>
      </w:pPr>
      <w:r>
        <w:rPr>
          <w:rFonts w:ascii="Times New Roman"/>
          <w:b w:val="false"/>
          <w:i w:val="false"/>
          <w:color w:val="000000"/>
          <w:sz w:val="28"/>
        </w:rPr>
        <w:t>номер договора______________________</w:t>
      </w:r>
    </w:p>
    <w:p>
      <w:pPr>
        <w:spacing w:after="0"/>
        <w:ind w:left="0"/>
        <w:jc w:val="both"/>
      </w:pPr>
      <w:r>
        <w:rPr>
          <w:rFonts w:ascii="Times New Roman"/>
          <w:b w:val="false"/>
          <w:i w:val="false"/>
          <w:color w:val="000000"/>
          <w:sz w:val="28"/>
        </w:rPr>
        <w:t>дата заключения договора_____________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 xml:space="preserve">необходимо указать сведения о стоимости семян без НДС) __________________ </w:t>
      </w:r>
    </w:p>
    <w:p>
      <w:pPr>
        <w:spacing w:after="0"/>
        <w:ind w:left="0"/>
        <w:jc w:val="both"/>
      </w:pPr>
      <w:r>
        <w:rPr>
          <w:rFonts w:ascii="Times New Roman"/>
          <w:b w:val="false"/>
          <w:i w:val="false"/>
          <w:color w:val="000000"/>
          <w:sz w:val="28"/>
        </w:rPr>
        <w:t>наименование и БИН элитно-семеноводческого хозяйства (семеноводческого</w:t>
      </w:r>
    </w:p>
    <w:p>
      <w:pPr>
        <w:spacing w:after="0"/>
        <w:ind w:left="0"/>
        <w:jc w:val="both"/>
      </w:pPr>
      <w:r>
        <w:rPr>
          <w:rFonts w:ascii="Times New Roman"/>
          <w:b w:val="false"/>
          <w:i w:val="false"/>
          <w:color w:val="000000"/>
          <w:sz w:val="28"/>
        </w:rPr>
        <w:t>хозяйства, реализатора семян, иностранного производителя семян)___________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(семеноводческого</w:t>
      </w:r>
    </w:p>
    <w:p>
      <w:pPr>
        <w:spacing w:after="0"/>
        <w:ind w:left="0"/>
        <w:jc w:val="both"/>
      </w:pPr>
      <w:r>
        <w:rPr>
          <w:rFonts w:ascii="Times New Roman"/>
          <w:b w:val="false"/>
          <w:i w:val="false"/>
          <w:color w:val="000000"/>
          <w:sz w:val="28"/>
        </w:rPr>
        <w:t>хозяйства, реализатора семян, иностранным производителем семян)</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наименование культуры, гибрид _______________________</w:t>
      </w:r>
    </w:p>
    <w:p>
      <w:pPr>
        <w:spacing w:after="0"/>
        <w:ind w:left="0"/>
        <w:jc w:val="both"/>
      </w:pPr>
      <w:r>
        <w:rPr>
          <w:rFonts w:ascii="Times New Roman"/>
          <w:b w:val="false"/>
          <w:i w:val="false"/>
          <w:color w:val="000000"/>
          <w:sz w:val="28"/>
        </w:rPr>
        <w:t>объем семян, тонн (штук, посевных единиц) ______________</w:t>
      </w:r>
    </w:p>
    <w:p>
      <w:pPr>
        <w:spacing w:after="0"/>
        <w:ind w:left="0"/>
        <w:jc w:val="both"/>
      </w:pPr>
      <w:r>
        <w:rPr>
          <w:rFonts w:ascii="Times New Roman"/>
          <w:b w:val="false"/>
          <w:i w:val="false"/>
          <w:color w:val="000000"/>
          <w:sz w:val="28"/>
        </w:rPr>
        <w:t>всего стоимость реализации ___________</w:t>
      </w:r>
    </w:p>
    <w:p>
      <w:pPr>
        <w:spacing w:after="0"/>
        <w:ind w:left="0"/>
        <w:jc w:val="both"/>
      </w:pPr>
      <w:r>
        <w:rPr>
          <w:rFonts w:ascii="Times New Roman"/>
          <w:b w:val="false"/>
          <w:i w:val="false"/>
          <w:color w:val="000000"/>
          <w:sz w:val="28"/>
        </w:rPr>
        <w:t>срок оплаты _________________________</w:t>
      </w:r>
    </w:p>
    <w:p>
      <w:pPr>
        <w:spacing w:after="0"/>
        <w:ind w:left="0"/>
        <w:jc w:val="both"/>
      </w:pPr>
      <w:r>
        <w:rPr>
          <w:rFonts w:ascii="Times New Roman"/>
          <w:b w:val="false"/>
          <w:i w:val="false"/>
          <w:color w:val="000000"/>
          <w:sz w:val="28"/>
        </w:rPr>
        <w:t>пункт назначения (отпуска) ____________</w:t>
      </w:r>
    </w:p>
    <w:p>
      <w:pPr>
        <w:spacing w:after="0"/>
        <w:ind w:left="0"/>
        <w:jc w:val="both"/>
      </w:pPr>
      <w:bookmarkStart w:name="z735" w:id="604"/>
      <w:r>
        <w:rPr>
          <w:rFonts w:ascii="Times New Roman"/>
          <w:b w:val="false"/>
          <w:i w:val="false"/>
          <w:color w:val="000000"/>
          <w:sz w:val="28"/>
        </w:rPr>
        <w:t>
      5. Сведения платежных документов, счета-фактуры, накладной (акта) о поставке</w:t>
      </w:r>
    </w:p>
    <w:bookmarkEnd w:id="604"/>
    <w:p>
      <w:pPr>
        <w:spacing w:after="0"/>
        <w:ind w:left="0"/>
        <w:jc w:val="both"/>
      </w:pPr>
      <w:r>
        <w:rPr>
          <w:rFonts w:ascii="Times New Roman"/>
          <w:b w:val="false"/>
          <w:i w:val="false"/>
          <w:color w:val="000000"/>
          <w:sz w:val="28"/>
        </w:rPr>
        <w:t>семян гибридов первого поколения кукурузы, сахарной свеклы, рапса, подсолнечника,</w:t>
      </w:r>
    </w:p>
    <w:p>
      <w:pPr>
        <w:spacing w:after="0"/>
        <w:ind w:left="0"/>
        <w:jc w:val="both"/>
      </w:pPr>
      <w:r>
        <w:rPr>
          <w:rFonts w:ascii="Times New Roman"/>
          <w:b w:val="false"/>
          <w:i w:val="false"/>
          <w:color w:val="000000"/>
          <w:sz w:val="28"/>
        </w:rPr>
        <w:t>хлопчатника, сорго, томата и огурца, подтверждающих понесенные затраты (на</w:t>
      </w:r>
    </w:p>
    <w:p>
      <w:pPr>
        <w:spacing w:after="0"/>
        <w:ind w:left="0"/>
        <w:jc w:val="both"/>
      </w:pPr>
      <w:r>
        <w:rPr>
          <w:rFonts w:ascii="Times New Roman"/>
          <w:b w:val="false"/>
          <w:i w:val="false"/>
          <w:color w:val="000000"/>
          <w:sz w:val="28"/>
        </w:rPr>
        <w:t>момент подачи заявки) на приобретение семян гибридов первого поколения кукурузы,</w:t>
      </w:r>
    </w:p>
    <w:p>
      <w:pPr>
        <w:spacing w:after="0"/>
        <w:ind w:left="0"/>
        <w:jc w:val="both"/>
      </w:pPr>
      <w:r>
        <w:rPr>
          <w:rFonts w:ascii="Times New Roman"/>
          <w:b w:val="false"/>
          <w:i w:val="false"/>
          <w:color w:val="000000"/>
          <w:sz w:val="28"/>
        </w:rPr>
        <w:t>сахарной свеклы, рапса, подсолнечника, хлопчатника, сорго, томата и огурца:</w:t>
      </w:r>
    </w:p>
    <w:p>
      <w:pPr>
        <w:spacing w:after="0"/>
        <w:ind w:left="0"/>
        <w:jc w:val="both"/>
      </w:pPr>
      <w:r>
        <w:rPr>
          <w:rFonts w:ascii="Times New Roman"/>
          <w:b w:val="false"/>
          <w:i w:val="false"/>
          <w:color w:val="000000"/>
          <w:sz w:val="28"/>
        </w:rPr>
        <w:t>номер платежного документа 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w:t>
      </w:r>
    </w:p>
    <w:p>
      <w:pPr>
        <w:spacing w:after="0"/>
        <w:ind w:left="0"/>
        <w:jc w:val="both"/>
      </w:pPr>
      <w:r>
        <w:rPr>
          <w:rFonts w:ascii="Times New Roman"/>
          <w:b w:val="false"/>
          <w:i w:val="false"/>
          <w:color w:val="000000"/>
          <w:sz w:val="28"/>
        </w:rPr>
        <w:t>номер счета-фактуры____________________________________________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w:t>
      </w:r>
    </w:p>
    <w:p>
      <w:pPr>
        <w:spacing w:after="0"/>
        <w:ind w:left="0"/>
        <w:jc w:val="both"/>
      </w:pPr>
      <w:bookmarkStart w:name="z736" w:id="605"/>
      <w:r>
        <w:rPr>
          <w:rFonts w:ascii="Times New Roman"/>
          <w:b w:val="false"/>
          <w:i w:val="false"/>
          <w:color w:val="000000"/>
          <w:sz w:val="28"/>
        </w:rPr>
        <w:t>
      6. Сведения из декларации на товары (при приобретении семян гибридов первого</w:t>
      </w:r>
    </w:p>
    <w:bookmarkEnd w:id="605"/>
    <w:p>
      <w:pPr>
        <w:spacing w:after="0"/>
        <w:ind w:left="0"/>
        <w:jc w:val="both"/>
      </w:pPr>
      <w:r>
        <w:rPr>
          <w:rFonts w:ascii="Times New Roman"/>
          <w:b w:val="false"/>
          <w:i w:val="false"/>
          <w:color w:val="000000"/>
          <w:sz w:val="28"/>
        </w:rPr>
        <w:t>поколения кукурузы, сахарной свеклы, рапса, подсолнечника, хлопчатника, сорго,</w:t>
      </w:r>
    </w:p>
    <w:p>
      <w:pPr>
        <w:spacing w:after="0"/>
        <w:ind w:left="0"/>
        <w:jc w:val="both"/>
      </w:pPr>
      <w:r>
        <w:rPr>
          <w:rFonts w:ascii="Times New Roman"/>
          <w:b w:val="false"/>
          <w:i w:val="false"/>
          <w:color w:val="000000"/>
          <w:sz w:val="28"/>
        </w:rPr>
        <w:t>томата и огурца 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наименование культуры, гибрид/сорт 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w:t>
      </w:r>
    </w:p>
    <w:p>
      <w:pPr>
        <w:spacing w:after="0"/>
        <w:ind w:left="0"/>
        <w:jc w:val="both"/>
      </w:pPr>
      <w:r>
        <w:rPr>
          <w:rFonts w:ascii="Times New Roman"/>
          <w:b w:val="false"/>
          <w:i w:val="false"/>
          <w:color w:val="000000"/>
          <w:sz w:val="28"/>
        </w:rPr>
        <w:t>цена, тенге 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w:t>
      </w:r>
    </w:p>
    <w:p>
      <w:pPr>
        <w:spacing w:after="0"/>
        <w:ind w:left="0"/>
        <w:jc w:val="both"/>
      </w:pPr>
      <w:r>
        <w:rPr>
          <w:rFonts w:ascii="Times New Roman"/>
          <w:b w:val="false"/>
          <w:i w:val="false"/>
          <w:color w:val="000000"/>
          <w:sz w:val="28"/>
        </w:rPr>
        <w:t>наименование иностранного производителя_________________________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w:t>
      </w:r>
    </w:p>
    <w:p>
      <w:pPr>
        <w:spacing w:after="0"/>
        <w:ind w:left="0"/>
        <w:jc w:val="both"/>
      </w:pPr>
      <w:bookmarkStart w:name="z737" w:id="606"/>
      <w:r>
        <w:rPr>
          <w:rFonts w:ascii="Times New Roman"/>
          <w:b w:val="false"/>
          <w:i w:val="false"/>
          <w:color w:val="000000"/>
          <w:sz w:val="28"/>
        </w:rPr>
        <w:t>
      7. Сведения документа, выданного органом государственных доходов,</w:t>
      </w:r>
    </w:p>
    <w:bookmarkEnd w:id="606"/>
    <w:p>
      <w:pPr>
        <w:spacing w:after="0"/>
        <w:ind w:left="0"/>
        <w:jc w:val="both"/>
      </w:pPr>
      <w:r>
        <w:rPr>
          <w:rFonts w:ascii="Times New Roman"/>
          <w:b w:val="false"/>
          <w:i w:val="false"/>
          <w:color w:val="000000"/>
          <w:sz w:val="28"/>
        </w:rPr>
        <w:t>подтверждающего, что семена гибридов первого поколения кукурузы, сахарной</w:t>
      </w:r>
    </w:p>
    <w:p>
      <w:pPr>
        <w:spacing w:after="0"/>
        <w:ind w:left="0"/>
        <w:jc w:val="both"/>
      </w:pPr>
      <w:r>
        <w:rPr>
          <w:rFonts w:ascii="Times New Roman"/>
          <w:b w:val="false"/>
          <w:i w:val="false"/>
          <w:color w:val="000000"/>
          <w:sz w:val="28"/>
        </w:rPr>
        <w:t>свеклы, рапса, подсолнечника, хлопчатника, сорго, томата и огурца ввезены из стран</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гибрид 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w:t>
      </w:r>
    </w:p>
    <w:p>
      <w:pPr>
        <w:spacing w:after="0"/>
        <w:ind w:left="0"/>
        <w:jc w:val="both"/>
      </w:pPr>
      <w:r>
        <w:rPr>
          <w:rFonts w:ascii="Times New Roman"/>
          <w:b w:val="false"/>
          <w:i w:val="false"/>
          <w:color w:val="000000"/>
          <w:sz w:val="28"/>
        </w:rPr>
        <w:t>цена, тенге _________________________</w:t>
      </w:r>
    </w:p>
    <w:p>
      <w:pPr>
        <w:spacing w:after="0"/>
        <w:ind w:left="0"/>
        <w:jc w:val="both"/>
      </w:pPr>
      <w:r>
        <w:rPr>
          <w:rFonts w:ascii="Times New Roman"/>
          <w:b w:val="false"/>
          <w:i w:val="false"/>
          <w:color w:val="000000"/>
          <w:sz w:val="28"/>
        </w:rPr>
        <w:t>всего стоимость реализации 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семян___________</w:t>
      </w:r>
    </w:p>
    <w:p>
      <w:pPr>
        <w:spacing w:after="0"/>
        <w:ind w:left="0"/>
        <w:jc w:val="both"/>
      </w:pPr>
      <w:bookmarkStart w:name="z738" w:id="607"/>
      <w:r>
        <w:rPr>
          <w:rFonts w:ascii="Times New Roman"/>
          <w:b w:val="false"/>
          <w:i w:val="false"/>
          <w:color w:val="000000"/>
          <w:sz w:val="28"/>
        </w:rPr>
        <w:t>
      8. Сведения о наличии тепличного комплекса (промышленного/фермерского):</w:t>
      </w:r>
    </w:p>
    <w:bookmarkEnd w:id="607"/>
    <w:p>
      <w:pPr>
        <w:spacing w:after="0"/>
        <w:ind w:left="0"/>
        <w:jc w:val="both"/>
      </w:pPr>
      <w:r>
        <w:rPr>
          <w:rFonts w:ascii="Times New Roman"/>
          <w:b w:val="false"/>
          <w:i w:val="false"/>
          <w:color w:val="000000"/>
          <w:sz w:val="28"/>
        </w:rPr>
        <w:t>размер рабочей площади теплиц: _____</w:t>
      </w:r>
    </w:p>
    <w:p>
      <w:pPr>
        <w:spacing w:after="0"/>
        <w:ind w:left="0"/>
        <w:jc w:val="both"/>
      </w:pPr>
      <w:r>
        <w:rPr>
          <w:rFonts w:ascii="Times New Roman"/>
          <w:b w:val="false"/>
          <w:i w:val="false"/>
          <w:color w:val="000000"/>
          <w:sz w:val="28"/>
        </w:rPr>
        <w:t>адрес _____________________________</w:t>
      </w:r>
    </w:p>
    <w:p>
      <w:pPr>
        <w:spacing w:after="0"/>
        <w:ind w:left="0"/>
        <w:jc w:val="both"/>
      </w:pPr>
      <w:r>
        <w:rPr>
          <w:rFonts w:ascii="Times New Roman"/>
          <w:b w:val="false"/>
          <w:i w:val="false"/>
          <w:color w:val="000000"/>
          <w:sz w:val="28"/>
        </w:rPr>
        <w:t>кадастровый номер _________________</w:t>
      </w:r>
    </w:p>
    <w:p>
      <w:pPr>
        <w:spacing w:after="0"/>
        <w:ind w:left="0"/>
        <w:jc w:val="both"/>
      </w:pPr>
      <w:r>
        <w:rPr>
          <w:rFonts w:ascii="Times New Roman"/>
          <w:b w:val="false"/>
          <w:i w:val="false"/>
          <w:color w:val="000000"/>
          <w:sz w:val="28"/>
        </w:rPr>
        <w:t>целевое назначение _________________</w:t>
      </w:r>
    </w:p>
    <w:p>
      <w:pPr>
        <w:spacing w:after="0"/>
        <w:ind w:left="0"/>
        <w:jc w:val="both"/>
      </w:pPr>
      <w:bookmarkStart w:name="z739" w:id="608"/>
      <w:r>
        <w:rPr>
          <w:rFonts w:ascii="Times New Roman"/>
          <w:b w:val="false"/>
          <w:i w:val="false"/>
          <w:color w:val="000000"/>
          <w:sz w:val="28"/>
        </w:rPr>
        <w:t>
      9. Сведения о документах (для фермерских теплиц): отчет по результатам</w:t>
      </w:r>
    </w:p>
    <w:bookmarkEnd w:id="608"/>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 в</w:t>
      </w:r>
    </w:p>
    <w:p>
      <w:pPr>
        <w:spacing w:after="0"/>
        <w:ind w:left="0"/>
        <w:jc w:val="both"/>
      </w:pPr>
      <w:r>
        <w:rPr>
          <w:rFonts w:ascii="Times New Roman"/>
          <w:b w:val="false"/>
          <w:i w:val="false"/>
          <w:color w:val="000000"/>
          <w:sz w:val="28"/>
        </w:rPr>
        <w:t>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w:t>
      </w:r>
    </w:p>
    <w:p>
      <w:pPr>
        <w:spacing w:after="0"/>
        <w:ind w:left="0"/>
        <w:jc w:val="both"/>
      </w:pPr>
      <w:r>
        <w:rPr>
          <w:rFonts w:ascii="Times New Roman"/>
          <w:b w:val="false"/>
          <w:i w:val="false"/>
          <w:color w:val="000000"/>
          <w:sz w:val="28"/>
        </w:rPr>
        <w:t>кем выдан __________________________</w:t>
      </w:r>
    </w:p>
    <w:p>
      <w:pPr>
        <w:spacing w:after="0"/>
        <w:ind w:left="0"/>
        <w:jc w:val="both"/>
      </w:pPr>
      <w:bookmarkStart w:name="z740" w:id="609"/>
      <w:r>
        <w:rPr>
          <w:rFonts w:ascii="Times New Roman"/>
          <w:b w:val="false"/>
          <w:i w:val="false"/>
          <w:color w:val="000000"/>
          <w:sz w:val="28"/>
        </w:rPr>
        <w:t>
      10. Сведения о документах:</w:t>
      </w:r>
    </w:p>
    <w:bookmarkEnd w:id="609"/>
    <w:p>
      <w:pPr>
        <w:spacing w:after="0"/>
        <w:ind w:left="0"/>
        <w:jc w:val="both"/>
      </w:pPr>
      <w:r>
        <w:rPr>
          <w:rFonts w:ascii="Times New Roman"/>
          <w:b w:val="false"/>
          <w:i w:val="false"/>
          <w:color w:val="000000"/>
          <w:sz w:val="28"/>
        </w:rPr>
        <w:t>документ, подтверждающий сортовые и посевные качества семян гибридов первого</w:t>
      </w:r>
    </w:p>
    <w:p>
      <w:pPr>
        <w:spacing w:after="0"/>
        <w:ind w:left="0"/>
        <w:jc w:val="both"/>
      </w:pPr>
      <w:r>
        <w:rPr>
          <w:rFonts w:ascii="Times New Roman"/>
          <w:b w:val="false"/>
          <w:i w:val="false"/>
          <w:color w:val="000000"/>
          <w:sz w:val="28"/>
        </w:rPr>
        <w:t>поколения сахарной свеклы, рапса, хлопчатника, сорго, томата и огурца:</w:t>
      </w:r>
    </w:p>
    <w:p>
      <w:pPr>
        <w:spacing w:after="0"/>
        <w:ind w:left="0"/>
        <w:jc w:val="both"/>
      </w:pPr>
      <w:r>
        <w:rPr>
          <w:rFonts w:ascii="Times New Roman"/>
          <w:b w:val="false"/>
          <w:i w:val="false"/>
          <w:color w:val="000000"/>
          <w:sz w:val="28"/>
        </w:rPr>
        <w:t>наименование документа ________________</w:t>
      </w:r>
    </w:p>
    <w:p>
      <w:pPr>
        <w:spacing w:after="0"/>
        <w:ind w:left="0"/>
        <w:jc w:val="both"/>
      </w:pPr>
      <w:r>
        <w:rPr>
          <w:rFonts w:ascii="Times New Roman"/>
          <w:b w:val="false"/>
          <w:i w:val="false"/>
          <w:color w:val="000000"/>
          <w:sz w:val="28"/>
        </w:rPr>
        <w:t>номер документа _______________________</w:t>
      </w:r>
    </w:p>
    <w:p>
      <w:pPr>
        <w:spacing w:after="0"/>
        <w:ind w:left="0"/>
        <w:jc w:val="both"/>
      </w:pPr>
      <w:r>
        <w:rPr>
          <w:rFonts w:ascii="Times New Roman"/>
          <w:b w:val="false"/>
          <w:i w:val="false"/>
          <w:color w:val="000000"/>
          <w:sz w:val="28"/>
        </w:rPr>
        <w:t>дата выдачи ___________________________</w:t>
      </w:r>
    </w:p>
    <w:p>
      <w:pPr>
        <w:spacing w:after="0"/>
        <w:ind w:left="0"/>
        <w:jc w:val="both"/>
      </w:pPr>
      <w:r>
        <w:rPr>
          <w:rFonts w:ascii="Times New Roman"/>
          <w:b w:val="false"/>
          <w:i w:val="false"/>
          <w:color w:val="000000"/>
          <w:sz w:val="28"/>
        </w:rPr>
        <w:t>кем выдан 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семян гибридов первого поколения, выданное аккредитованной лабораторией по</w:t>
      </w:r>
    </w:p>
    <w:p>
      <w:pPr>
        <w:spacing w:after="0"/>
        <w:ind w:left="0"/>
        <w:jc w:val="both"/>
      </w:pPr>
      <w:r>
        <w:rPr>
          <w:rFonts w:ascii="Times New Roman"/>
          <w:b w:val="false"/>
          <w:i w:val="false"/>
          <w:color w:val="000000"/>
          <w:sz w:val="28"/>
        </w:rPr>
        <w:t>экспертизе качества семян:</w:t>
      </w:r>
    </w:p>
    <w:p>
      <w:pPr>
        <w:spacing w:after="0"/>
        <w:ind w:left="0"/>
        <w:jc w:val="both"/>
      </w:pPr>
      <w:r>
        <w:rPr>
          <w:rFonts w:ascii="Times New Roman"/>
          <w:b w:val="false"/>
          <w:i w:val="false"/>
          <w:color w:val="000000"/>
          <w:sz w:val="28"/>
        </w:rPr>
        <w:t>номер документа _______________________</w:t>
      </w:r>
    </w:p>
    <w:p>
      <w:pPr>
        <w:spacing w:after="0"/>
        <w:ind w:left="0"/>
        <w:jc w:val="both"/>
      </w:pPr>
      <w:r>
        <w:rPr>
          <w:rFonts w:ascii="Times New Roman"/>
          <w:b w:val="false"/>
          <w:i w:val="false"/>
          <w:color w:val="000000"/>
          <w:sz w:val="28"/>
        </w:rPr>
        <w:t>дата выдачи ___________________________</w:t>
      </w:r>
    </w:p>
    <w:p>
      <w:pPr>
        <w:spacing w:after="0"/>
        <w:ind w:left="0"/>
        <w:jc w:val="both"/>
      </w:pPr>
      <w:r>
        <w:rPr>
          <w:rFonts w:ascii="Times New Roman"/>
          <w:b w:val="false"/>
          <w:i w:val="false"/>
          <w:color w:val="000000"/>
          <w:sz w:val="28"/>
        </w:rPr>
        <w:t>кем выдан _____________________________</w:t>
      </w:r>
    </w:p>
    <w:p>
      <w:pPr>
        <w:spacing w:after="0"/>
        <w:ind w:left="0"/>
        <w:jc w:val="both"/>
      </w:pPr>
      <w:r>
        <w:rPr>
          <w:rFonts w:ascii="Times New Roman"/>
          <w:b w:val="false"/>
          <w:i w:val="false"/>
          <w:color w:val="000000"/>
          <w:sz w:val="28"/>
        </w:rPr>
        <w:t>срок действия 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культуры)_______________________________</w:t>
      </w:r>
    </w:p>
    <w:p>
      <w:pPr>
        <w:spacing w:after="0"/>
        <w:ind w:left="0"/>
        <w:jc w:val="both"/>
      </w:pPr>
      <w:bookmarkStart w:name="z741" w:id="610"/>
      <w:r>
        <w:rPr>
          <w:rFonts w:ascii="Times New Roman"/>
          <w:b w:val="false"/>
          <w:i w:val="false"/>
          <w:color w:val="000000"/>
          <w:sz w:val="28"/>
        </w:rPr>
        <w:t>
      11. Сведения сертификата о происхождении товара или декларации о происхождении</w:t>
      </w:r>
    </w:p>
    <w:bookmarkEnd w:id="610"/>
    <w:p>
      <w:pPr>
        <w:spacing w:after="0"/>
        <w:ind w:left="0"/>
        <w:jc w:val="both"/>
      </w:pPr>
      <w:r>
        <w:rPr>
          <w:rFonts w:ascii="Times New Roman"/>
          <w:b w:val="false"/>
          <w:i w:val="false"/>
          <w:color w:val="000000"/>
          <w:sz w:val="28"/>
        </w:rPr>
        <w:t>товара (при приобретении семян гибридов первого поколения сахарной свеклы, рапса,</w:t>
      </w:r>
    </w:p>
    <w:p>
      <w:pPr>
        <w:spacing w:after="0"/>
        <w:ind w:left="0"/>
        <w:jc w:val="both"/>
      </w:pPr>
      <w:r>
        <w:rPr>
          <w:rFonts w:ascii="Times New Roman"/>
          <w:b w:val="false"/>
          <w:i w:val="false"/>
          <w:color w:val="000000"/>
          <w:sz w:val="28"/>
        </w:rPr>
        <w:t>хлопчатника, сорго, томата и огурца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 ____________________</w:t>
      </w:r>
    </w:p>
    <w:p>
      <w:pPr>
        <w:spacing w:after="0"/>
        <w:ind w:left="0"/>
        <w:jc w:val="both"/>
      </w:pPr>
      <w:r>
        <w:rPr>
          <w:rFonts w:ascii="Times New Roman"/>
          <w:b w:val="false"/>
          <w:i w:val="false"/>
          <w:color w:val="000000"/>
          <w:sz w:val="28"/>
        </w:rPr>
        <w:t>наименование товара____________________</w:t>
      </w:r>
    </w:p>
    <w:p>
      <w:pPr>
        <w:spacing w:after="0"/>
        <w:ind w:left="0"/>
        <w:jc w:val="both"/>
      </w:pPr>
      <w:r>
        <w:rPr>
          <w:rFonts w:ascii="Times New Roman"/>
          <w:b w:val="false"/>
          <w:i w:val="false"/>
          <w:color w:val="000000"/>
          <w:sz w:val="28"/>
        </w:rPr>
        <w:t>экспортер/грузоотправитель______________</w:t>
      </w:r>
    </w:p>
    <w:p>
      <w:pPr>
        <w:spacing w:after="0"/>
        <w:ind w:left="0"/>
        <w:jc w:val="both"/>
      </w:pPr>
      <w:r>
        <w:rPr>
          <w:rFonts w:ascii="Times New Roman"/>
          <w:b w:val="false"/>
          <w:i w:val="false"/>
          <w:color w:val="000000"/>
          <w:sz w:val="28"/>
        </w:rPr>
        <w:t>импортер/грузополучатель_______________</w:t>
      </w:r>
    </w:p>
    <w:bookmarkStart w:name="z742" w:id="611"/>
    <w:p>
      <w:pPr>
        <w:spacing w:after="0"/>
        <w:ind w:left="0"/>
        <w:jc w:val="both"/>
      </w:pPr>
      <w:r>
        <w:rPr>
          <w:rFonts w:ascii="Times New Roman"/>
          <w:b w:val="false"/>
          <w:i w:val="false"/>
          <w:color w:val="000000"/>
          <w:sz w:val="28"/>
        </w:rPr>
        <w:t>
      12. Расчет причитающихся субсидий:</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612"/>
    <w:p>
      <w:pPr>
        <w:spacing w:after="0"/>
        <w:ind w:left="0"/>
        <w:jc w:val="both"/>
      </w:pPr>
      <w:r>
        <w:rPr>
          <w:rFonts w:ascii="Times New Roman"/>
          <w:b w:val="false"/>
          <w:i w:val="false"/>
          <w:color w:val="000000"/>
          <w:sz w:val="28"/>
        </w:rPr>
        <w:t>
      продолжение таблицы</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4" w:id="613"/>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613"/>
    <w:bookmarkStart w:name="z745" w:id="614"/>
    <w:p>
      <w:pPr>
        <w:spacing w:after="0"/>
        <w:ind w:left="0"/>
        <w:jc w:val="both"/>
      </w:pPr>
      <w:r>
        <w:rPr>
          <w:rFonts w:ascii="Times New Roman"/>
          <w:b w:val="false"/>
          <w:i w:val="false"/>
          <w:color w:val="000000"/>
          <w:sz w:val="28"/>
        </w:rPr>
        <w:t>
      В случае если фактическая стоимость семян гибридов первого поколения кукурузы, сахарной свеклы, рапса, подсолнечника, хлопчатника, сорго, томата и огурца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614"/>
    <w:bookmarkStart w:name="z746" w:id="615"/>
    <w:p>
      <w:pPr>
        <w:spacing w:after="0"/>
        <w:ind w:left="0"/>
        <w:jc w:val="both"/>
      </w:pPr>
      <w:r>
        <w:rPr>
          <w:rFonts w:ascii="Times New Roman"/>
          <w:b w:val="false"/>
          <w:i w:val="false"/>
          <w:color w:val="000000"/>
          <w:sz w:val="28"/>
        </w:rPr>
        <w:t>
      по семенам, приобретенным у элитно-семеноводческих хозяйств, графа 8 х графу 9 х графу 11 х 0,5;</w:t>
      </w:r>
    </w:p>
    <w:bookmarkEnd w:id="615"/>
    <w:bookmarkStart w:name="z747" w:id="616"/>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8 х графу 9 х графу 11 х 0,4.</w:t>
      </w:r>
    </w:p>
    <w:bookmarkEnd w:id="616"/>
    <w:bookmarkStart w:name="z748" w:id="617"/>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8 х графу 9 х графу 12.</w:t>
      </w:r>
    </w:p>
    <w:bookmarkEnd w:id="617"/>
    <w:bookmarkStart w:name="z749" w:id="618"/>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гибридов первого поколения кукурузы, сахарной свеклы, рапса, подсолнечника, хлопчатника, сорго, томата и огурца,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618"/>
    <w:bookmarkStart w:name="z750" w:id="619"/>
    <w:p>
      <w:pPr>
        <w:spacing w:after="0"/>
        <w:ind w:left="0"/>
        <w:jc w:val="both"/>
      </w:pPr>
      <w:r>
        <w:rPr>
          <w:rFonts w:ascii="Times New Roman"/>
          <w:b w:val="false"/>
          <w:i w:val="false"/>
          <w:color w:val="000000"/>
          <w:sz w:val="28"/>
        </w:rPr>
        <w:t>
      Подтверждаю, что обеспечу использование просубсидированных семян гибридов первого поколения для возделывания соответствующей сельскохозяйственной культуры с целью ее реализации, переработки либо сдачи на перерабатывающее (хлебоприемное) предприятие или в хлопкозаготовительную организацию. В случае неиспользования согласен вернуть полученные субсидии.</w:t>
      </w:r>
    </w:p>
    <w:bookmarkEnd w:id="619"/>
    <w:bookmarkStart w:name="z751" w:id="62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620"/>
    <w:p>
      <w:pPr>
        <w:spacing w:after="0"/>
        <w:ind w:left="0"/>
        <w:jc w:val="both"/>
      </w:pPr>
      <w:bookmarkStart w:name="z752" w:id="621"/>
      <w:r>
        <w:rPr>
          <w:rFonts w:ascii="Times New Roman"/>
          <w:b w:val="false"/>
          <w:i w:val="false"/>
          <w:color w:val="000000"/>
          <w:sz w:val="28"/>
        </w:rPr>
        <w:t>
      Подписано и отправлено заявителем в _____ часов "__" ______ 20__ года:</w:t>
      </w:r>
    </w:p>
    <w:bookmarkEnd w:id="621"/>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6" w:id="622"/>
    <w:p>
      <w:pPr>
        <w:spacing w:after="0"/>
        <w:ind w:left="0"/>
        <w:jc w:val="left"/>
      </w:pPr>
      <w:r>
        <w:rPr>
          <w:rFonts w:ascii="Times New Roman"/>
          <w:b/>
          <w:i w:val="false"/>
          <w:color w:val="000000"/>
        </w:rPr>
        <w:t xml:space="preserve"> Заявки на получение субсидий за фактически приобретенные и использованные</w:t>
      </w:r>
      <w:r>
        <w:br/>
      </w:r>
      <w:r>
        <w:rPr>
          <w:rFonts w:ascii="Times New Roman"/>
          <w:b/>
          <w:i w:val="false"/>
          <w:color w:val="000000"/>
        </w:rPr>
        <w:t>элитные саженцы плодово-ягодных культур и винограда на закладку многолетних</w:t>
      </w:r>
      <w:r>
        <w:br/>
      </w:r>
      <w:r>
        <w:rPr>
          <w:rFonts w:ascii="Times New Roman"/>
          <w:b/>
          <w:i w:val="false"/>
          <w:color w:val="000000"/>
        </w:rPr>
        <w:t>насаждений плодово-ягодных культур и винограда</w:t>
      </w:r>
    </w:p>
    <w:bookmarkEnd w:id="622"/>
    <w:p>
      <w:pPr>
        <w:spacing w:after="0"/>
        <w:ind w:left="0"/>
        <w:jc w:val="both"/>
      </w:pPr>
      <w:bookmarkStart w:name="z757" w:id="623"/>
      <w:r>
        <w:rPr>
          <w:rFonts w:ascii="Times New Roman"/>
          <w:b w:val="false"/>
          <w:i w:val="false"/>
          <w:color w:val="000000"/>
          <w:sz w:val="28"/>
        </w:rPr>
        <w:t>
      В ______________________________________________________________________,</w:t>
      </w:r>
    </w:p>
    <w:bookmarkEnd w:id="623"/>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и использованные для закладки</w:t>
      </w:r>
    </w:p>
    <w:p>
      <w:pPr>
        <w:spacing w:after="0"/>
        <w:ind w:left="0"/>
        <w:jc w:val="both"/>
      </w:pPr>
      <w:r>
        <w:rPr>
          <w:rFonts w:ascii="Times New Roman"/>
          <w:b w:val="false"/>
          <w:i w:val="false"/>
          <w:color w:val="000000"/>
          <w:sz w:val="28"/>
        </w:rPr>
        <w:t>многолетних насаждений плодово-ягодных культур и винограда элитные саженцы</w:t>
      </w:r>
    </w:p>
    <w:p>
      <w:pPr>
        <w:spacing w:after="0"/>
        <w:ind w:left="0"/>
        <w:jc w:val="both"/>
      </w:pPr>
      <w:r>
        <w:rPr>
          <w:rFonts w:ascii="Times New Roman"/>
          <w:b w:val="false"/>
          <w:i w:val="false"/>
          <w:color w:val="000000"/>
          <w:sz w:val="28"/>
        </w:rPr>
        <w:t>плодово-ягодных культур и винограда (далее – элитные саженцы)</w:t>
      </w:r>
    </w:p>
    <w:p>
      <w:pPr>
        <w:spacing w:after="0"/>
        <w:ind w:left="0"/>
        <w:jc w:val="both"/>
      </w:pPr>
      <w:r>
        <w:rPr>
          <w:rFonts w:ascii="Times New Roman"/>
          <w:b w:val="false"/>
          <w:i w:val="false"/>
          <w:color w:val="000000"/>
          <w:sz w:val="28"/>
        </w:rPr>
        <w:t>________________________ в (культура, сорт)</w:t>
      </w:r>
    </w:p>
    <w:p>
      <w:pPr>
        <w:spacing w:after="0"/>
        <w:ind w:left="0"/>
        <w:jc w:val="both"/>
      </w:pPr>
      <w:r>
        <w:rPr>
          <w:rFonts w:ascii="Times New Roman"/>
          <w:b w:val="false"/>
          <w:i w:val="false"/>
          <w:color w:val="000000"/>
          <w:sz w:val="28"/>
        </w:rPr>
        <w:t>объеме ______ штук, в размере _____________________________тенге,</w:t>
      </w:r>
    </w:p>
    <w:p>
      <w:pPr>
        <w:spacing w:after="0"/>
        <w:ind w:left="0"/>
        <w:jc w:val="both"/>
      </w:pPr>
      <w:r>
        <w:rPr>
          <w:rFonts w:ascii="Times New Roman"/>
          <w:b w:val="false"/>
          <w:i w:val="false"/>
          <w:color w:val="000000"/>
          <w:sz w:val="28"/>
        </w:rPr>
        <w:t>использованные на (сумма цифрами и прописью)</w:t>
      </w:r>
    </w:p>
    <w:p>
      <w:pPr>
        <w:spacing w:after="0"/>
        <w:ind w:left="0"/>
        <w:jc w:val="both"/>
      </w:pPr>
      <w:r>
        <w:rPr>
          <w:rFonts w:ascii="Times New Roman"/>
          <w:b w:val="false"/>
          <w:i w:val="false"/>
          <w:color w:val="000000"/>
          <w:sz w:val="28"/>
        </w:rPr>
        <w:t>проведение посевных работ (на закладку сада (виноградника)).</w:t>
      </w:r>
    </w:p>
    <w:p>
      <w:pPr>
        <w:spacing w:after="0"/>
        <w:ind w:left="0"/>
        <w:jc w:val="both"/>
      </w:pPr>
      <w:bookmarkStart w:name="z758" w:id="624"/>
      <w:r>
        <w:rPr>
          <w:rFonts w:ascii="Times New Roman"/>
          <w:b w:val="false"/>
          <w:i w:val="false"/>
          <w:color w:val="000000"/>
          <w:sz w:val="28"/>
        </w:rPr>
        <w:t>
      1. Сведения о заявителе.</w:t>
      </w:r>
    </w:p>
    <w:bookmarkEnd w:id="624"/>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759" w:id="625"/>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0" w:id="626"/>
      <w:r>
        <w:rPr>
          <w:rFonts w:ascii="Times New Roman"/>
          <w:b w:val="false"/>
          <w:i w:val="false"/>
          <w:color w:val="000000"/>
          <w:sz w:val="28"/>
        </w:rPr>
        <w:t>
      3. Сведения текущего счета в банке второго уровня или национальном операторе почты:</w:t>
      </w:r>
    </w:p>
    <w:bookmarkEnd w:id="626"/>
    <w:p>
      <w:pPr>
        <w:spacing w:after="0"/>
        <w:ind w:left="0"/>
        <w:jc w:val="both"/>
      </w:pPr>
      <w:r>
        <w:rPr>
          <w:rFonts w:ascii="Times New Roman"/>
          <w:b w:val="false"/>
          <w:i w:val="false"/>
          <w:color w:val="000000"/>
          <w:sz w:val="28"/>
        </w:rPr>
        <w:t>ИИН/БИН _____________________________________</w:t>
      </w:r>
    </w:p>
    <w:p>
      <w:pPr>
        <w:spacing w:after="0"/>
        <w:ind w:left="0"/>
        <w:jc w:val="both"/>
      </w:pPr>
      <w:r>
        <w:rPr>
          <w:rFonts w:ascii="Times New Roman"/>
          <w:b w:val="false"/>
          <w:i w:val="false"/>
          <w:color w:val="000000"/>
          <w:sz w:val="28"/>
        </w:rPr>
        <w:t>код бенефициара (далее – Кбе) 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w:t>
      </w:r>
    </w:p>
    <w:p>
      <w:pPr>
        <w:spacing w:after="0"/>
        <w:ind w:left="0"/>
        <w:jc w:val="both"/>
      </w:pPr>
      <w:r>
        <w:rPr>
          <w:rFonts w:ascii="Times New Roman"/>
          <w:b w:val="false"/>
          <w:i w:val="false"/>
          <w:color w:val="000000"/>
          <w:sz w:val="28"/>
        </w:rPr>
        <w:t>БИН ______________________________</w:t>
      </w:r>
    </w:p>
    <w:p>
      <w:pPr>
        <w:spacing w:after="0"/>
        <w:ind w:left="0"/>
        <w:jc w:val="both"/>
      </w:pPr>
      <w:r>
        <w:rPr>
          <w:rFonts w:ascii="Times New Roman"/>
          <w:b w:val="false"/>
          <w:i w:val="false"/>
          <w:color w:val="000000"/>
          <w:sz w:val="28"/>
        </w:rPr>
        <w:t>Кбе _______________________________</w:t>
      </w:r>
    </w:p>
    <w:p>
      <w:pPr>
        <w:spacing w:after="0"/>
        <w:ind w:left="0"/>
        <w:jc w:val="both"/>
      </w:pPr>
      <w:bookmarkStart w:name="z761" w:id="627"/>
      <w:r>
        <w:rPr>
          <w:rFonts w:ascii="Times New Roman"/>
          <w:b w:val="false"/>
          <w:i w:val="false"/>
          <w:color w:val="000000"/>
          <w:sz w:val="28"/>
        </w:rPr>
        <w:t>
      4. Сведения по договору купли-продажи между элитно-семеноводческим хозяйством</w:t>
      </w:r>
    </w:p>
    <w:bookmarkEnd w:id="627"/>
    <w:p>
      <w:pPr>
        <w:spacing w:after="0"/>
        <w:ind w:left="0"/>
        <w:jc w:val="both"/>
      </w:pPr>
      <w:r>
        <w:rPr>
          <w:rFonts w:ascii="Times New Roman"/>
          <w:b w:val="false"/>
          <w:i w:val="false"/>
          <w:color w:val="000000"/>
          <w:sz w:val="28"/>
        </w:rPr>
        <w:t>(реализатором семян, иностранным производителем элитных саженцев) и</w:t>
      </w:r>
    </w:p>
    <w:p>
      <w:pPr>
        <w:spacing w:after="0"/>
        <w:ind w:left="0"/>
        <w:jc w:val="both"/>
      </w:pPr>
      <w:r>
        <w:rPr>
          <w:rFonts w:ascii="Times New Roman"/>
          <w:b w:val="false"/>
          <w:i w:val="false"/>
          <w:color w:val="000000"/>
          <w:sz w:val="28"/>
        </w:rPr>
        <w:t>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w:t>
      </w:r>
    </w:p>
    <w:p>
      <w:pPr>
        <w:spacing w:after="0"/>
        <w:ind w:left="0"/>
        <w:jc w:val="both"/>
      </w:pPr>
      <w:r>
        <w:rPr>
          <w:rFonts w:ascii="Times New Roman"/>
          <w:b w:val="false"/>
          <w:i w:val="false"/>
          <w:color w:val="000000"/>
          <w:sz w:val="28"/>
        </w:rPr>
        <w:t>номер договора__________________________</w:t>
      </w:r>
    </w:p>
    <w:p>
      <w:pPr>
        <w:spacing w:after="0"/>
        <w:ind w:left="0"/>
        <w:jc w:val="both"/>
      </w:pPr>
      <w:r>
        <w:rPr>
          <w:rFonts w:ascii="Times New Roman"/>
          <w:b w:val="false"/>
          <w:i w:val="false"/>
          <w:color w:val="000000"/>
          <w:sz w:val="28"/>
        </w:rPr>
        <w:t>дата заключения договора_________________</w:t>
      </w:r>
    </w:p>
    <w:p>
      <w:pPr>
        <w:spacing w:after="0"/>
        <w:ind w:left="0"/>
        <w:jc w:val="both"/>
      </w:pPr>
      <w:r>
        <w:rPr>
          <w:rFonts w:ascii="Times New Roman"/>
          <w:b w:val="false"/>
          <w:i w:val="false"/>
          <w:color w:val="000000"/>
          <w:sz w:val="28"/>
        </w:rPr>
        <w:t>общая стоимость саженцев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саженцев с учетом НДС,</w:t>
      </w:r>
    </w:p>
    <w:p>
      <w:pPr>
        <w:spacing w:after="0"/>
        <w:ind w:left="0"/>
        <w:jc w:val="both"/>
      </w:pPr>
      <w:r>
        <w:rPr>
          <w:rFonts w:ascii="Times New Roman"/>
          <w:b w:val="false"/>
          <w:i w:val="false"/>
          <w:color w:val="000000"/>
          <w:sz w:val="28"/>
        </w:rPr>
        <w:t xml:space="preserve">необходимо указать сведения о стоимости саженцев без НДС) __________________ </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элитных саженцев) 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элитных саженцев) ________________</w:t>
      </w:r>
    </w:p>
    <w:p>
      <w:pPr>
        <w:spacing w:after="0"/>
        <w:ind w:left="0"/>
        <w:jc w:val="both"/>
      </w:pPr>
      <w:r>
        <w:rPr>
          <w:rFonts w:ascii="Times New Roman"/>
          <w:b w:val="false"/>
          <w:i w:val="false"/>
          <w:color w:val="000000"/>
          <w:sz w:val="28"/>
        </w:rPr>
        <w:t>наименование культуры, сорт 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w:t>
      </w:r>
    </w:p>
    <w:p>
      <w:pPr>
        <w:spacing w:after="0"/>
        <w:ind w:left="0"/>
        <w:jc w:val="both"/>
      </w:pPr>
      <w:r>
        <w:rPr>
          <w:rFonts w:ascii="Times New Roman"/>
          <w:b w:val="false"/>
          <w:i w:val="false"/>
          <w:color w:val="000000"/>
          <w:sz w:val="28"/>
        </w:rPr>
        <w:t>срок оплаты 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w:t>
      </w:r>
    </w:p>
    <w:p>
      <w:pPr>
        <w:spacing w:after="0"/>
        <w:ind w:left="0"/>
        <w:jc w:val="both"/>
      </w:pPr>
      <w:bookmarkStart w:name="z762" w:id="628"/>
      <w:r>
        <w:rPr>
          <w:rFonts w:ascii="Times New Roman"/>
          <w:b w:val="false"/>
          <w:i w:val="false"/>
          <w:color w:val="000000"/>
          <w:sz w:val="28"/>
        </w:rPr>
        <w:t>
      5. Сведения платежных документов, счета-фактуры, накладной (акта) о поставке</w:t>
      </w:r>
    </w:p>
    <w:bookmarkEnd w:id="628"/>
    <w:p>
      <w:pPr>
        <w:spacing w:after="0"/>
        <w:ind w:left="0"/>
        <w:jc w:val="both"/>
      </w:pPr>
      <w:r>
        <w:rPr>
          <w:rFonts w:ascii="Times New Roman"/>
          <w:b w:val="false"/>
          <w:i w:val="false"/>
          <w:color w:val="000000"/>
          <w:sz w:val="28"/>
        </w:rPr>
        <w:t>элитных саженцев,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саженцев:</w:t>
      </w:r>
    </w:p>
    <w:p>
      <w:pPr>
        <w:spacing w:after="0"/>
        <w:ind w:left="0"/>
        <w:jc w:val="both"/>
      </w:pPr>
      <w:r>
        <w:rPr>
          <w:rFonts w:ascii="Times New Roman"/>
          <w:b w:val="false"/>
          <w:i w:val="false"/>
          <w:color w:val="000000"/>
          <w:sz w:val="28"/>
        </w:rPr>
        <w:t>номер платежного документа 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w:t>
      </w:r>
    </w:p>
    <w:p>
      <w:pPr>
        <w:spacing w:after="0"/>
        <w:ind w:left="0"/>
        <w:jc w:val="both"/>
      </w:pPr>
      <w:r>
        <w:rPr>
          <w:rFonts w:ascii="Times New Roman"/>
          <w:b w:val="false"/>
          <w:i w:val="false"/>
          <w:color w:val="000000"/>
          <w:sz w:val="28"/>
        </w:rPr>
        <w:t>номер счета-фактуры_____________________________________________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отпуск________________________________________</w:t>
      </w:r>
    </w:p>
    <w:p>
      <w:pPr>
        <w:spacing w:after="0"/>
        <w:ind w:left="0"/>
        <w:jc w:val="both"/>
      </w:pPr>
      <w:bookmarkStart w:name="z763" w:id="629"/>
      <w:r>
        <w:rPr>
          <w:rFonts w:ascii="Times New Roman"/>
          <w:b w:val="false"/>
          <w:i w:val="false"/>
          <w:color w:val="000000"/>
          <w:sz w:val="28"/>
        </w:rPr>
        <w:t>
      6. Сведения из декларации на товары (при приобретении элитных саженцев из стран,</w:t>
      </w:r>
    </w:p>
    <w:bookmarkEnd w:id="629"/>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w:t>
      </w:r>
    </w:p>
    <w:p>
      <w:pPr>
        <w:spacing w:after="0"/>
        <w:ind w:left="0"/>
        <w:jc w:val="both"/>
      </w:pPr>
      <w:r>
        <w:rPr>
          <w:rFonts w:ascii="Times New Roman"/>
          <w:b w:val="false"/>
          <w:i w:val="false"/>
          <w:color w:val="000000"/>
          <w:sz w:val="28"/>
        </w:rPr>
        <w:t>дата выдачи _______________________</w:t>
      </w:r>
    </w:p>
    <w:p>
      <w:pPr>
        <w:spacing w:after="0"/>
        <w:ind w:left="0"/>
        <w:jc w:val="both"/>
      </w:pPr>
      <w:r>
        <w:rPr>
          <w:rFonts w:ascii="Times New Roman"/>
          <w:b w:val="false"/>
          <w:i w:val="false"/>
          <w:color w:val="000000"/>
          <w:sz w:val="28"/>
        </w:rPr>
        <w:t>наименование культуры, сорт____________________</w:t>
      </w:r>
    </w:p>
    <w:p>
      <w:pPr>
        <w:spacing w:after="0"/>
        <w:ind w:left="0"/>
        <w:jc w:val="both"/>
      </w:pPr>
      <w:r>
        <w:rPr>
          <w:rFonts w:ascii="Times New Roman"/>
          <w:b w:val="false"/>
          <w:i w:val="false"/>
          <w:color w:val="000000"/>
          <w:sz w:val="28"/>
        </w:rPr>
        <w:t>объем элитных саженцев, штук ______</w:t>
      </w:r>
    </w:p>
    <w:p>
      <w:pPr>
        <w:spacing w:after="0"/>
        <w:ind w:left="0"/>
        <w:jc w:val="both"/>
      </w:pPr>
      <w:r>
        <w:rPr>
          <w:rFonts w:ascii="Times New Roman"/>
          <w:b w:val="false"/>
          <w:i w:val="false"/>
          <w:color w:val="000000"/>
          <w:sz w:val="28"/>
        </w:rPr>
        <w:t>цена, тенге ________________________</w:t>
      </w:r>
    </w:p>
    <w:p>
      <w:pPr>
        <w:spacing w:after="0"/>
        <w:ind w:left="0"/>
        <w:jc w:val="both"/>
      </w:pPr>
      <w:r>
        <w:rPr>
          <w:rFonts w:ascii="Times New Roman"/>
          <w:b w:val="false"/>
          <w:i w:val="false"/>
          <w:color w:val="000000"/>
          <w:sz w:val="28"/>
        </w:rPr>
        <w:t>всего стоимость реализации 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 __________</w:t>
      </w:r>
    </w:p>
    <w:p>
      <w:pPr>
        <w:spacing w:after="0"/>
        <w:ind w:left="0"/>
        <w:jc w:val="both"/>
      </w:pPr>
      <w:bookmarkStart w:name="z764" w:id="630"/>
      <w:r>
        <w:rPr>
          <w:rFonts w:ascii="Times New Roman"/>
          <w:b w:val="false"/>
          <w:i w:val="false"/>
          <w:color w:val="000000"/>
          <w:sz w:val="28"/>
        </w:rPr>
        <w:t>
      7. Сведения документа, выданного органом государственных доходов,</w:t>
      </w:r>
    </w:p>
    <w:bookmarkEnd w:id="630"/>
    <w:p>
      <w:pPr>
        <w:spacing w:after="0"/>
        <w:ind w:left="0"/>
        <w:jc w:val="both"/>
      </w:pPr>
      <w:r>
        <w:rPr>
          <w:rFonts w:ascii="Times New Roman"/>
          <w:b w:val="false"/>
          <w:i w:val="false"/>
          <w:color w:val="000000"/>
          <w:sz w:val="28"/>
        </w:rPr>
        <w:t>подтверждающего, что элитные саженцы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w:t>
      </w:r>
    </w:p>
    <w:p>
      <w:pPr>
        <w:spacing w:after="0"/>
        <w:ind w:left="0"/>
        <w:jc w:val="both"/>
      </w:pPr>
      <w:r>
        <w:rPr>
          <w:rFonts w:ascii="Times New Roman"/>
          <w:b w:val="false"/>
          <w:i w:val="false"/>
          <w:color w:val="000000"/>
          <w:sz w:val="28"/>
        </w:rPr>
        <w:t>дата выдачи _______________________</w:t>
      </w:r>
    </w:p>
    <w:p>
      <w:pPr>
        <w:spacing w:after="0"/>
        <w:ind w:left="0"/>
        <w:jc w:val="both"/>
      </w:pPr>
      <w:r>
        <w:rPr>
          <w:rFonts w:ascii="Times New Roman"/>
          <w:b w:val="false"/>
          <w:i w:val="false"/>
          <w:color w:val="000000"/>
          <w:sz w:val="28"/>
        </w:rPr>
        <w:t>наименование культуры, сорт_________</w:t>
      </w:r>
    </w:p>
    <w:p>
      <w:pPr>
        <w:spacing w:after="0"/>
        <w:ind w:left="0"/>
        <w:jc w:val="both"/>
      </w:pPr>
      <w:r>
        <w:rPr>
          <w:rFonts w:ascii="Times New Roman"/>
          <w:b w:val="false"/>
          <w:i w:val="false"/>
          <w:color w:val="000000"/>
          <w:sz w:val="28"/>
        </w:rPr>
        <w:t>объем элитных саженцев, штук _______</w:t>
      </w:r>
    </w:p>
    <w:p>
      <w:pPr>
        <w:spacing w:after="0"/>
        <w:ind w:left="0"/>
        <w:jc w:val="both"/>
      </w:pPr>
      <w:r>
        <w:rPr>
          <w:rFonts w:ascii="Times New Roman"/>
          <w:b w:val="false"/>
          <w:i w:val="false"/>
          <w:color w:val="000000"/>
          <w:sz w:val="28"/>
        </w:rPr>
        <w:t>цена, тенге ________________________</w:t>
      </w:r>
    </w:p>
    <w:p>
      <w:pPr>
        <w:spacing w:after="0"/>
        <w:ind w:left="0"/>
        <w:jc w:val="both"/>
      </w:pPr>
      <w:r>
        <w:rPr>
          <w:rFonts w:ascii="Times New Roman"/>
          <w:b w:val="false"/>
          <w:i w:val="false"/>
          <w:color w:val="000000"/>
          <w:sz w:val="28"/>
        </w:rPr>
        <w:t>всего стоимость реализации 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 __________</w:t>
      </w:r>
    </w:p>
    <w:p>
      <w:pPr>
        <w:spacing w:after="0"/>
        <w:ind w:left="0"/>
        <w:jc w:val="both"/>
      </w:pPr>
      <w:bookmarkStart w:name="z765" w:id="631"/>
      <w:r>
        <w:rPr>
          <w:rFonts w:ascii="Times New Roman"/>
          <w:b w:val="false"/>
          <w:i w:val="false"/>
          <w:color w:val="000000"/>
          <w:sz w:val="28"/>
        </w:rPr>
        <w:t>
      8. Сведения о документах:</w:t>
      </w:r>
    </w:p>
    <w:bookmarkEnd w:id="631"/>
    <w:p>
      <w:pPr>
        <w:spacing w:after="0"/>
        <w:ind w:left="0"/>
        <w:jc w:val="both"/>
      </w:pPr>
      <w:r>
        <w:rPr>
          <w:rFonts w:ascii="Times New Roman"/>
          <w:b w:val="false"/>
          <w:i w:val="false"/>
          <w:color w:val="000000"/>
          <w:sz w:val="28"/>
        </w:rPr>
        <w:t>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наименование документа____________</w:t>
      </w:r>
    </w:p>
    <w:p>
      <w:pPr>
        <w:spacing w:after="0"/>
        <w:ind w:left="0"/>
        <w:jc w:val="both"/>
      </w:pPr>
      <w:r>
        <w:rPr>
          <w:rFonts w:ascii="Times New Roman"/>
          <w:b w:val="false"/>
          <w:i w:val="false"/>
          <w:color w:val="000000"/>
          <w:sz w:val="28"/>
        </w:rPr>
        <w:t>номер документа___________________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r>
        <w:rPr>
          <w:rFonts w:ascii="Times New Roman"/>
          <w:b w:val="false"/>
          <w:i w:val="false"/>
          <w:color w:val="000000"/>
          <w:sz w:val="28"/>
        </w:rPr>
        <w:t>акт апробации:</w:t>
      </w:r>
    </w:p>
    <w:p>
      <w:pPr>
        <w:spacing w:after="0"/>
        <w:ind w:left="0"/>
        <w:jc w:val="both"/>
      </w:pPr>
      <w:r>
        <w:rPr>
          <w:rFonts w:ascii="Times New Roman"/>
          <w:b w:val="false"/>
          <w:i w:val="false"/>
          <w:color w:val="000000"/>
          <w:sz w:val="28"/>
        </w:rPr>
        <w:t>номер документа___________________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bookmarkStart w:name="z766" w:id="632"/>
      <w:r>
        <w:rPr>
          <w:rFonts w:ascii="Times New Roman"/>
          <w:b w:val="false"/>
          <w:i w:val="false"/>
          <w:color w:val="000000"/>
          <w:sz w:val="28"/>
        </w:rPr>
        <w:t>
      9. Сведения сертификата о происхождении товара или декларации о происхождении</w:t>
      </w:r>
    </w:p>
    <w:bookmarkEnd w:id="632"/>
    <w:p>
      <w:pPr>
        <w:spacing w:after="0"/>
        <w:ind w:left="0"/>
        <w:jc w:val="both"/>
      </w:pPr>
      <w:r>
        <w:rPr>
          <w:rFonts w:ascii="Times New Roman"/>
          <w:b w:val="false"/>
          <w:i w:val="false"/>
          <w:color w:val="000000"/>
          <w:sz w:val="28"/>
        </w:rPr>
        <w:t>товара (при приобретении элитных саженцев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выдачи_________________</w:t>
      </w:r>
    </w:p>
    <w:p>
      <w:pPr>
        <w:spacing w:after="0"/>
        <w:ind w:left="0"/>
        <w:jc w:val="both"/>
      </w:pPr>
      <w:r>
        <w:rPr>
          <w:rFonts w:ascii="Times New Roman"/>
          <w:b w:val="false"/>
          <w:i w:val="false"/>
          <w:color w:val="000000"/>
          <w:sz w:val="28"/>
        </w:rPr>
        <w:t>наименование товара________________</w:t>
      </w:r>
    </w:p>
    <w:p>
      <w:pPr>
        <w:spacing w:after="0"/>
        <w:ind w:left="0"/>
        <w:jc w:val="both"/>
      </w:pPr>
      <w:r>
        <w:rPr>
          <w:rFonts w:ascii="Times New Roman"/>
          <w:b w:val="false"/>
          <w:i w:val="false"/>
          <w:color w:val="000000"/>
          <w:sz w:val="28"/>
        </w:rPr>
        <w:t>экспортер/грузоотправитель__________</w:t>
      </w:r>
    </w:p>
    <w:p>
      <w:pPr>
        <w:spacing w:after="0"/>
        <w:ind w:left="0"/>
        <w:jc w:val="both"/>
      </w:pPr>
      <w:r>
        <w:rPr>
          <w:rFonts w:ascii="Times New Roman"/>
          <w:b w:val="false"/>
          <w:i w:val="false"/>
          <w:color w:val="000000"/>
          <w:sz w:val="28"/>
        </w:rPr>
        <w:t>импортер/грузополучатель___________</w:t>
      </w:r>
    </w:p>
    <w:p>
      <w:pPr>
        <w:spacing w:after="0"/>
        <w:ind w:left="0"/>
        <w:jc w:val="both"/>
      </w:pPr>
      <w:bookmarkStart w:name="z767" w:id="633"/>
      <w:r>
        <w:rPr>
          <w:rFonts w:ascii="Times New Roman"/>
          <w:b w:val="false"/>
          <w:i w:val="false"/>
          <w:color w:val="000000"/>
          <w:sz w:val="28"/>
        </w:rPr>
        <w:t>
      10. Сведения об акте обследования заложенных многолетних насаждений</w:t>
      </w:r>
    </w:p>
    <w:bookmarkEnd w:id="633"/>
    <w:p>
      <w:pPr>
        <w:spacing w:after="0"/>
        <w:ind w:left="0"/>
        <w:jc w:val="both"/>
      </w:pPr>
      <w:r>
        <w:rPr>
          <w:rFonts w:ascii="Times New Roman"/>
          <w:b w:val="false"/>
          <w:i w:val="false"/>
          <w:color w:val="000000"/>
          <w:sz w:val="28"/>
        </w:rPr>
        <w:t>плодово-ягодных культур и винограда:</w:t>
      </w:r>
    </w:p>
    <w:p>
      <w:pPr>
        <w:spacing w:after="0"/>
        <w:ind w:left="0"/>
        <w:jc w:val="both"/>
      </w:pPr>
      <w:r>
        <w:rPr>
          <w:rFonts w:ascii="Times New Roman"/>
          <w:b w:val="false"/>
          <w:i w:val="false"/>
          <w:color w:val="000000"/>
          <w:sz w:val="28"/>
        </w:rPr>
        <w:t>номер документа___________________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bookmarkStart w:name="z768" w:id="634"/>
    <w:p>
      <w:pPr>
        <w:spacing w:after="0"/>
        <w:ind w:left="0"/>
        <w:jc w:val="both"/>
      </w:pPr>
      <w:r>
        <w:rPr>
          <w:rFonts w:ascii="Times New Roman"/>
          <w:b w:val="false"/>
          <w:i w:val="false"/>
          <w:color w:val="000000"/>
          <w:sz w:val="28"/>
        </w:rPr>
        <w:t>
      11. Расчет причитающихся субсидий:</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635"/>
    <w:p>
      <w:pPr>
        <w:spacing w:after="0"/>
        <w:ind w:left="0"/>
        <w:jc w:val="both"/>
      </w:pPr>
      <w:r>
        <w:rPr>
          <w:rFonts w:ascii="Times New Roman"/>
          <w:b w:val="false"/>
          <w:i w:val="false"/>
          <w:color w:val="000000"/>
          <w:sz w:val="28"/>
        </w:rPr>
        <w:t>
      продолжение таблицы</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посадки, штук/гектар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элитных саженцев,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7 х графа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70" w:id="636"/>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636"/>
    <w:bookmarkStart w:name="z771" w:id="637"/>
    <w:p>
      <w:pPr>
        <w:spacing w:after="0"/>
        <w:ind w:left="0"/>
        <w:jc w:val="both"/>
      </w:pPr>
      <w:r>
        <w:rPr>
          <w:rFonts w:ascii="Times New Roman"/>
          <w:b w:val="false"/>
          <w:i w:val="false"/>
          <w:color w:val="000000"/>
          <w:sz w:val="28"/>
        </w:rPr>
        <w:t>
      По элитным саженцам реализованным элитно-семеноводческим хозяйством, указываются сведения о сортовом свидетельстве и акте апробации; по импортируемым элитным саженцам, приобретенным у реализаторов либо напрямую у иностранного производителя, указываются сведения о документе подтверждающим сортовые и посевные качества, выданным компетентными органами страны-отправителя.</w:t>
      </w:r>
    </w:p>
    <w:bookmarkEnd w:id="637"/>
    <w:bookmarkStart w:name="z772" w:id="638"/>
    <w:p>
      <w:pPr>
        <w:spacing w:after="0"/>
        <w:ind w:left="0"/>
        <w:jc w:val="both"/>
      </w:pPr>
      <w:r>
        <w:rPr>
          <w:rFonts w:ascii="Times New Roman"/>
          <w:b w:val="false"/>
          <w:i w:val="false"/>
          <w:color w:val="000000"/>
          <w:sz w:val="28"/>
        </w:rPr>
        <w:t>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8 х графу 10 х графу 12 х 0,5.</w:t>
      </w:r>
    </w:p>
    <w:bookmarkEnd w:id="638"/>
    <w:bookmarkStart w:name="z773" w:id="639"/>
    <w:p>
      <w:pPr>
        <w:spacing w:after="0"/>
        <w:ind w:left="0"/>
        <w:jc w:val="both"/>
      </w:pPr>
      <w:r>
        <w:rPr>
          <w:rFonts w:ascii="Times New Roman"/>
          <w:b w:val="false"/>
          <w:i w:val="false"/>
          <w:color w:val="000000"/>
          <w:sz w:val="28"/>
        </w:rPr>
        <w:t>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8 х графу 10 х графу 13.</w:t>
      </w:r>
    </w:p>
    <w:bookmarkEnd w:id="639"/>
    <w:bookmarkStart w:name="z774" w:id="640"/>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саженцев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640"/>
    <w:bookmarkStart w:name="z775" w:id="641"/>
    <w:p>
      <w:pPr>
        <w:spacing w:after="0"/>
        <w:ind w:left="0"/>
        <w:jc w:val="both"/>
      </w:pPr>
      <w:r>
        <w:rPr>
          <w:rFonts w:ascii="Times New Roman"/>
          <w:b w:val="false"/>
          <w:i w:val="false"/>
          <w:color w:val="000000"/>
          <w:sz w:val="28"/>
        </w:rPr>
        <w:t xml:space="preserve">
      Подтверждаю, что обеспечу выращивание и уход за многолетними насаждениями плодово-ягодных культур и винограда, заложенными просубсидированными элитными саженцами. </w:t>
      </w:r>
    </w:p>
    <w:bookmarkEnd w:id="641"/>
    <w:bookmarkStart w:name="z776" w:id="642"/>
    <w:p>
      <w:pPr>
        <w:spacing w:after="0"/>
        <w:ind w:left="0"/>
        <w:jc w:val="both"/>
      </w:pPr>
      <w:r>
        <w:rPr>
          <w:rFonts w:ascii="Times New Roman"/>
          <w:b w:val="false"/>
          <w:i w:val="false"/>
          <w:color w:val="000000"/>
          <w:sz w:val="28"/>
        </w:rPr>
        <w:t>
      В случае необеспечения выращивания (ухода) согласен вернуть полученные субсидии.</w:t>
      </w:r>
    </w:p>
    <w:bookmarkEnd w:id="642"/>
    <w:bookmarkStart w:name="z777" w:id="64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643"/>
    <w:p>
      <w:pPr>
        <w:spacing w:after="0"/>
        <w:ind w:left="0"/>
        <w:jc w:val="both"/>
      </w:pPr>
      <w:bookmarkStart w:name="z778" w:id="644"/>
      <w:r>
        <w:rPr>
          <w:rFonts w:ascii="Times New Roman"/>
          <w:b w:val="false"/>
          <w:i w:val="false"/>
          <w:color w:val="000000"/>
          <w:sz w:val="28"/>
        </w:rPr>
        <w:t>
      Подписано и отправлено заявителем в _____ часов "__" ______ 20__ года:</w:t>
      </w:r>
    </w:p>
    <w:bookmarkEnd w:id="644"/>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2" w:id="645"/>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по удешевленной стоимости субсидируемых семян</w:t>
      </w:r>
    </w:p>
    <w:bookmarkEnd w:id="645"/>
    <w:p>
      <w:pPr>
        <w:spacing w:after="0"/>
        <w:ind w:left="0"/>
        <w:jc w:val="both"/>
      </w:pPr>
      <w:bookmarkStart w:name="z783" w:id="646"/>
      <w:r>
        <w:rPr>
          <w:rFonts w:ascii="Times New Roman"/>
          <w:b w:val="false"/>
          <w:i w:val="false"/>
          <w:color w:val="000000"/>
          <w:sz w:val="28"/>
        </w:rPr>
        <w:t>
      В ______________________________________________________________________,</w:t>
      </w:r>
    </w:p>
    <w:bookmarkEnd w:id="646"/>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w:t>
      </w:r>
    </w:p>
    <w:p>
      <w:pPr>
        <w:spacing w:after="0"/>
        <w:ind w:left="0"/>
        <w:jc w:val="both"/>
      </w:pPr>
      <w:r>
        <w:rPr>
          <w:rFonts w:ascii="Times New Roman"/>
          <w:b w:val="false"/>
          <w:i w:val="false"/>
          <w:color w:val="000000"/>
          <w:sz w:val="28"/>
        </w:rPr>
        <w:t>Настоящим заявляю, что мною заключен договор купли-продажи субсидируемых</w:t>
      </w:r>
    </w:p>
    <w:p>
      <w:pPr>
        <w:spacing w:after="0"/>
        <w:ind w:left="0"/>
        <w:jc w:val="both"/>
      </w:pPr>
      <w:r>
        <w:rPr>
          <w:rFonts w:ascii="Times New Roman"/>
          <w:b w:val="false"/>
          <w:i w:val="false"/>
          <w:color w:val="000000"/>
          <w:sz w:val="28"/>
        </w:rPr>
        <w:t>семян по удешевленной стоимости 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 в объеме ________________ тонн (штук, посевных единиц)</w:t>
      </w:r>
    </w:p>
    <w:p>
      <w:pPr>
        <w:spacing w:after="0"/>
        <w:ind w:left="0"/>
        <w:jc w:val="both"/>
      </w:pPr>
      <w:r>
        <w:rPr>
          <w:rFonts w:ascii="Times New Roman"/>
          <w:b w:val="false"/>
          <w:i w:val="false"/>
          <w:color w:val="000000"/>
          <w:sz w:val="28"/>
        </w:rPr>
        <w:t>___________________________ (культура, гибрид/сорт) и прошу перечислить элитно-</w:t>
      </w:r>
    </w:p>
    <w:p>
      <w:pPr>
        <w:spacing w:after="0"/>
        <w:ind w:left="0"/>
        <w:jc w:val="both"/>
      </w:pPr>
      <w:r>
        <w:rPr>
          <w:rFonts w:ascii="Times New Roman"/>
          <w:b w:val="false"/>
          <w:i w:val="false"/>
          <w:color w:val="000000"/>
          <w:sz w:val="28"/>
        </w:rPr>
        <w:t>семеноводческому хозяйству (семеноводческому хозяйству, реализатору семян)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w:t>
      </w:r>
    </w:p>
    <w:p>
      <w:pPr>
        <w:spacing w:after="0"/>
        <w:ind w:left="0"/>
        <w:jc w:val="both"/>
      </w:pPr>
      <w:r>
        <w:rPr>
          <w:rFonts w:ascii="Times New Roman"/>
          <w:b w:val="false"/>
          <w:i w:val="false"/>
          <w:color w:val="000000"/>
          <w:sz w:val="28"/>
        </w:rPr>
        <w:t>причитающиеся мне субсидии, в размере ___________________________тенге</w:t>
      </w:r>
    </w:p>
    <w:p>
      <w:pPr>
        <w:spacing w:after="0"/>
        <w:ind w:left="0"/>
        <w:jc w:val="both"/>
      </w:pPr>
      <w:r>
        <w:rPr>
          <w:rFonts w:ascii="Times New Roman"/>
          <w:b w:val="false"/>
          <w:i w:val="false"/>
          <w:color w:val="000000"/>
          <w:sz w:val="28"/>
        </w:rPr>
        <w:t>(сумма цифрами и прописью) (расшифровка в приложении к заявке)</w:t>
      </w:r>
    </w:p>
    <w:p>
      <w:pPr>
        <w:spacing w:after="0"/>
        <w:ind w:left="0"/>
        <w:jc w:val="both"/>
      </w:pPr>
      <w:r>
        <w:rPr>
          <w:rFonts w:ascii="Times New Roman"/>
          <w:b w:val="false"/>
          <w:i w:val="false"/>
          <w:color w:val="000000"/>
          <w:sz w:val="28"/>
        </w:rPr>
        <w:t>после внесения элитно-семеноводческим хозяйством (семеноводческим хозяйством,</w:t>
      </w:r>
    </w:p>
    <w:p>
      <w:pPr>
        <w:spacing w:after="0"/>
        <w:ind w:left="0"/>
        <w:jc w:val="both"/>
      </w:pPr>
      <w:r>
        <w:rPr>
          <w:rFonts w:ascii="Times New Roman"/>
          <w:b w:val="false"/>
          <w:i w:val="false"/>
          <w:color w:val="000000"/>
          <w:sz w:val="28"/>
        </w:rPr>
        <w:t>реализатором семян)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 в электронный реестр заявок на субсидирование сведений</w:t>
      </w:r>
    </w:p>
    <w:p>
      <w:pPr>
        <w:spacing w:after="0"/>
        <w:ind w:left="0"/>
        <w:jc w:val="both"/>
      </w:pPr>
      <w:r>
        <w:rPr>
          <w:rFonts w:ascii="Times New Roman"/>
          <w:b w:val="false"/>
          <w:i w:val="false"/>
          <w:color w:val="000000"/>
          <w:sz w:val="28"/>
        </w:rPr>
        <w:t>по фактически реализованным субсидируемым семенам.</w:t>
      </w:r>
    </w:p>
    <w:p>
      <w:pPr>
        <w:spacing w:after="0"/>
        <w:ind w:left="0"/>
        <w:jc w:val="both"/>
      </w:pPr>
      <w:bookmarkStart w:name="z784" w:id="647"/>
      <w:r>
        <w:rPr>
          <w:rFonts w:ascii="Times New Roman"/>
          <w:b w:val="false"/>
          <w:i w:val="false"/>
          <w:color w:val="000000"/>
          <w:sz w:val="28"/>
        </w:rPr>
        <w:t>
      1. Сведения о заявителе.</w:t>
      </w:r>
    </w:p>
    <w:bookmarkEnd w:id="647"/>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p>
      <w:pPr>
        <w:spacing w:after="0"/>
        <w:ind w:left="0"/>
        <w:jc w:val="both"/>
      </w:pPr>
      <w:bookmarkStart w:name="z785" w:id="648"/>
      <w:r>
        <w:rPr>
          <w:rFonts w:ascii="Times New Roman"/>
          <w:b w:val="false"/>
          <w:i w:val="false"/>
          <w:color w:val="000000"/>
          <w:sz w:val="28"/>
        </w:rPr>
        <w:t>
      2. Сведения о текущем счете элитно-семеноводческого хозяйства (семеноводческого</w:t>
      </w:r>
    </w:p>
    <w:bookmarkEnd w:id="648"/>
    <w:p>
      <w:pPr>
        <w:spacing w:after="0"/>
        <w:ind w:left="0"/>
        <w:jc w:val="both"/>
      </w:pPr>
      <w:r>
        <w:rPr>
          <w:rFonts w:ascii="Times New Roman"/>
          <w:b w:val="false"/>
          <w:i w:val="false"/>
          <w:color w:val="000000"/>
          <w:sz w:val="28"/>
        </w:rPr>
        <w:t>хозяйства, реализатора семян) в банке второго уровня:</w:t>
      </w:r>
    </w:p>
    <w:p>
      <w:pPr>
        <w:spacing w:after="0"/>
        <w:ind w:left="0"/>
        <w:jc w:val="both"/>
      </w:pPr>
      <w:r>
        <w:rPr>
          <w:rFonts w:ascii="Times New Roman"/>
          <w:b w:val="false"/>
          <w:i w:val="false"/>
          <w:color w:val="000000"/>
          <w:sz w:val="28"/>
        </w:rPr>
        <w:t>наименование банка: _______________________________________________________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(далее – БИК) _____________________________</w:t>
      </w:r>
    </w:p>
    <w:p>
      <w:pPr>
        <w:spacing w:after="0"/>
        <w:ind w:left="0"/>
        <w:jc w:val="both"/>
      </w:pPr>
      <w:r>
        <w:rPr>
          <w:rFonts w:ascii="Times New Roman"/>
          <w:b w:val="false"/>
          <w:i w:val="false"/>
          <w:color w:val="000000"/>
          <w:sz w:val="28"/>
        </w:rPr>
        <w:t>индивидуальный идентификационный код (далее – ИИК) 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_______________________________________________</w:t>
      </w:r>
    </w:p>
    <w:bookmarkStart w:name="z786" w:id="649"/>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650"/>
    <w:p>
      <w:pPr>
        <w:spacing w:after="0"/>
        <w:ind w:left="0"/>
        <w:jc w:val="both"/>
      </w:pPr>
      <w:r>
        <w:rPr>
          <w:rFonts w:ascii="Times New Roman"/>
          <w:b w:val="false"/>
          <w:i w:val="false"/>
          <w:color w:val="000000"/>
          <w:sz w:val="28"/>
        </w:rPr>
        <w:t>
      4. Расчет причитающихся субсидий:</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хозяйства (семеноводческого хозяйства, реализатора семян)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элитно-семеноводческого хозяйства (семеноводческого хозяйства, реализатора семян) (юридический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элитно-семеноводческого хозяйства (семеноводческого хозяйства, реализатора семян)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элитно-семеноводческим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651"/>
    <w:p>
      <w:pPr>
        <w:spacing w:after="0"/>
        <w:ind w:left="0"/>
        <w:jc w:val="both"/>
      </w:pPr>
      <w:r>
        <w:rPr>
          <w:rFonts w:ascii="Times New Roman"/>
          <w:b w:val="false"/>
          <w:i w:val="false"/>
          <w:color w:val="000000"/>
          <w:sz w:val="28"/>
        </w:rPr>
        <w:t>
      продолжение таблицы</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субсидируемых семян, подтверждающих понесенные затраты (на момент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субсидируемых семян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перевозку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отпуск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652"/>
    <w:p>
      <w:pPr>
        <w:spacing w:after="0"/>
        <w:ind w:left="0"/>
        <w:jc w:val="both"/>
      </w:pPr>
      <w:r>
        <w:rPr>
          <w:rFonts w:ascii="Times New Roman"/>
          <w:b w:val="false"/>
          <w:i w:val="false"/>
          <w:color w:val="000000"/>
          <w:sz w:val="28"/>
        </w:rPr>
        <w:t>
      продолжение таблицы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кондиционности субсидируемых семян (акте клубневого анализа, результате анализа семян), выданного аккредитованной лабораторией по экспертизе качества семян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акте апробации посевов по семенам по реализованным аттестованными субъектами семеноводства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0" w:id="653"/>
    <w:p>
      <w:pPr>
        <w:spacing w:after="0"/>
        <w:ind w:left="0"/>
        <w:jc w:val="both"/>
      </w:pPr>
      <w:r>
        <w:rPr>
          <w:rFonts w:ascii="Times New Roman"/>
          <w:b w:val="false"/>
          <w:i w:val="false"/>
          <w:color w:val="000000"/>
          <w:sz w:val="28"/>
        </w:rPr>
        <w:t>
      продолжение таблицы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посевной площади культуры,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(саженцев), тонн (штук, посевных единиц)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654"/>
    <w:p>
      <w:pPr>
        <w:spacing w:after="0"/>
        <w:ind w:left="0"/>
        <w:jc w:val="both"/>
      </w:pPr>
      <w:r>
        <w:rPr>
          <w:rFonts w:ascii="Times New Roman"/>
          <w:b w:val="false"/>
          <w:i w:val="false"/>
          <w:color w:val="000000"/>
          <w:sz w:val="28"/>
        </w:rPr>
        <w:t>
      продолжение таблицы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2" w:id="655"/>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655"/>
    <w:bookmarkStart w:name="z793" w:id="656"/>
    <w:p>
      <w:pPr>
        <w:spacing w:after="0"/>
        <w:ind w:left="0"/>
        <w:jc w:val="both"/>
      </w:pPr>
      <w:r>
        <w:rPr>
          <w:rFonts w:ascii="Times New Roman"/>
          <w:b w:val="false"/>
          <w:i w:val="false"/>
          <w:color w:val="000000"/>
          <w:sz w:val="28"/>
        </w:rPr>
        <w:t>
      По элитным семенам: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656"/>
    <w:bookmarkStart w:name="z794" w:id="657"/>
    <w:p>
      <w:pPr>
        <w:spacing w:after="0"/>
        <w:ind w:left="0"/>
        <w:jc w:val="both"/>
      </w:pPr>
      <w:r>
        <w:rPr>
          <w:rFonts w:ascii="Times New Roman"/>
          <w:b w:val="false"/>
          <w:i w:val="false"/>
          <w:color w:val="000000"/>
          <w:sz w:val="28"/>
        </w:rPr>
        <w:t>
      по семенам, приобретенным у элитно-семеноводческих хозяйств, ((графа 31 х графу 33)/100 %) х графу 35 х графу 37 х 0,7;</w:t>
      </w:r>
    </w:p>
    <w:bookmarkEnd w:id="657"/>
    <w:bookmarkStart w:name="z795" w:id="658"/>
    <w:p>
      <w:pPr>
        <w:spacing w:after="0"/>
        <w:ind w:left="0"/>
        <w:jc w:val="both"/>
      </w:pPr>
      <w:r>
        <w:rPr>
          <w:rFonts w:ascii="Times New Roman"/>
          <w:b w:val="false"/>
          <w:i w:val="false"/>
          <w:color w:val="000000"/>
          <w:sz w:val="28"/>
        </w:rPr>
        <w:t>
      по семенам, приобретенным у реализаторов, ((графа 31 х графу 33)/100 %) х графу 35 х графу 37 х 0,6;</w:t>
      </w:r>
    </w:p>
    <w:bookmarkEnd w:id="658"/>
    <w:bookmarkStart w:name="z796" w:id="659"/>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31 х графу 33)/100 %) х графу 35 х графу 38.</w:t>
      </w:r>
    </w:p>
    <w:bookmarkEnd w:id="659"/>
    <w:bookmarkStart w:name="z797" w:id="660"/>
    <w:p>
      <w:pPr>
        <w:spacing w:after="0"/>
        <w:ind w:left="0"/>
        <w:jc w:val="both"/>
      </w:pPr>
      <w:r>
        <w:rPr>
          <w:rFonts w:ascii="Times New Roman"/>
          <w:b w:val="false"/>
          <w:i w:val="false"/>
          <w:color w:val="000000"/>
          <w:sz w:val="28"/>
        </w:rPr>
        <w:t>
      По семенам первой репродукции и (или) семенам хлопчатника второй репродукции: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660"/>
    <w:bookmarkStart w:name="z798" w:id="661"/>
    <w:p>
      <w:pPr>
        <w:spacing w:after="0"/>
        <w:ind w:left="0"/>
        <w:jc w:val="both"/>
      </w:pPr>
      <w:r>
        <w:rPr>
          <w:rFonts w:ascii="Times New Roman"/>
          <w:b w:val="false"/>
          <w:i w:val="false"/>
          <w:color w:val="000000"/>
          <w:sz w:val="28"/>
        </w:rPr>
        <w:t>
      по семенам, приобретенным у семеноводческих хозяйств, ((графа 31 х графу 33)/100 %) х графу 35 х графу 37 х 0,5;</w:t>
      </w:r>
    </w:p>
    <w:bookmarkEnd w:id="661"/>
    <w:bookmarkStart w:name="z799" w:id="662"/>
    <w:p>
      <w:pPr>
        <w:spacing w:after="0"/>
        <w:ind w:left="0"/>
        <w:jc w:val="both"/>
      </w:pPr>
      <w:r>
        <w:rPr>
          <w:rFonts w:ascii="Times New Roman"/>
          <w:b w:val="false"/>
          <w:i w:val="false"/>
          <w:color w:val="000000"/>
          <w:sz w:val="28"/>
        </w:rPr>
        <w:t>
      по семенам, приобретенным у реализаторов, ((графа 31 х графу 33)/100 %) х графу 35 х графу 37 х 0,4;</w:t>
      </w:r>
    </w:p>
    <w:bookmarkEnd w:id="662"/>
    <w:bookmarkStart w:name="z800" w:id="663"/>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31 х графу 33)/100 %) х графу 35 х графу 38.</w:t>
      </w:r>
    </w:p>
    <w:bookmarkEnd w:id="663"/>
    <w:bookmarkStart w:name="z801" w:id="664"/>
    <w:p>
      <w:pPr>
        <w:spacing w:after="0"/>
        <w:ind w:left="0"/>
        <w:jc w:val="both"/>
      </w:pPr>
      <w:r>
        <w:rPr>
          <w:rFonts w:ascii="Times New Roman"/>
          <w:b w:val="false"/>
          <w:i w:val="false"/>
          <w:color w:val="000000"/>
          <w:sz w:val="28"/>
        </w:rPr>
        <w:t>
      По семенам гибридов первого поколения: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664"/>
    <w:bookmarkStart w:name="z802" w:id="665"/>
    <w:p>
      <w:pPr>
        <w:spacing w:after="0"/>
        <w:ind w:left="0"/>
        <w:jc w:val="both"/>
      </w:pPr>
      <w:r>
        <w:rPr>
          <w:rFonts w:ascii="Times New Roman"/>
          <w:b w:val="false"/>
          <w:i w:val="false"/>
          <w:color w:val="000000"/>
          <w:sz w:val="28"/>
        </w:rPr>
        <w:t>
      по семенам, приобретенным у элитно-семеноводческих хозяйств, графа 31 х графу 35 х графу 37 х 0,5;</w:t>
      </w:r>
    </w:p>
    <w:bookmarkEnd w:id="665"/>
    <w:bookmarkStart w:name="z803" w:id="666"/>
    <w:p>
      <w:pPr>
        <w:spacing w:after="0"/>
        <w:ind w:left="0"/>
        <w:jc w:val="both"/>
      </w:pPr>
      <w:r>
        <w:rPr>
          <w:rFonts w:ascii="Times New Roman"/>
          <w:b w:val="false"/>
          <w:i w:val="false"/>
          <w:color w:val="000000"/>
          <w:sz w:val="28"/>
        </w:rPr>
        <w:t>
      по семенам, приобретенным у реализаторов, графа, 31 х графу 35 х графу 37 х 0,4.</w:t>
      </w:r>
    </w:p>
    <w:bookmarkEnd w:id="666"/>
    <w:bookmarkStart w:name="z804" w:id="667"/>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31 х графу 35 х графу 38.</w:t>
      </w:r>
    </w:p>
    <w:bookmarkEnd w:id="667"/>
    <w:bookmarkStart w:name="z805" w:id="668"/>
    <w:p>
      <w:pPr>
        <w:spacing w:after="0"/>
        <w:ind w:left="0"/>
        <w:jc w:val="both"/>
      </w:pPr>
      <w:r>
        <w:rPr>
          <w:rFonts w:ascii="Times New Roman"/>
          <w:b w:val="false"/>
          <w:i w:val="false"/>
          <w:color w:val="000000"/>
          <w:sz w:val="28"/>
        </w:rPr>
        <w:t>
      По элитным саженцам плодово-ягодных культур и винограда: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31 х графу 35 х графу 37 х 0,5.</w:t>
      </w:r>
    </w:p>
    <w:bookmarkEnd w:id="668"/>
    <w:bookmarkStart w:name="z806" w:id="669"/>
    <w:p>
      <w:pPr>
        <w:spacing w:after="0"/>
        <w:ind w:left="0"/>
        <w:jc w:val="both"/>
      </w:pPr>
      <w:r>
        <w:rPr>
          <w:rFonts w:ascii="Times New Roman"/>
          <w:b w:val="false"/>
          <w:i w:val="false"/>
          <w:color w:val="000000"/>
          <w:sz w:val="28"/>
        </w:rPr>
        <w:t xml:space="preserve">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31 х графу 35 х графу 38. </w:t>
      </w:r>
    </w:p>
    <w:bookmarkEnd w:id="669"/>
    <w:bookmarkStart w:name="z807" w:id="670"/>
    <w:p>
      <w:pPr>
        <w:spacing w:after="0"/>
        <w:ind w:left="0"/>
        <w:jc w:val="both"/>
      </w:pPr>
      <w:r>
        <w:rPr>
          <w:rFonts w:ascii="Times New Roman"/>
          <w:b w:val="false"/>
          <w:i w:val="false"/>
          <w:color w:val="000000"/>
          <w:sz w:val="28"/>
        </w:rPr>
        <w:t xml:space="preserve">
      По семенам, реализованным элитно-семеноводческим хозяйством, указываются сведения об аттестате на семена или сортовом свидетельстве и удостоверении о кондиционности семян (акте клубневого анализа). </w:t>
      </w:r>
    </w:p>
    <w:bookmarkEnd w:id="670"/>
    <w:bookmarkStart w:name="z808" w:id="671"/>
    <w:p>
      <w:pPr>
        <w:spacing w:after="0"/>
        <w:ind w:left="0"/>
        <w:jc w:val="both"/>
      </w:pPr>
      <w:r>
        <w:rPr>
          <w:rFonts w:ascii="Times New Roman"/>
          <w:b w:val="false"/>
          <w:i w:val="false"/>
          <w:color w:val="000000"/>
          <w:sz w:val="28"/>
        </w:rPr>
        <w:t>
      По семенам, реализованным семеноводческим хозяйством, указываются сведения о свидетельстве на семена и удостоверении о кондиционности семян (акте клубневого анализа).</w:t>
      </w:r>
    </w:p>
    <w:bookmarkEnd w:id="671"/>
    <w:bookmarkStart w:name="z809" w:id="672"/>
    <w:p>
      <w:pPr>
        <w:spacing w:after="0"/>
        <w:ind w:left="0"/>
        <w:jc w:val="both"/>
      </w:pPr>
      <w:r>
        <w:rPr>
          <w:rFonts w:ascii="Times New Roman"/>
          <w:b w:val="false"/>
          <w:i w:val="false"/>
          <w:color w:val="000000"/>
          <w:sz w:val="28"/>
        </w:rPr>
        <w:t xml:space="preserve">
      По семенам, реализованным реализаторами, указываются сведения об аттестате на семена (свидетельстве на семена, сортовом свидетельстве) и удостоверении о кондиционности семян (акте клубневого анализа). </w:t>
      </w:r>
    </w:p>
    <w:bookmarkEnd w:id="672"/>
    <w:bookmarkStart w:name="z810" w:id="673"/>
    <w:p>
      <w:pPr>
        <w:spacing w:after="0"/>
        <w:ind w:left="0"/>
        <w:jc w:val="both"/>
      </w:pPr>
      <w:r>
        <w:rPr>
          <w:rFonts w:ascii="Times New Roman"/>
          <w:b w:val="false"/>
          <w:i w:val="false"/>
          <w:color w:val="000000"/>
          <w:sz w:val="28"/>
        </w:rPr>
        <w:t>
      По импортным семенам, реализованным реализаторами, указываются сведения о документе, подтверждающим сортовые и посевные качества, выданным компетентными органами страны-отправителя и удостоверении о кондиционности семян (акте клубневого анализа).</w:t>
      </w:r>
    </w:p>
    <w:bookmarkEnd w:id="673"/>
    <w:bookmarkStart w:name="z811" w:id="674"/>
    <w:p>
      <w:pPr>
        <w:spacing w:after="0"/>
        <w:ind w:left="0"/>
        <w:jc w:val="both"/>
      </w:pPr>
      <w:r>
        <w:rPr>
          <w:rFonts w:ascii="Times New Roman"/>
          <w:b w:val="false"/>
          <w:i w:val="false"/>
          <w:color w:val="000000"/>
          <w:sz w:val="28"/>
        </w:rPr>
        <w:t>
      По импортным элитным саженцам, реализованным реализаторами, указываются сведения о документе подтверждающим сортовые и посевные качества, выданным компетентными органами страны-отправителя.</w:t>
      </w:r>
    </w:p>
    <w:bookmarkEnd w:id="674"/>
    <w:bookmarkStart w:name="z812" w:id="675"/>
    <w:p>
      <w:pPr>
        <w:spacing w:after="0"/>
        <w:ind w:left="0"/>
        <w:jc w:val="both"/>
      </w:pPr>
      <w:r>
        <w:rPr>
          <w:rFonts w:ascii="Times New Roman"/>
          <w:b w:val="false"/>
          <w:i w:val="false"/>
          <w:color w:val="000000"/>
          <w:sz w:val="28"/>
        </w:rPr>
        <w:t>
      В случае если фактическая стоимость субсидируемых семян ниже стоимости, от которой рассчитан норматив субсидий, расчет субсидий производится от их фактической стоимости с учетом размеров субсидий.</w:t>
      </w:r>
    </w:p>
    <w:bookmarkEnd w:id="675"/>
    <w:bookmarkStart w:name="z813" w:id="676"/>
    <w:p>
      <w:pPr>
        <w:spacing w:after="0"/>
        <w:ind w:left="0"/>
        <w:jc w:val="both"/>
      </w:pPr>
      <w:r>
        <w:rPr>
          <w:rFonts w:ascii="Times New Roman"/>
          <w:b w:val="false"/>
          <w:i w:val="false"/>
          <w:color w:val="000000"/>
          <w:sz w:val="28"/>
        </w:rPr>
        <w:t>
      В случае если фактическая стоимость субсидируемых семян выше стоимости, от которой рассчитан норматив субсидий, субсидия равна нормативу субсидий.</w:t>
      </w:r>
    </w:p>
    <w:bookmarkEnd w:id="676"/>
    <w:bookmarkStart w:name="z814" w:id="677"/>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субсидируемых семян членами сельскохозяйственного кооператива на каждого члена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677"/>
    <w:p>
      <w:pPr>
        <w:spacing w:after="0"/>
        <w:ind w:left="0"/>
        <w:jc w:val="both"/>
      </w:pPr>
      <w:bookmarkStart w:name="z815" w:id="678"/>
      <w:r>
        <w:rPr>
          <w:rFonts w:ascii="Times New Roman"/>
          <w:b w:val="false"/>
          <w:i w:val="false"/>
          <w:color w:val="000000"/>
          <w:sz w:val="28"/>
        </w:rPr>
        <w:t>
      5.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678"/>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заявителем в _____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 20_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9" w:id="679"/>
    <w:p>
      <w:pPr>
        <w:spacing w:after="0"/>
        <w:ind w:left="0"/>
        <w:jc w:val="left"/>
      </w:pPr>
      <w:r>
        <w:rPr>
          <w:rFonts w:ascii="Times New Roman"/>
          <w:b/>
          <w:i w:val="false"/>
          <w:color w:val="000000"/>
        </w:rPr>
        <w:t xml:space="preserve"> Норматив субсидий на семена приобретенные у оригинаторов, элитно-семеноводческих хозяйств, семеноводческих хозяйств</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тонну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посевную единицу гибридов первого поколения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элитных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первой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второй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гибридов первого поколения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зернобобовые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Сорго-суданковый гибрид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0" w:id="680"/>
    <w:p>
      <w:pPr>
        <w:spacing w:after="0"/>
        <w:ind w:left="0"/>
        <w:jc w:val="both"/>
      </w:pPr>
      <w:r>
        <w:rPr>
          <w:rFonts w:ascii="Times New Roman"/>
          <w:b w:val="false"/>
          <w:i w:val="false"/>
          <w:color w:val="000000"/>
          <w:sz w:val="28"/>
        </w:rPr>
        <w:t>
      Норматив субсидий на семена приобретенные у реализаторов или напрямую у иностранных производителей</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тонну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посевную единицу гибридов первого поколения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элитных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первой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второй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гибридов первого поколения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зернобобовые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Сорго-суданковый гибрид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1" w:id="681"/>
    <w:p>
      <w:pPr>
        <w:spacing w:after="0"/>
        <w:ind w:left="0"/>
        <w:jc w:val="both"/>
      </w:pPr>
      <w:r>
        <w:rPr>
          <w:rFonts w:ascii="Times New Roman"/>
          <w:b w:val="false"/>
          <w:i w:val="false"/>
          <w:color w:val="000000"/>
          <w:sz w:val="28"/>
        </w:rPr>
        <w:t>
      Норматив субсидий на элитные саженцы плодово-ягодных культур и винограда</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1 саженец,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Орехоплодные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bl>
    <w:p>
      <w:pPr>
        <w:spacing w:after="0"/>
        <w:ind w:left="0"/>
        <w:jc w:val="both"/>
      </w:pPr>
      <w:bookmarkStart w:name="z822" w:id="682"/>
      <w:r>
        <w:rPr>
          <w:rFonts w:ascii="Times New Roman"/>
          <w:b w:val="false"/>
          <w:i w:val="false"/>
          <w:color w:val="000000"/>
          <w:sz w:val="28"/>
        </w:rPr>
        <w:t>
      Норматив субсидий на семена установлен без учета налога на добавленную стоимость.</w:t>
      </w:r>
    </w:p>
    <w:bookmarkEnd w:id="682"/>
    <w:p>
      <w:pPr>
        <w:spacing w:after="0"/>
        <w:ind w:left="0"/>
        <w:jc w:val="both"/>
      </w:pPr>
      <w:r>
        <w:rPr>
          <w:rFonts w:ascii="Times New Roman"/>
          <w:b w:val="false"/>
          <w:i w:val="false"/>
          <w:color w:val="000000"/>
          <w:sz w:val="28"/>
        </w:rPr>
        <w:t>Стоимость по семенам томата и огурца указана на 1 штуку семян.</w:t>
      </w:r>
    </w:p>
    <w:p>
      <w:pPr>
        <w:spacing w:after="0"/>
        <w:ind w:left="0"/>
        <w:jc w:val="both"/>
      </w:pPr>
      <w:r>
        <w:rPr>
          <w:rFonts w:ascii="Times New Roman"/>
          <w:b w:val="false"/>
          <w:i w:val="false"/>
          <w:color w:val="000000"/>
          <w:sz w:val="28"/>
        </w:rPr>
        <w:t xml:space="preserve">Норматив субсидий определяется на основе рыночной цены, как среднее арифметическое между несколькими прайс-листами на семена соответствующей культуры.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6" w:id="683"/>
    <w:p>
      <w:pPr>
        <w:spacing w:after="0"/>
        <w:ind w:left="0"/>
        <w:jc w:val="left"/>
      </w:pPr>
      <w:r>
        <w:rPr>
          <w:rFonts w:ascii="Times New Roman"/>
          <w:b/>
          <w:i w:val="false"/>
          <w:color w:val="000000"/>
        </w:rPr>
        <w:t xml:space="preserve"> Заявка на получение субсидий за приобретенные удобрения по полной стоимости</w:t>
      </w:r>
    </w:p>
    <w:bookmarkEnd w:id="683"/>
    <w:p>
      <w:pPr>
        <w:spacing w:after="0"/>
        <w:ind w:left="0"/>
        <w:jc w:val="both"/>
      </w:pPr>
      <w:bookmarkStart w:name="z827" w:id="684"/>
      <w:r>
        <w:rPr>
          <w:rFonts w:ascii="Times New Roman"/>
          <w:b w:val="false"/>
          <w:i w:val="false"/>
          <w:color w:val="000000"/>
          <w:sz w:val="28"/>
        </w:rPr>
        <w:t>
      В ________________________________________________________________________</w:t>
      </w:r>
    </w:p>
    <w:bookmarkEnd w:id="684"/>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Прошу выплатить мне субсидии за приобретенные удобрения у продавца удобрений</w:t>
      </w:r>
    </w:p>
    <w:p>
      <w:pPr>
        <w:spacing w:after="0"/>
        <w:ind w:left="0"/>
        <w:jc w:val="both"/>
      </w:pPr>
      <w:r>
        <w:rPr>
          <w:rFonts w:ascii="Times New Roman"/>
          <w:b w:val="false"/>
          <w:i w:val="false"/>
          <w:color w:val="000000"/>
          <w:sz w:val="28"/>
        </w:rPr>
        <w:t>в объеме _______________________ тонн (килограммов, литров)</w:t>
      </w:r>
    </w:p>
    <w:p>
      <w:pPr>
        <w:spacing w:after="0"/>
        <w:ind w:left="0"/>
        <w:jc w:val="both"/>
      </w:pPr>
      <w:r>
        <w:rPr>
          <w:rFonts w:ascii="Times New Roman"/>
          <w:b w:val="false"/>
          <w:i w:val="false"/>
          <w:color w:val="000000"/>
          <w:sz w:val="28"/>
        </w:rPr>
        <w:t>_________________________, (вид удобрений) в размере</w:t>
      </w:r>
    </w:p>
    <w:p>
      <w:pPr>
        <w:spacing w:after="0"/>
        <w:ind w:left="0"/>
        <w:jc w:val="both"/>
      </w:pPr>
      <w:r>
        <w:rPr>
          <w:rFonts w:ascii="Times New Roman"/>
          <w:b w:val="false"/>
          <w:i w:val="false"/>
          <w:color w:val="000000"/>
          <w:sz w:val="28"/>
        </w:rPr>
        <w:t>_________________________тенге. (сумма цифрами и прописью)</w:t>
      </w:r>
    </w:p>
    <w:p>
      <w:pPr>
        <w:spacing w:after="0"/>
        <w:ind w:left="0"/>
        <w:jc w:val="both"/>
      </w:pPr>
      <w:bookmarkStart w:name="z828" w:id="685"/>
      <w:r>
        <w:rPr>
          <w:rFonts w:ascii="Times New Roman"/>
          <w:b w:val="false"/>
          <w:i w:val="false"/>
          <w:color w:val="000000"/>
          <w:sz w:val="28"/>
        </w:rPr>
        <w:t>
      1. Сведения о заявителе.</w:t>
      </w:r>
    </w:p>
    <w:bookmarkEnd w:id="685"/>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руководителя_________________________</w:t>
      </w:r>
    </w:p>
    <w:p>
      <w:pPr>
        <w:spacing w:after="0"/>
        <w:ind w:left="0"/>
        <w:jc w:val="both"/>
      </w:pPr>
      <w:r>
        <w:rPr>
          <w:rFonts w:ascii="Times New Roman"/>
          <w:b w:val="false"/>
          <w:i w:val="false"/>
          <w:color w:val="000000"/>
          <w:sz w:val="28"/>
        </w:rPr>
        <w:t>адрес:_____________________________________________________________________</w:t>
      </w:r>
    </w:p>
    <w:p>
      <w:pPr>
        <w:spacing w:after="0"/>
        <w:ind w:left="0"/>
        <w:jc w:val="both"/>
      </w:pPr>
      <w:r>
        <w:rPr>
          <w:rFonts w:ascii="Times New Roman"/>
          <w:b w:val="false"/>
          <w:i w:val="false"/>
          <w:color w:val="000000"/>
          <w:sz w:val="28"/>
        </w:rPr>
        <w:t>номер телефона (факса):_____________________________________________________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адрес:_____________________________________________________________________</w:t>
      </w:r>
    </w:p>
    <w:p>
      <w:pPr>
        <w:spacing w:after="0"/>
        <w:ind w:left="0"/>
        <w:jc w:val="both"/>
      </w:pPr>
      <w:r>
        <w:rPr>
          <w:rFonts w:ascii="Times New Roman"/>
          <w:b w:val="false"/>
          <w:i w:val="false"/>
          <w:color w:val="000000"/>
          <w:sz w:val="28"/>
        </w:rPr>
        <w:t>номер телефона (факса):_____________________________________________________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местонахождение___________________________________________________________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уведомления___________________________________________________________</w:t>
      </w:r>
    </w:p>
    <w:bookmarkStart w:name="z829" w:id="686"/>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687"/>
    <w:p>
      <w:pPr>
        <w:spacing w:after="0"/>
        <w:ind w:left="0"/>
        <w:jc w:val="both"/>
      </w:pPr>
      <w:r>
        <w:rPr>
          <w:rFonts w:ascii="Times New Roman"/>
          <w:b w:val="false"/>
          <w:i w:val="false"/>
          <w:color w:val="000000"/>
          <w:sz w:val="28"/>
        </w:rPr>
        <w:t>
      3. Сведения о земельном участке:</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1" w:id="688"/>
      <w:r>
        <w:rPr>
          <w:rFonts w:ascii="Times New Roman"/>
          <w:b w:val="false"/>
          <w:i w:val="false"/>
          <w:color w:val="000000"/>
          <w:sz w:val="28"/>
        </w:rPr>
        <w:t>
      Для сельскохозяйственного товаропроизводителя (сельскохозяйственного</w:t>
      </w:r>
    </w:p>
    <w:bookmarkEnd w:id="688"/>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w:t>
      </w:r>
    </w:p>
    <w:p>
      <w:pPr>
        <w:spacing w:after="0"/>
        <w:ind w:left="0"/>
        <w:jc w:val="both"/>
      </w:pPr>
      <w:r>
        <w:rPr>
          <w:rFonts w:ascii="Times New Roman"/>
          <w:b w:val="false"/>
          <w:i w:val="false"/>
          <w:color w:val="000000"/>
          <w:sz w:val="28"/>
        </w:rPr>
        <w:t>наименование лизингодателя:______________________________________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лизингодателем________________</w:t>
      </w:r>
    </w:p>
    <w:p>
      <w:pPr>
        <w:spacing w:after="0"/>
        <w:ind w:left="0"/>
        <w:jc w:val="both"/>
      </w:pPr>
      <w:bookmarkStart w:name="z832" w:id="689"/>
      <w:r>
        <w:rPr>
          <w:rFonts w:ascii="Times New Roman"/>
          <w:b w:val="false"/>
          <w:i w:val="false"/>
          <w:color w:val="000000"/>
          <w:sz w:val="28"/>
        </w:rPr>
        <w:t>
      4. Сведения текущего счета сельскохозяйственного товаропроизводителя или</w:t>
      </w:r>
    </w:p>
    <w:bookmarkEnd w:id="689"/>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операторе почты:</w:t>
      </w:r>
    </w:p>
    <w:p>
      <w:pPr>
        <w:spacing w:after="0"/>
        <w:ind w:left="0"/>
        <w:jc w:val="both"/>
      </w:pPr>
      <w:r>
        <w:rPr>
          <w:rFonts w:ascii="Times New Roman"/>
          <w:b w:val="false"/>
          <w:i w:val="false"/>
          <w:color w:val="000000"/>
          <w:sz w:val="28"/>
        </w:rPr>
        <w:t>ИИН/БИН 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w:t>
      </w:r>
    </w:p>
    <w:p>
      <w:pPr>
        <w:spacing w:after="0"/>
        <w:ind w:left="0"/>
        <w:jc w:val="both"/>
      </w:pPr>
      <w:bookmarkStart w:name="z833" w:id="690"/>
      <w:r>
        <w:rPr>
          <w:rFonts w:ascii="Times New Roman"/>
          <w:b w:val="false"/>
          <w:i w:val="false"/>
          <w:color w:val="000000"/>
          <w:sz w:val="28"/>
        </w:rPr>
        <w:t>
      5. Сведения договора купли-продажи между сельскохозяйственным</w:t>
      </w:r>
    </w:p>
    <w:bookmarkEnd w:id="690"/>
    <w:p>
      <w:pPr>
        <w:spacing w:after="0"/>
        <w:ind w:left="0"/>
        <w:jc w:val="both"/>
      </w:pPr>
      <w:r>
        <w:rPr>
          <w:rFonts w:ascii="Times New Roman"/>
          <w:b w:val="false"/>
          <w:i w:val="false"/>
          <w:color w:val="000000"/>
          <w:sz w:val="28"/>
        </w:rPr>
        <w:t>товаропроизводителем (сельскохозяйственным кооперативом) и продавцом</w:t>
      </w:r>
    </w:p>
    <w:p>
      <w:pPr>
        <w:spacing w:after="0"/>
        <w:ind w:left="0"/>
        <w:jc w:val="both"/>
      </w:pPr>
      <w:r>
        <w:rPr>
          <w:rFonts w:ascii="Times New Roman"/>
          <w:b w:val="false"/>
          <w:i w:val="false"/>
          <w:color w:val="000000"/>
          <w:sz w:val="28"/>
        </w:rPr>
        <w:t>удобрений:</w:t>
      </w:r>
    </w:p>
    <w:p>
      <w:pPr>
        <w:spacing w:after="0"/>
        <w:ind w:left="0"/>
        <w:jc w:val="both"/>
      </w:pPr>
      <w:r>
        <w:rPr>
          <w:rFonts w:ascii="Times New Roman"/>
          <w:b w:val="false"/>
          <w:i w:val="false"/>
          <w:color w:val="000000"/>
          <w:sz w:val="28"/>
        </w:rPr>
        <w:t>продавец удобрений (отечественный производитель либо поставщик, либо</w:t>
      </w:r>
    </w:p>
    <w:p>
      <w:pPr>
        <w:spacing w:after="0"/>
        <w:ind w:left="0"/>
        <w:jc w:val="both"/>
      </w:pPr>
      <w:r>
        <w:rPr>
          <w:rFonts w:ascii="Times New Roman"/>
          <w:b w:val="false"/>
          <w:i w:val="false"/>
          <w:color w:val="000000"/>
          <w:sz w:val="28"/>
        </w:rPr>
        <w:t>иностранный производитель)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w:t>
      </w:r>
    </w:p>
    <w:p>
      <w:pPr>
        <w:spacing w:after="0"/>
        <w:ind w:left="0"/>
        <w:jc w:val="both"/>
      </w:pPr>
      <w:r>
        <w:rPr>
          <w:rFonts w:ascii="Times New Roman"/>
          <w:b w:val="false"/>
          <w:i w:val="false"/>
          <w:color w:val="000000"/>
          <w:sz w:val="28"/>
        </w:rPr>
        <w:t>общая стоимость удобрения по договору без налога на добавленную стоимость (далее</w:t>
      </w:r>
    </w:p>
    <w:p>
      <w:pPr>
        <w:spacing w:after="0"/>
        <w:ind w:left="0"/>
        <w:jc w:val="both"/>
      </w:pPr>
      <w:r>
        <w:rPr>
          <w:rFonts w:ascii="Times New Roman"/>
          <w:b w:val="false"/>
          <w:i w:val="false"/>
          <w:color w:val="000000"/>
          <w:sz w:val="28"/>
        </w:rPr>
        <w:t>– НДС), тенге (в случае, если в договоре указана стоимость удобрения с учетом НДС,</w:t>
      </w:r>
    </w:p>
    <w:p>
      <w:pPr>
        <w:spacing w:after="0"/>
        <w:ind w:left="0"/>
        <w:jc w:val="both"/>
      </w:pPr>
      <w:r>
        <w:rPr>
          <w:rFonts w:ascii="Times New Roman"/>
          <w:b w:val="false"/>
          <w:i w:val="false"/>
          <w:color w:val="000000"/>
          <w:sz w:val="28"/>
        </w:rPr>
        <w:t>необходимо указать сведения о стоимости удобрения без НДС)__________________</w:t>
      </w:r>
    </w:p>
    <w:p>
      <w:pPr>
        <w:spacing w:after="0"/>
        <w:ind w:left="0"/>
        <w:jc w:val="both"/>
      </w:pPr>
      <w:r>
        <w:rPr>
          <w:rFonts w:ascii="Times New Roman"/>
          <w:b w:val="false"/>
          <w:i w:val="false"/>
          <w:color w:val="000000"/>
          <w:sz w:val="28"/>
        </w:rPr>
        <w:t>наименование и БИН продавца удобрений____________________________________</w:t>
      </w:r>
    </w:p>
    <w:p>
      <w:pPr>
        <w:spacing w:after="0"/>
        <w:ind w:left="0"/>
        <w:jc w:val="both"/>
      </w:pPr>
      <w:r>
        <w:rPr>
          <w:rFonts w:ascii="Times New Roman"/>
          <w:b w:val="false"/>
          <w:i w:val="false"/>
          <w:color w:val="000000"/>
          <w:sz w:val="28"/>
        </w:rPr>
        <w:t>адрес местонахождения продавца удобрений _________________________________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________________________________</w:t>
      </w:r>
    </w:p>
    <w:p>
      <w:pPr>
        <w:spacing w:after="0"/>
        <w:ind w:left="0"/>
        <w:jc w:val="both"/>
      </w:pPr>
      <w:r>
        <w:rPr>
          <w:rFonts w:ascii="Times New Roman"/>
          <w:b w:val="false"/>
          <w:i w:val="false"/>
          <w:color w:val="000000"/>
          <w:sz w:val="28"/>
        </w:rPr>
        <w:t>срок оплаты 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w:t>
      </w:r>
    </w:p>
    <w:p>
      <w:pPr>
        <w:spacing w:after="0"/>
        <w:ind w:left="0"/>
        <w:jc w:val="both"/>
      </w:pPr>
      <w:bookmarkStart w:name="z834" w:id="691"/>
      <w:r>
        <w:rPr>
          <w:rFonts w:ascii="Times New Roman"/>
          <w:b w:val="false"/>
          <w:i w:val="false"/>
          <w:color w:val="000000"/>
          <w:sz w:val="28"/>
        </w:rPr>
        <w:t>
      6. Сведения платежных документов, счета-фактуры, накладной (акта) о поставке</w:t>
      </w:r>
    </w:p>
    <w:bookmarkEnd w:id="691"/>
    <w:p>
      <w:pPr>
        <w:spacing w:after="0"/>
        <w:ind w:left="0"/>
        <w:jc w:val="both"/>
      </w:pPr>
      <w:r>
        <w:rPr>
          <w:rFonts w:ascii="Times New Roman"/>
          <w:b w:val="false"/>
          <w:i w:val="false"/>
          <w:color w:val="000000"/>
          <w:sz w:val="28"/>
        </w:rPr>
        <w:t>товаров,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удобрений:</w:t>
      </w:r>
    </w:p>
    <w:p>
      <w:pPr>
        <w:spacing w:after="0"/>
        <w:ind w:left="0"/>
        <w:jc w:val="both"/>
      </w:pPr>
      <w:r>
        <w:rPr>
          <w:rFonts w:ascii="Times New Roman"/>
          <w:b w:val="false"/>
          <w:i w:val="false"/>
          <w:color w:val="000000"/>
          <w:sz w:val="28"/>
        </w:rPr>
        <w:t>номер платежного документа 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w:t>
      </w:r>
    </w:p>
    <w:p>
      <w:pPr>
        <w:spacing w:after="0"/>
        <w:ind w:left="0"/>
        <w:jc w:val="both"/>
      </w:pPr>
      <w:r>
        <w:rPr>
          <w:rFonts w:ascii="Times New Roman"/>
          <w:b w:val="false"/>
          <w:i w:val="false"/>
          <w:color w:val="000000"/>
          <w:sz w:val="28"/>
        </w:rPr>
        <w:t>номер счет-фактуры 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________________________________________________</w:t>
      </w:r>
    </w:p>
    <w:p>
      <w:pPr>
        <w:spacing w:after="0"/>
        <w:ind w:left="0"/>
        <w:jc w:val="both"/>
      </w:pPr>
      <w:bookmarkStart w:name="z835" w:id="692"/>
      <w:r>
        <w:rPr>
          <w:rFonts w:ascii="Times New Roman"/>
          <w:b w:val="false"/>
          <w:i w:val="false"/>
          <w:color w:val="000000"/>
          <w:sz w:val="28"/>
        </w:rPr>
        <w:t>
      7. Сведения из таможенной декларации на товары (для сельскохозяйственного</w:t>
      </w:r>
    </w:p>
    <w:bookmarkEnd w:id="692"/>
    <w:p>
      <w:pPr>
        <w:spacing w:after="0"/>
        <w:ind w:left="0"/>
        <w:jc w:val="both"/>
      </w:pPr>
      <w:r>
        <w:rPr>
          <w:rFonts w:ascii="Times New Roman"/>
          <w:b w:val="false"/>
          <w:i w:val="false"/>
          <w:color w:val="000000"/>
          <w:sz w:val="28"/>
        </w:rPr>
        <w:t>товаропроизводителя или сельскохозяйственного кооператива, который приобрел</w:t>
      </w:r>
    </w:p>
    <w:p>
      <w:pPr>
        <w:spacing w:after="0"/>
        <w:ind w:left="0"/>
        <w:jc w:val="both"/>
      </w:pPr>
      <w:r>
        <w:rPr>
          <w:rFonts w:ascii="Times New Roman"/>
          <w:b w:val="false"/>
          <w:i w:val="false"/>
          <w:color w:val="000000"/>
          <w:sz w:val="28"/>
        </w:rPr>
        <w:t>удобрения из стран, не входящих в Евразийский экономический союз):</w:t>
      </w:r>
    </w:p>
    <w:p>
      <w:pPr>
        <w:spacing w:after="0"/>
        <w:ind w:left="0"/>
        <w:jc w:val="both"/>
      </w:pPr>
      <w:r>
        <w:rPr>
          <w:rFonts w:ascii="Times New Roman"/>
          <w:b w:val="false"/>
          <w:i w:val="false"/>
          <w:color w:val="000000"/>
          <w:sz w:val="28"/>
        </w:rPr>
        <w:t>номер таможенной декларации на товары 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удобрений________________________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удобрений _______________</w:t>
      </w:r>
    </w:p>
    <w:p>
      <w:pPr>
        <w:spacing w:after="0"/>
        <w:ind w:left="0"/>
        <w:jc w:val="both"/>
      </w:pPr>
      <w:bookmarkStart w:name="z836" w:id="693"/>
      <w:r>
        <w:rPr>
          <w:rFonts w:ascii="Times New Roman"/>
          <w:b w:val="false"/>
          <w:i w:val="false"/>
          <w:color w:val="000000"/>
          <w:sz w:val="28"/>
        </w:rPr>
        <w:t>
      8. Сведения документа, выданного органом государственных доходов,</w:t>
      </w:r>
    </w:p>
    <w:bookmarkEnd w:id="693"/>
    <w:p>
      <w:pPr>
        <w:spacing w:after="0"/>
        <w:ind w:left="0"/>
        <w:jc w:val="both"/>
      </w:pPr>
      <w:r>
        <w:rPr>
          <w:rFonts w:ascii="Times New Roman"/>
          <w:b w:val="false"/>
          <w:i w:val="false"/>
          <w:color w:val="000000"/>
          <w:sz w:val="28"/>
        </w:rPr>
        <w:t>подтверждающего, что товар ввезен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удобрений________________________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удобрений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w:t>
      </w:r>
    </w:p>
    <w:p>
      <w:pPr>
        <w:spacing w:after="0"/>
        <w:ind w:left="0"/>
        <w:jc w:val="both"/>
      </w:pPr>
      <w:bookmarkStart w:name="z837" w:id="694"/>
      <w:r>
        <w:rPr>
          <w:rFonts w:ascii="Times New Roman"/>
          <w:b w:val="false"/>
          <w:i w:val="false"/>
          <w:color w:val="000000"/>
          <w:sz w:val="28"/>
        </w:rPr>
        <w:t>
      9. Сведения сертификата соответствия на приобретенные удобрения:</w:t>
      </w:r>
    </w:p>
    <w:bookmarkEnd w:id="694"/>
    <w:p>
      <w:pPr>
        <w:spacing w:after="0"/>
        <w:ind w:left="0"/>
        <w:jc w:val="both"/>
      </w:pPr>
      <w:r>
        <w:rPr>
          <w:rFonts w:ascii="Times New Roman"/>
          <w:b w:val="false"/>
          <w:i w:val="false"/>
          <w:color w:val="000000"/>
          <w:sz w:val="28"/>
        </w:rPr>
        <w:t>номер сертификата _____________________________________________________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p>
      <w:pPr>
        <w:spacing w:after="0"/>
        <w:ind w:left="0"/>
        <w:jc w:val="both"/>
      </w:pPr>
      <w:bookmarkStart w:name="z838" w:id="695"/>
      <w:r>
        <w:rPr>
          <w:rFonts w:ascii="Times New Roman"/>
          <w:b w:val="false"/>
          <w:i w:val="false"/>
          <w:color w:val="000000"/>
          <w:sz w:val="28"/>
        </w:rPr>
        <w:t>
      10. Сведения сертификата происхождения товара или декларации о происхождении</w:t>
      </w:r>
    </w:p>
    <w:bookmarkEnd w:id="695"/>
    <w:p>
      <w:pPr>
        <w:spacing w:after="0"/>
        <w:ind w:left="0"/>
        <w:jc w:val="both"/>
      </w:pPr>
      <w:r>
        <w:rPr>
          <w:rFonts w:ascii="Times New Roman"/>
          <w:b w:val="false"/>
          <w:i w:val="false"/>
          <w:color w:val="000000"/>
          <w:sz w:val="28"/>
        </w:rPr>
        <w:t>товара:</w:t>
      </w:r>
    </w:p>
    <w:p>
      <w:pPr>
        <w:spacing w:after="0"/>
        <w:ind w:left="0"/>
        <w:jc w:val="both"/>
      </w:pPr>
      <w:r>
        <w:rPr>
          <w:rFonts w:ascii="Times New Roman"/>
          <w:b w:val="false"/>
          <w:i w:val="false"/>
          <w:color w:val="000000"/>
          <w:sz w:val="28"/>
        </w:rPr>
        <w:t>номер и дата выдачи 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w:t>
      </w:r>
    </w:p>
    <w:p>
      <w:pPr>
        <w:spacing w:after="0"/>
        <w:ind w:left="0"/>
        <w:jc w:val="both"/>
      </w:pPr>
      <w:r>
        <w:rPr>
          <w:rFonts w:ascii="Times New Roman"/>
          <w:b w:val="false"/>
          <w:i w:val="false"/>
          <w:color w:val="000000"/>
          <w:sz w:val="28"/>
        </w:rPr>
        <w:t>страна происхождения 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w:t>
      </w:r>
    </w:p>
    <w:p>
      <w:pPr>
        <w:spacing w:after="0"/>
        <w:ind w:left="0"/>
        <w:jc w:val="both"/>
      </w:pPr>
      <w:bookmarkStart w:name="z839" w:id="696"/>
      <w:r>
        <w:rPr>
          <w:rFonts w:ascii="Times New Roman"/>
          <w:b w:val="false"/>
          <w:i w:val="false"/>
          <w:color w:val="000000"/>
          <w:sz w:val="28"/>
        </w:rPr>
        <w:t>
      11. Сведения свидетельства о регистрации химической продукции:</w:t>
      </w:r>
    </w:p>
    <w:bookmarkEnd w:id="696"/>
    <w:p>
      <w:pPr>
        <w:spacing w:after="0"/>
        <w:ind w:left="0"/>
        <w:jc w:val="both"/>
      </w:pPr>
      <w:r>
        <w:rPr>
          <w:rFonts w:ascii="Times New Roman"/>
          <w:b w:val="false"/>
          <w:i w:val="false"/>
          <w:color w:val="000000"/>
          <w:sz w:val="28"/>
        </w:rPr>
        <w:t>номер свидетельства ___________________________________________________</w:t>
      </w:r>
    </w:p>
    <w:p>
      <w:pPr>
        <w:spacing w:after="0"/>
        <w:ind w:left="0"/>
        <w:jc w:val="both"/>
      </w:pPr>
      <w:r>
        <w:rPr>
          <w:rFonts w:ascii="Times New Roman"/>
          <w:b w:val="false"/>
          <w:i w:val="false"/>
          <w:color w:val="000000"/>
          <w:sz w:val="28"/>
        </w:rPr>
        <w:t>полное название химической продукции __________________________________</w:t>
      </w:r>
    </w:p>
    <w:p>
      <w:pPr>
        <w:spacing w:after="0"/>
        <w:ind w:left="0"/>
        <w:jc w:val="both"/>
      </w:pPr>
      <w:r>
        <w:rPr>
          <w:rFonts w:ascii="Times New Roman"/>
          <w:b w:val="false"/>
          <w:i w:val="false"/>
          <w:color w:val="000000"/>
          <w:sz w:val="28"/>
        </w:rPr>
        <w:t>фирма-производитель __________________________________________________</w:t>
      </w:r>
    </w:p>
    <w:p>
      <w:pPr>
        <w:spacing w:after="0"/>
        <w:ind w:left="0"/>
        <w:jc w:val="both"/>
      </w:pPr>
      <w:r>
        <w:rPr>
          <w:rFonts w:ascii="Times New Roman"/>
          <w:b w:val="false"/>
          <w:i w:val="false"/>
          <w:color w:val="000000"/>
          <w:sz w:val="28"/>
        </w:rPr>
        <w:t>срок действия свидетельства ____________________________________________</w:t>
      </w:r>
    </w:p>
    <w:p>
      <w:pPr>
        <w:spacing w:after="0"/>
        <w:ind w:left="0"/>
        <w:jc w:val="both"/>
      </w:pPr>
      <w:r>
        <w:rPr>
          <w:rFonts w:ascii="Times New Roman"/>
          <w:b w:val="false"/>
          <w:i w:val="false"/>
          <w:color w:val="000000"/>
          <w:sz w:val="28"/>
        </w:rPr>
        <w:t>дата регистрации 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w:t>
      </w:r>
    </w:p>
    <w:p>
      <w:pPr>
        <w:spacing w:after="0"/>
        <w:ind w:left="0"/>
        <w:jc w:val="both"/>
      </w:pPr>
      <w:r>
        <w:rPr>
          <w:rFonts w:ascii="Times New Roman"/>
          <w:b w:val="false"/>
          <w:i w:val="false"/>
          <w:color w:val="000000"/>
          <w:sz w:val="28"/>
        </w:rPr>
        <w:t>кому выдано _________________________________________________________</w:t>
      </w:r>
    </w:p>
    <w:bookmarkStart w:name="z840" w:id="697"/>
    <w:p>
      <w:pPr>
        <w:spacing w:after="0"/>
        <w:ind w:left="0"/>
        <w:jc w:val="both"/>
      </w:pPr>
      <w:r>
        <w:rPr>
          <w:rFonts w:ascii="Times New Roman"/>
          <w:b w:val="false"/>
          <w:i w:val="false"/>
          <w:color w:val="000000"/>
          <w:sz w:val="28"/>
        </w:rPr>
        <w:t>
      12. Расчет причитающихся субсидий:</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удобрения (отечественное/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1" w:id="698"/>
    <w:p>
      <w:pPr>
        <w:spacing w:after="0"/>
        <w:ind w:left="0"/>
        <w:jc w:val="both"/>
      </w:pPr>
      <w:r>
        <w:rPr>
          <w:rFonts w:ascii="Times New Roman"/>
          <w:b w:val="false"/>
          <w:i w:val="false"/>
          <w:color w:val="000000"/>
          <w:sz w:val="28"/>
        </w:rPr>
        <w:t>
      продолжение таблицы</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удобрения,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2" w:id="699"/>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699"/>
    <w:bookmarkStart w:name="z843" w:id="700"/>
    <w:p>
      <w:pPr>
        <w:spacing w:after="0"/>
        <w:ind w:left="0"/>
        <w:jc w:val="both"/>
      </w:pPr>
      <w:r>
        <w:rPr>
          <w:rFonts w:ascii="Times New Roman"/>
          <w:b w:val="false"/>
          <w:i w:val="false"/>
          <w:color w:val="000000"/>
          <w:sz w:val="28"/>
        </w:rPr>
        <w:t>
      При приобретении ниже предельных норм внесения удобрений сумма причитающейся субсидии рассчитывается по формуле графа 8 х графу 10 х графу 12, в случае превышения предельных норм внесения сумма причитающейся субсидии рассчитывается по формуле графа 7 х графу 8 х графу 12.</w:t>
      </w:r>
    </w:p>
    <w:bookmarkEnd w:id="700"/>
    <w:bookmarkStart w:name="z844" w:id="70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701"/>
    <w:bookmarkStart w:name="z845" w:id="702"/>
    <w:p>
      <w:pPr>
        <w:spacing w:after="0"/>
        <w:ind w:left="0"/>
        <w:jc w:val="both"/>
      </w:pPr>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субсидии.</w:t>
      </w:r>
    </w:p>
    <w:bookmarkEnd w:id="702"/>
    <w:p>
      <w:pPr>
        <w:spacing w:after="0"/>
        <w:ind w:left="0"/>
        <w:jc w:val="both"/>
      </w:pPr>
      <w:bookmarkStart w:name="z846" w:id="703"/>
      <w:r>
        <w:rPr>
          <w:rFonts w:ascii="Times New Roman"/>
          <w:b w:val="false"/>
          <w:i w:val="false"/>
          <w:color w:val="000000"/>
          <w:sz w:val="28"/>
        </w:rPr>
        <w:t>
      Подписано и отправлено заявителем в 00:00 часов "__" ______ 20__ года:</w:t>
      </w:r>
    </w:p>
    <w:bookmarkEnd w:id="703"/>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bookmarkStart w:name="z847" w:id="704"/>
    <w:p>
      <w:pPr>
        <w:spacing w:after="0"/>
        <w:ind w:left="0"/>
        <w:jc w:val="both"/>
      </w:pPr>
      <w:r>
        <w:rPr>
          <w:rFonts w:ascii="Times New Roman"/>
          <w:b w:val="false"/>
          <w:i w:val="false"/>
          <w:color w:val="000000"/>
          <w:sz w:val="28"/>
        </w:rPr>
        <w:t>
      Сведения пунктов 7 и 8 настоящей заявки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bookmarkEnd w:id="704"/>
    <w:bookmarkStart w:name="z848" w:id="705"/>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настоящей заявки.</w:t>
      </w:r>
    </w:p>
    <w:bookmarkEnd w:id="705"/>
    <w:bookmarkStart w:name="z849" w:id="706"/>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4, 5 и 6 настоящей заявки.</w:t>
      </w:r>
    </w:p>
    <w:bookmarkEnd w:id="706"/>
    <w:bookmarkStart w:name="z850" w:id="707"/>
    <w:p>
      <w:pPr>
        <w:spacing w:after="0"/>
        <w:ind w:left="0"/>
        <w:jc w:val="both"/>
      </w:pPr>
      <w:r>
        <w:rPr>
          <w:rFonts w:ascii="Times New Roman"/>
          <w:b w:val="false"/>
          <w:i w:val="false"/>
          <w:color w:val="000000"/>
          <w:sz w:val="28"/>
        </w:rPr>
        <w:t>
      Настоящая заявка на получение субсидий за приобретенные удобрения по полной стоимости заполняется на каждый вид удобрения.</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4" w:id="708"/>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w:t>
      </w:r>
    </w:p>
    <w:bookmarkEnd w:id="708"/>
    <w:p>
      <w:pPr>
        <w:spacing w:after="0"/>
        <w:ind w:left="0"/>
        <w:jc w:val="both"/>
      </w:pPr>
      <w:bookmarkStart w:name="z855" w:id="709"/>
      <w:r>
        <w:rPr>
          <w:rFonts w:ascii="Times New Roman"/>
          <w:b w:val="false"/>
          <w:i w:val="false"/>
          <w:color w:val="000000"/>
          <w:sz w:val="28"/>
        </w:rPr>
        <w:t>
      В ______________________________________________________________________</w:t>
      </w:r>
    </w:p>
    <w:bookmarkEnd w:id="709"/>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Настоящим заявляю, что мною заключен договор купли-продажи удобрений</w:t>
      </w:r>
    </w:p>
    <w:p>
      <w:pPr>
        <w:spacing w:after="0"/>
        <w:ind w:left="0"/>
        <w:jc w:val="both"/>
      </w:pPr>
      <w:r>
        <w:rPr>
          <w:rFonts w:ascii="Times New Roman"/>
          <w:b w:val="false"/>
          <w:i w:val="false"/>
          <w:color w:val="000000"/>
          <w:sz w:val="28"/>
        </w:rPr>
        <w:t>по удешевленной стоимости</w:t>
      </w:r>
    </w:p>
    <w:p>
      <w:pPr>
        <w:spacing w:after="0"/>
        <w:ind w:left="0"/>
        <w:jc w:val="both"/>
      </w:pPr>
      <w:r>
        <w:rPr>
          <w:rFonts w:ascii="Times New Roman"/>
          <w:b w:val="false"/>
          <w:i w:val="false"/>
          <w:color w:val="000000"/>
          <w:sz w:val="28"/>
        </w:rPr>
        <w:t>с 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объеме _________________ тонн (килограммов, литров) _______________________</w:t>
      </w:r>
    </w:p>
    <w:p>
      <w:pPr>
        <w:spacing w:after="0"/>
        <w:ind w:left="0"/>
        <w:jc w:val="both"/>
      </w:pPr>
      <w:r>
        <w:rPr>
          <w:rFonts w:ascii="Times New Roman"/>
          <w:b w:val="false"/>
          <w:i w:val="false"/>
          <w:color w:val="000000"/>
          <w:sz w:val="28"/>
        </w:rPr>
        <w:t>(вид удобрений) и прошу перечислить отечественному производителю удобрений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причитающиеся мне субсидии, (наименование отечественного производителя удобрений)</w:t>
      </w:r>
    </w:p>
    <w:p>
      <w:pPr>
        <w:spacing w:after="0"/>
        <w:ind w:left="0"/>
        <w:jc w:val="both"/>
      </w:pPr>
      <w:r>
        <w:rPr>
          <w:rFonts w:ascii="Times New Roman"/>
          <w:b w:val="false"/>
          <w:i w:val="false"/>
          <w:color w:val="000000"/>
          <w:sz w:val="28"/>
        </w:rPr>
        <w:t>в размере _________________________________________________________ тенге</w:t>
      </w:r>
    </w:p>
    <w:p>
      <w:pPr>
        <w:spacing w:after="0"/>
        <w:ind w:left="0"/>
        <w:jc w:val="both"/>
      </w:pPr>
      <w:r>
        <w:rPr>
          <w:rFonts w:ascii="Times New Roman"/>
          <w:b w:val="false"/>
          <w:i w:val="false"/>
          <w:color w:val="000000"/>
          <w:sz w:val="28"/>
        </w:rPr>
        <w:t>после (сумма цифрами и прописью) внесения отечественным производителем</w:t>
      </w:r>
    </w:p>
    <w:p>
      <w:pPr>
        <w:spacing w:after="0"/>
        <w:ind w:left="0"/>
        <w:jc w:val="both"/>
      </w:pPr>
      <w:r>
        <w:rPr>
          <w:rFonts w:ascii="Times New Roman"/>
          <w:b w:val="false"/>
          <w:i w:val="false"/>
          <w:color w:val="000000"/>
          <w:sz w:val="28"/>
        </w:rPr>
        <w:t>удобрений ___________________________________ (наименование отечественного</w:t>
      </w:r>
    </w:p>
    <w:p>
      <w:pPr>
        <w:spacing w:after="0"/>
        <w:ind w:left="0"/>
        <w:jc w:val="both"/>
      </w:pPr>
      <w:r>
        <w:rPr>
          <w:rFonts w:ascii="Times New Roman"/>
          <w:b w:val="false"/>
          <w:i w:val="false"/>
          <w:color w:val="000000"/>
          <w:sz w:val="28"/>
        </w:rPr>
        <w:t>производителя удобрений) в электронный реестр заявок на субсидирование сведений</w:t>
      </w:r>
    </w:p>
    <w:p>
      <w:pPr>
        <w:spacing w:after="0"/>
        <w:ind w:left="0"/>
        <w:jc w:val="both"/>
      </w:pPr>
      <w:r>
        <w:rPr>
          <w:rFonts w:ascii="Times New Roman"/>
          <w:b w:val="false"/>
          <w:i w:val="false"/>
          <w:color w:val="000000"/>
          <w:sz w:val="28"/>
        </w:rPr>
        <w:t>по фактически реализованным удобрениям.</w:t>
      </w:r>
    </w:p>
    <w:p>
      <w:pPr>
        <w:spacing w:after="0"/>
        <w:ind w:left="0"/>
        <w:jc w:val="both"/>
      </w:pPr>
      <w:bookmarkStart w:name="z856" w:id="710"/>
      <w:r>
        <w:rPr>
          <w:rFonts w:ascii="Times New Roman"/>
          <w:b w:val="false"/>
          <w:i w:val="false"/>
          <w:color w:val="000000"/>
          <w:sz w:val="28"/>
        </w:rPr>
        <w:t>
      1. Сведения о заявителе.</w:t>
      </w:r>
    </w:p>
    <w:bookmarkEnd w:id="710"/>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w:t>
      </w:r>
    </w:p>
    <w:bookmarkStart w:name="z857" w:id="711"/>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712"/>
    <w:p>
      <w:pPr>
        <w:spacing w:after="0"/>
        <w:ind w:left="0"/>
        <w:jc w:val="both"/>
      </w:pPr>
      <w:r>
        <w:rPr>
          <w:rFonts w:ascii="Times New Roman"/>
          <w:b w:val="false"/>
          <w:i w:val="false"/>
          <w:color w:val="000000"/>
          <w:sz w:val="28"/>
        </w:rPr>
        <w:t>
      3. Сведения о земельном участке:</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9" w:id="713"/>
      <w:r>
        <w:rPr>
          <w:rFonts w:ascii="Times New Roman"/>
          <w:b w:val="false"/>
          <w:i w:val="false"/>
          <w:color w:val="000000"/>
          <w:sz w:val="28"/>
        </w:rPr>
        <w:t>
      Для сельскохозяйственного товаропроизводителя (сельскохозяйственного</w:t>
      </w:r>
    </w:p>
    <w:bookmarkEnd w:id="713"/>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r>
        <w:rPr>
          <w:rFonts w:ascii="Times New Roman"/>
          <w:b w:val="false"/>
          <w:i w:val="false"/>
          <w:color w:val="000000"/>
          <w:sz w:val="28"/>
        </w:rPr>
        <w:t>Наименование лизингодателя:___________________________________________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860" w:id="714"/>
      <w:r>
        <w:rPr>
          <w:rFonts w:ascii="Times New Roman"/>
          <w:b w:val="false"/>
          <w:i w:val="false"/>
          <w:color w:val="000000"/>
          <w:sz w:val="28"/>
        </w:rPr>
        <w:t>
      4. Сведения договора купли-продажи между сельскохозяйственным</w:t>
      </w:r>
    </w:p>
    <w:bookmarkEnd w:id="714"/>
    <w:p>
      <w:pPr>
        <w:spacing w:after="0"/>
        <w:ind w:left="0"/>
        <w:jc w:val="both"/>
      </w:pPr>
      <w:r>
        <w:rPr>
          <w:rFonts w:ascii="Times New Roman"/>
          <w:b w:val="false"/>
          <w:i w:val="false"/>
          <w:color w:val="000000"/>
          <w:sz w:val="28"/>
        </w:rPr>
        <w:t>товаропроизводителем (сельскохозяйственным кооперативом) и производителем</w:t>
      </w:r>
    </w:p>
    <w:p>
      <w:pPr>
        <w:spacing w:after="0"/>
        <w:ind w:left="0"/>
        <w:jc w:val="both"/>
      </w:pPr>
      <w:r>
        <w:rPr>
          <w:rFonts w:ascii="Times New Roman"/>
          <w:b w:val="false"/>
          <w:i w:val="false"/>
          <w:color w:val="000000"/>
          <w:sz w:val="28"/>
        </w:rPr>
        <w:t>удобрений:</w:t>
      </w:r>
    </w:p>
    <w:p>
      <w:pPr>
        <w:spacing w:after="0"/>
        <w:ind w:left="0"/>
        <w:jc w:val="both"/>
      </w:pPr>
      <w:r>
        <w:rPr>
          <w:rFonts w:ascii="Times New Roman"/>
          <w:b w:val="false"/>
          <w:i w:val="false"/>
          <w:color w:val="000000"/>
          <w:sz w:val="28"/>
        </w:rPr>
        <w:t>номер договора 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w:t>
      </w:r>
    </w:p>
    <w:p>
      <w:pPr>
        <w:spacing w:after="0"/>
        <w:ind w:left="0"/>
        <w:jc w:val="both"/>
      </w:pPr>
      <w:r>
        <w:rPr>
          <w:rFonts w:ascii="Times New Roman"/>
          <w:b w:val="false"/>
          <w:i w:val="false"/>
          <w:color w:val="000000"/>
          <w:sz w:val="28"/>
        </w:rPr>
        <w:t>общая стоимость удобрения по договору без налога на добавленную стоимость (далее</w:t>
      </w:r>
    </w:p>
    <w:p>
      <w:pPr>
        <w:spacing w:after="0"/>
        <w:ind w:left="0"/>
        <w:jc w:val="both"/>
      </w:pPr>
      <w:r>
        <w:rPr>
          <w:rFonts w:ascii="Times New Roman"/>
          <w:b w:val="false"/>
          <w:i w:val="false"/>
          <w:color w:val="000000"/>
          <w:sz w:val="28"/>
        </w:rPr>
        <w:t>– НДС), тенге (в случае, если в договоре указана стоимость удобрения с учетом НДС,</w:t>
      </w:r>
    </w:p>
    <w:p>
      <w:pPr>
        <w:spacing w:after="0"/>
        <w:ind w:left="0"/>
        <w:jc w:val="both"/>
      </w:pPr>
      <w:r>
        <w:rPr>
          <w:rFonts w:ascii="Times New Roman"/>
          <w:b w:val="false"/>
          <w:i w:val="false"/>
          <w:color w:val="000000"/>
          <w:sz w:val="28"/>
        </w:rPr>
        <w:t>необходимо указать сведения о стоимости удобрения без НДС)__________________</w:t>
      </w:r>
    </w:p>
    <w:p>
      <w:pPr>
        <w:spacing w:after="0"/>
        <w:ind w:left="0"/>
        <w:jc w:val="both"/>
      </w:pPr>
      <w:r>
        <w:rPr>
          <w:rFonts w:ascii="Times New Roman"/>
          <w:b w:val="false"/>
          <w:i w:val="false"/>
          <w:color w:val="000000"/>
          <w:sz w:val="28"/>
        </w:rPr>
        <w:t>наименование и БИН производителя удобрений _______________________________</w:t>
      </w:r>
    </w:p>
    <w:p>
      <w:pPr>
        <w:spacing w:after="0"/>
        <w:ind w:left="0"/>
        <w:jc w:val="both"/>
      </w:pPr>
      <w:r>
        <w:rPr>
          <w:rFonts w:ascii="Times New Roman"/>
          <w:b w:val="false"/>
          <w:i w:val="false"/>
          <w:color w:val="000000"/>
          <w:sz w:val="28"/>
        </w:rPr>
        <w:t>адрес местонахождения производителя удобрений 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_________________________________________________</w:t>
      </w:r>
    </w:p>
    <w:p>
      <w:pPr>
        <w:spacing w:after="0"/>
        <w:ind w:left="0"/>
        <w:jc w:val="both"/>
      </w:pPr>
      <w:bookmarkStart w:name="z861" w:id="715"/>
      <w:r>
        <w:rPr>
          <w:rFonts w:ascii="Times New Roman"/>
          <w:b w:val="false"/>
          <w:i w:val="false"/>
          <w:color w:val="000000"/>
          <w:sz w:val="28"/>
        </w:rPr>
        <w:t>
      5. Сведения о текущем счете производителя удобрений в банке второго уровня:</w:t>
      </w:r>
    </w:p>
    <w:bookmarkEnd w:id="715"/>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__________________________________________</w:t>
      </w:r>
    </w:p>
    <w:p>
      <w:pPr>
        <w:spacing w:after="0"/>
        <w:ind w:left="0"/>
        <w:jc w:val="both"/>
      </w:pPr>
      <w:r>
        <w:rPr>
          <w:rFonts w:ascii="Times New Roman"/>
          <w:b w:val="false"/>
          <w:i w:val="false"/>
          <w:color w:val="000000"/>
          <w:sz w:val="28"/>
        </w:rPr>
        <w:t>БИН ____________________________________________________________________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w:t>
      </w:r>
    </w:p>
    <w:p>
      <w:pPr>
        <w:spacing w:after="0"/>
        <w:ind w:left="0"/>
        <w:jc w:val="both"/>
      </w:pPr>
      <w:bookmarkStart w:name="z862" w:id="716"/>
      <w:r>
        <w:rPr>
          <w:rFonts w:ascii="Times New Roman"/>
          <w:b w:val="false"/>
          <w:i w:val="false"/>
          <w:color w:val="000000"/>
          <w:sz w:val="28"/>
        </w:rPr>
        <w:t>
      6. Сведения сертификата соответствия на приобретенные удобрения:</w:t>
      </w:r>
    </w:p>
    <w:bookmarkEnd w:id="716"/>
    <w:p>
      <w:pPr>
        <w:spacing w:after="0"/>
        <w:ind w:left="0"/>
        <w:jc w:val="both"/>
      </w:pPr>
      <w:r>
        <w:rPr>
          <w:rFonts w:ascii="Times New Roman"/>
          <w:b w:val="false"/>
          <w:i w:val="false"/>
          <w:color w:val="000000"/>
          <w:sz w:val="28"/>
        </w:rPr>
        <w:t>номер сертификата _______________________________________________________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заявитель (наименование, адрес) 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bookmarkStart w:name="z863" w:id="717"/>
    <w:p>
      <w:pPr>
        <w:spacing w:after="0"/>
        <w:ind w:left="0"/>
        <w:jc w:val="both"/>
      </w:pPr>
      <w:r>
        <w:rPr>
          <w:rFonts w:ascii="Times New Roman"/>
          <w:b w:val="false"/>
          <w:i w:val="false"/>
          <w:color w:val="000000"/>
          <w:sz w:val="28"/>
        </w:rPr>
        <w:t>
      7. Расчет причитающихся субсидий:</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4" w:id="718"/>
    <w:p>
      <w:pPr>
        <w:spacing w:after="0"/>
        <w:ind w:left="0"/>
        <w:jc w:val="both"/>
      </w:pPr>
      <w:r>
        <w:rPr>
          <w:rFonts w:ascii="Times New Roman"/>
          <w:b w:val="false"/>
          <w:i w:val="false"/>
          <w:color w:val="000000"/>
          <w:sz w:val="28"/>
        </w:rPr>
        <w:t>
      продолжение таблицы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удобрения,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5" w:id="719"/>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719"/>
    <w:bookmarkStart w:name="z866" w:id="720"/>
    <w:p>
      <w:pPr>
        <w:spacing w:after="0"/>
        <w:ind w:left="0"/>
        <w:jc w:val="both"/>
      </w:pPr>
      <w:r>
        <w:rPr>
          <w:rFonts w:ascii="Times New Roman"/>
          <w:b w:val="false"/>
          <w:i w:val="false"/>
          <w:color w:val="000000"/>
          <w:sz w:val="28"/>
        </w:rPr>
        <w:t>
      При приобретении ниже норм внесения удобрений сумма причитающейся субсидии рассчитывается по формуле графа 7 х графу 9 х графу 11, в случае превышении норм внесения сумма причитающейся субсидии рассчитывается по формуле графа 6 х графу 7 х графу 11.</w:t>
      </w:r>
    </w:p>
    <w:bookmarkEnd w:id="720"/>
    <w:bookmarkStart w:name="z867" w:id="72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721"/>
    <w:p>
      <w:pPr>
        <w:spacing w:after="0"/>
        <w:ind w:left="0"/>
        <w:jc w:val="both"/>
      </w:pPr>
      <w:bookmarkStart w:name="z868" w:id="722"/>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bookmarkEnd w:id="722"/>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 xml:space="preserve">Данные из ЭЦП </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p>
      <w:pPr>
        <w:spacing w:after="0"/>
        <w:ind w:left="0"/>
        <w:jc w:val="both"/>
      </w:pPr>
      <w:r>
        <w:rPr>
          <w:rFonts w:ascii="Times New Roman"/>
          <w:b w:val="false"/>
          <w:i w:val="false"/>
          <w:color w:val="000000"/>
          <w:sz w:val="28"/>
        </w:rPr>
        <w:t>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2" w:id="723"/>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 в рамках</w:t>
      </w:r>
      <w:r>
        <w:br/>
      </w:r>
      <w:r>
        <w:rPr>
          <w:rFonts w:ascii="Times New Roman"/>
          <w:b/>
          <w:i w:val="false"/>
          <w:color w:val="000000"/>
        </w:rPr>
        <w:t>механизма авансового субсидирования</w:t>
      </w:r>
    </w:p>
    <w:bookmarkEnd w:id="723"/>
    <w:p>
      <w:pPr>
        <w:spacing w:after="0"/>
        <w:ind w:left="0"/>
        <w:jc w:val="both"/>
      </w:pPr>
      <w:bookmarkStart w:name="z873" w:id="724"/>
      <w:r>
        <w:rPr>
          <w:rFonts w:ascii="Times New Roman"/>
          <w:b w:val="false"/>
          <w:i w:val="false"/>
          <w:color w:val="000000"/>
          <w:sz w:val="28"/>
        </w:rPr>
        <w:t>
      В ___________________________________________________________________</w:t>
      </w:r>
    </w:p>
    <w:bookmarkEnd w:id="724"/>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Настоящим заявляю, что мною заключен договор купли-продажи удобрений</w:t>
      </w:r>
    </w:p>
    <w:p>
      <w:pPr>
        <w:spacing w:after="0"/>
        <w:ind w:left="0"/>
        <w:jc w:val="both"/>
      </w:pPr>
      <w:r>
        <w:rPr>
          <w:rFonts w:ascii="Times New Roman"/>
          <w:b w:val="false"/>
          <w:i w:val="false"/>
          <w:color w:val="000000"/>
          <w:sz w:val="28"/>
        </w:rPr>
        <w:t>по удешевленной стоимости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объеме _________________ тонн (килограммов, литров) ___________________</w:t>
      </w:r>
    </w:p>
    <w:p>
      <w:pPr>
        <w:spacing w:after="0"/>
        <w:ind w:left="0"/>
        <w:jc w:val="both"/>
      </w:pPr>
      <w:r>
        <w:rPr>
          <w:rFonts w:ascii="Times New Roman"/>
          <w:b w:val="false"/>
          <w:i w:val="false"/>
          <w:color w:val="000000"/>
          <w:sz w:val="28"/>
        </w:rPr>
        <w:t>(вид удобрений) и прошу перечислить отечественному производителю удобрений</w:t>
      </w:r>
    </w:p>
    <w:p>
      <w:pPr>
        <w:spacing w:after="0"/>
        <w:ind w:left="0"/>
        <w:jc w:val="both"/>
      </w:pPr>
      <w:r>
        <w:rPr>
          <w:rFonts w:ascii="Times New Roman"/>
          <w:b w:val="false"/>
          <w:i w:val="false"/>
          <w:color w:val="000000"/>
          <w:sz w:val="28"/>
        </w:rPr>
        <w:t>____________________________________________ причитающиеся мне субсидии,</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размере _____________________________тенге после внесения (сумма цифрами</w:t>
      </w:r>
    </w:p>
    <w:p>
      <w:pPr>
        <w:spacing w:after="0"/>
        <w:ind w:left="0"/>
        <w:jc w:val="both"/>
      </w:pPr>
      <w:r>
        <w:rPr>
          <w:rFonts w:ascii="Times New Roman"/>
          <w:b w:val="false"/>
          <w:i w:val="false"/>
          <w:color w:val="000000"/>
          <w:sz w:val="28"/>
        </w:rPr>
        <w:t>и прописью) отечественным производителем удобрений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 в электронный реестр заявок на субсидирование сведений по фактически реализованным удобрениям.</w:t>
      </w:r>
    </w:p>
    <w:p>
      <w:pPr>
        <w:spacing w:after="0"/>
        <w:ind w:left="0"/>
        <w:jc w:val="both"/>
      </w:pPr>
      <w:bookmarkStart w:name="z874" w:id="725"/>
      <w:r>
        <w:rPr>
          <w:rFonts w:ascii="Times New Roman"/>
          <w:b w:val="false"/>
          <w:i w:val="false"/>
          <w:color w:val="000000"/>
          <w:sz w:val="28"/>
        </w:rPr>
        <w:t>
      1. Сведения о заявителе.</w:t>
      </w:r>
    </w:p>
    <w:bookmarkEnd w:id="725"/>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w:t>
      </w:r>
    </w:p>
    <w:p>
      <w:pPr>
        <w:spacing w:after="0"/>
        <w:ind w:left="0"/>
        <w:jc w:val="both"/>
      </w:pPr>
      <w:r>
        <w:rPr>
          <w:rFonts w:ascii="Times New Roman"/>
          <w:b w:val="false"/>
          <w:i w:val="false"/>
          <w:color w:val="000000"/>
          <w:sz w:val="28"/>
        </w:rPr>
        <w:t>фамилия, имя, отчество (при его наличии) руководителя_____________________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w:t>
      </w:r>
    </w:p>
    <w:bookmarkStart w:name="z875" w:id="726"/>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6" w:id="727"/>
    <w:p>
      <w:pPr>
        <w:spacing w:after="0"/>
        <w:ind w:left="0"/>
        <w:jc w:val="both"/>
      </w:pPr>
      <w:r>
        <w:rPr>
          <w:rFonts w:ascii="Times New Roman"/>
          <w:b w:val="false"/>
          <w:i w:val="false"/>
          <w:color w:val="000000"/>
          <w:sz w:val="28"/>
        </w:rPr>
        <w:t>
      3. Сведения о земельном участке:</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7" w:id="728"/>
    <w:p>
      <w:pPr>
        <w:spacing w:after="0"/>
        <w:ind w:left="0"/>
        <w:jc w:val="both"/>
      </w:pPr>
      <w:r>
        <w:rPr>
          <w:rFonts w:ascii="Times New Roman"/>
          <w:b w:val="false"/>
          <w:i w:val="false"/>
          <w:color w:val="000000"/>
          <w:sz w:val="28"/>
        </w:rPr>
        <w:t>
      продолжение таблицы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8" w:id="729"/>
      <w:r>
        <w:rPr>
          <w:rFonts w:ascii="Times New Roman"/>
          <w:b w:val="false"/>
          <w:i w:val="false"/>
          <w:color w:val="000000"/>
          <w:sz w:val="28"/>
        </w:rPr>
        <w:t>
      Для сельскохозяйственного товаропроизводителя (сельскохозяйственного</w:t>
      </w:r>
    </w:p>
    <w:bookmarkEnd w:id="729"/>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w:t>
      </w:r>
    </w:p>
    <w:p>
      <w:pPr>
        <w:spacing w:after="0"/>
        <w:ind w:left="0"/>
        <w:jc w:val="both"/>
      </w:pPr>
      <w:r>
        <w:rPr>
          <w:rFonts w:ascii="Times New Roman"/>
          <w:b w:val="false"/>
          <w:i w:val="false"/>
          <w:color w:val="000000"/>
          <w:sz w:val="28"/>
        </w:rPr>
        <w:t>Наименование лизингодателя:_________________________________________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лизингодателем___________________</w:t>
      </w:r>
    </w:p>
    <w:p>
      <w:pPr>
        <w:spacing w:after="0"/>
        <w:ind w:left="0"/>
        <w:jc w:val="both"/>
      </w:pPr>
      <w:bookmarkStart w:name="z879" w:id="730"/>
      <w:r>
        <w:rPr>
          <w:rFonts w:ascii="Times New Roman"/>
          <w:b w:val="false"/>
          <w:i w:val="false"/>
          <w:color w:val="000000"/>
          <w:sz w:val="28"/>
        </w:rPr>
        <w:t>
      4. Сведения договора купли-продажи между сельскохозяйственным</w:t>
      </w:r>
    </w:p>
    <w:bookmarkEnd w:id="730"/>
    <w:p>
      <w:pPr>
        <w:spacing w:after="0"/>
        <w:ind w:left="0"/>
        <w:jc w:val="both"/>
      </w:pPr>
      <w:r>
        <w:rPr>
          <w:rFonts w:ascii="Times New Roman"/>
          <w:b w:val="false"/>
          <w:i w:val="false"/>
          <w:color w:val="000000"/>
          <w:sz w:val="28"/>
        </w:rPr>
        <w:t>товаропроизводителем (сельскохозяйственным кооперативом) и производителем</w:t>
      </w:r>
    </w:p>
    <w:p>
      <w:pPr>
        <w:spacing w:after="0"/>
        <w:ind w:left="0"/>
        <w:jc w:val="both"/>
      </w:pPr>
      <w:r>
        <w:rPr>
          <w:rFonts w:ascii="Times New Roman"/>
          <w:b w:val="false"/>
          <w:i w:val="false"/>
          <w:color w:val="000000"/>
          <w:sz w:val="28"/>
        </w:rPr>
        <w:t>удобрений:</w:t>
      </w:r>
    </w:p>
    <w:p>
      <w:pPr>
        <w:spacing w:after="0"/>
        <w:ind w:left="0"/>
        <w:jc w:val="both"/>
      </w:pPr>
      <w:r>
        <w:rPr>
          <w:rFonts w:ascii="Times New Roman"/>
          <w:b w:val="false"/>
          <w:i w:val="false"/>
          <w:color w:val="000000"/>
          <w:sz w:val="28"/>
        </w:rPr>
        <w:t>номер договора 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w:t>
      </w:r>
    </w:p>
    <w:p>
      <w:pPr>
        <w:spacing w:after="0"/>
        <w:ind w:left="0"/>
        <w:jc w:val="both"/>
      </w:pPr>
      <w:r>
        <w:rPr>
          <w:rFonts w:ascii="Times New Roman"/>
          <w:b w:val="false"/>
          <w:i w:val="false"/>
          <w:color w:val="000000"/>
          <w:sz w:val="28"/>
        </w:rPr>
        <w:t>общая стоимость удобрения по договору без налога на добавленную стоимость (далее</w:t>
      </w:r>
    </w:p>
    <w:p>
      <w:pPr>
        <w:spacing w:after="0"/>
        <w:ind w:left="0"/>
        <w:jc w:val="both"/>
      </w:pPr>
      <w:r>
        <w:rPr>
          <w:rFonts w:ascii="Times New Roman"/>
          <w:b w:val="false"/>
          <w:i w:val="false"/>
          <w:color w:val="000000"/>
          <w:sz w:val="28"/>
        </w:rPr>
        <w:t>– НДС), тенге (в случае, если в договоре указана стоимость удобрения с учетом НДС,</w:t>
      </w:r>
    </w:p>
    <w:p>
      <w:pPr>
        <w:spacing w:after="0"/>
        <w:ind w:left="0"/>
        <w:jc w:val="both"/>
      </w:pPr>
      <w:r>
        <w:rPr>
          <w:rFonts w:ascii="Times New Roman"/>
          <w:b w:val="false"/>
          <w:i w:val="false"/>
          <w:color w:val="000000"/>
          <w:sz w:val="28"/>
        </w:rPr>
        <w:t>необходимо указать сведения о стоимости удобрения без НДС)_____________</w:t>
      </w:r>
    </w:p>
    <w:p>
      <w:pPr>
        <w:spacing w:after="0"/>
        <w:ind w:left="0"/>
        <w:jc w:val="both"/>
      </w:pPr>
      <w:r>
        <w:rPr>
          <w:rFonts w:ascii="Times New Roman"/>
          <w:b w:val="false"/>
          <w:i w:val="false"/>
          <w:color w:val="000000"/>
          <w:sz w:val="28"/>
        </w:rPr>
        <w:t>наименование и БИН производителя удобрений _________________________</w:t>
      </w:r>
    </w:p>
    <w:p>
      <w:pPr>
        <w:spacing w:after="0"/>
        <w:ind w:left="0"/>
        <w:jc w:val="both"/>
      </w:pPr>
      <w:r>
        <w:rPr>
          <w:rFonts w:ascii="Times New Roman"/>
          <w:b w:val="false"/>
          <w:i w:val="false"/>
          <w:color w:val="000000"/>
          <w:sz w:val="28"/>
        </w:rPr>
        <w:t>адрес местонахождения производителя удобрений _______________________</w:t>
      </w:r>
    </w:p>
    <w:p>
      <w:pPr>
        <w:spacing w:after="0"/>
        <w:ind w:left="0"/>
        <w:jc w:val="both"/>
      </w:pPr>
      <w:r>
        <w:rPr>
          <w:rFonts w:ascii="Times New Roman"/>
          <w:b w:val="false"/>
          <w:i w:val="false"/>
          <w:color w:val="000000"/>
          <w:sz w:val="28"/>
        </w:rPr>
        <w:t>наименование удобрения 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w:t>
      </w:r>
    </w:p>
    <w:p>
      <w:pPr>
        <w:spacing w:after="0"/>
        <w:ind w:left="0"/>
        <w:jc w:val="both"/>
      </w:pPr>
      <w:r>
        <w:rPr>
          <w:rFonts w:ascii="Times New Roman"/>
          <w:b w:val="false"/>
          <w:i w:val="false"/>
          <w:color w:val="000000"/>
          <w:sz w:val="28"/>
        </w:rPr>
        <w:t>срок оплаты 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w:t>
      </w:r>
    </w:p>
    <w:p>
      <w:pPr>
        <w:spacing w:after="0"/>
        <w:ind w:left="0"/>
        <w:jc w:val="both"/>
      </w:pPr>
      <w:bookmarkStart w:name="z880" w:id="731"/>
      <w:r>
        <w:rPr>
          <w:rFonts w:ascii="Times New Roman"/>
          <w:b w:val="false"/>
          <w:i w:val="false"/>
          <w:color w:val="000000"/>
          <w:sz w:val="28"/>
        </w:rPr>
        <w:t>
      5. Сведения о специальном счете производителя удобрений в банке второго уровня:</w:t>
      </w:r>
    </w:p>
    <w:bookmarkEnd w:id="731"/>
    <w:p>
      <w:pPr>
        <w:spacing w:after="0"/>
        <w:ind w:left="0"/>
        <w:jc w:val="both"/>
      </w:pPr>
      <w:r>
        <w:rPr>
          <w:rFonts w:ascii="Times New Roman"/>
          <w:b w:val="false"/>
          <w:i w:val="false"/>
          <w:color w:val="000000"/>
          <w:sz w:val="28"/>
        </w:rPr>
        <w:t>Наименование банка: 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w:t>
      </w:r>
    </w:p>
    <w:p>
      <w:pPr>
        <w:spacing w:after="0"/>
        <w:ind w:left="0"/>
        <w:jc w:val="both"/>
      </w:pPr>
      <w:r>
        <w:rPr>
          <w:rFonts w:ascii="Times New Roman"/>
          <w:b w:val="false"/>
          <w:i w:val="false"/>
          <w:color w:val="000000"/>
          <w:sz w:val="28"/>
        </w:rPr>
        <w:t>БИН 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w:t>
      </w:r>
    </w:p>
    <w:p>
      <w:pPr>
        <w:spacing w:after="0"/>
        <w:ind w:left="0"/>
        <w:jc w:val="both"/>
      </w:pPr>
      <w:bookmarkStart w:name="z881" w:id="732"/>
      <w:r>
        <w:rPr>
          <w:rFonts w:ascii="Times New Roman"/>
          <w:b w:val="false"/>
          <w:i w:val="false"/>
          <w:color w:val="000000"/>
          <w:sz w:val="28"/>
        </w:rPr>
        <w:t>
      6. Сведения сертификата соответствия на приобретенные удобрения:</w:t>
      </w:r>
    </w:p>
    <w:bookmarkEnd w:id="732"/>
    <w:p>
      <w:pPr>
        <w:spacing w:after="0"/>
        <w:ind w:left="0"/>
        <w:jc w:val="both"/>
      </w:pPr>
      <w:r>
        <w:rPr>
          <w:rFonts w:ascii="Times New Roman"/>
          <w:b w:val="false"/>
          <w:i w:val="false"/>
          <w:color w:val="000000"/>
          <w:sz w:val="28"/>
        </w:rPr>
        <w:t>номер сертификата 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заявитель (наименование, адрес) _____________________________________</w:t>
      </w:r>
    </w:p>
    <w:p>
      <w:pPr>
        <w:spacing w:after="0"/>
        <w:ind w:left="0"/>
        <w:jc w:val="both"/>
      </w:pPr>
      <w:r>
        <w:rPr>
          <w:rFonts w:ascii="Times New Roman"/>
          <w:b w:val="false"/>
          <w:i w:val="false"/>
          <w:color w:val="000000"/>
          <w:sz w:val="28"/>
        </w:rPr>
        <w:t>кем выдан 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bookmarkStart w:name="z882" w:id="733"/>
    <w:p>
      <w:pPr>
        <w:spacing w:after="0"/>
        <w:ind w:left="0"/>
        <w:jc w:val="both"/>
      </w:pPr>
      <w:r>
        <w:rPr>
          <w:rFonts w:ascii="Times New Roman"/>
          <w:b w:val="false"/>
          <w:i w:val="false"/>
          <w:color w:val="000000"/>
          <w:sz w:val="28"/>
        </w:rPr>
        <w:t>
      7. Расчет причитающихся субсидий:</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 w:id="734"/>
    <w:p>
      <w:pPr>
        <w:spacing w:after="0"/>
        <w:ind w:left="0"/>
        <w:jc w:val="both"/>
      </w:pPr>
      <w:r>
        <w:rPr>
          <w:rFonts w:ascii="Times New Roman"/>
          <w:b w:val="false"/>
          <w:i w:val="false"/>
          <w:color w:val="000000"/>
          <w:sz w:val="28"/>
        </w:rPr>
        <w:t>
      продолжение таблицы</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удобрения,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735"/>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735"/>
    <w:bookmarkStart w:name="z885" w:id="736"/>
    <w:p>
      <w:pPr>
        <w:spacing w:after="0"/>
        <w:ind w:left="0"/>
        <w:jc w:val="both"/>
      </w:pPr>
      <w:r>
        <w:rPr>
          <w:rFonts w:ascii="Times New Roman"/>
          <w:b w:val="false"/>
          <w:i w:val="false"/>
          <w:color w:val="000000"/>
          <w:sz w:val="28"/>
        </w:rPr>
        <w:t>
      При приобретении ниже предельных норм внесения удобрений сумма причитающейся субсидии рассчитывается по формуле графа 7 х графу 9 х графу 11, в случае превышении предельных норм внесения сумма причитающейся субсидии рассчитывается по формуле графа 6 х графу 7 х графу 11.</w:t>
      </w:r>
    </w:p>
    <w:bookmarkEnd w:id="736"/>
    <w:bookmarkStart w:name="z886" w:id="73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737"/>
    <w:p>
      <w:pPr>
        <w:spacing w:after="0"/>
        <w:ind w:left="0"/>
        <w:jc w:val="both"/>
      </w:pPr>
      <w:bookmarkStart w:name="z887" w:id="738"/>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bookmarkEnd w:id="738"/>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bookmarkStart w:name="z888" w:id="739"/>
    <w:p>
      <w:pPr>
        <w:spacing w:after="0"/>
        <w:ind w:left="0"/>
        <w:jc w:val="both"/>
      </w:pPr>
      <w:r>
        <w:rPr>
          <w:rFonts w:ascii="Times New Roman"/>
          <w:b w:val="false"/>
          <w:i w:val="false"/>
          <w:color w:val="000000"/>
          <w:sz w:val="28"/>
        </w:rPr>
        <w:t>
      В случае подачи настоящей переводной заявки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bookmarkEnd w:id="739"/>
    <w:bookmarkStart w:name="z889" w:id="740"/>
    <w:p>
      <w:pPr>
        <w:spacing w:after="0"/>
        <w:ind w:left="0"/>
        <w:jc w:val="both"/>
      </w:pPr>
      <w:r>
        <w:rPr>
          <w:rFonts w:ascii="Times New Roman"/>
          <w:b w:val="false"/>
          <w:i w:val="false"/>
          <w:color w:val="000000"/>
          <w:sz w:val="28"/>
        </w:rPr>
        <w:t>
      В случае подачи настоящей переводной заявки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bookmarkEnd w:id="740"/>
    <w:bookmarkStart w:name="z890" w:id="741"/>
    <w:p>
      <w:pPr>
        <w:spacing w:after="0"/>
        <w:ind w:left="0"/>
        <w:jc w:val="both"/>
      </w:pPr>
      <w:r>
        <w:rPr>
          <w:rFonts w:ascii="Times New Roman"/>
          <w:b w:val="false"/>
          <w:i w:val="false"/>
          <w:color w:val="000000"/>
          <w:sz w:val="28"/>
        </w:rPr>
        <w:t>
      Настоящая переводная заявка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4" w:id="742"/>
    <w:p>
      <w:pPr>
        <w:spacing w:after="0"/>
        <w:ind w:left="0"/>
        <w:jc w:val="left"/>
      </w:pPr>
      <w:r>
        <w:rPr>
          <w:rFonts w:ascii="Times New Roman"/>
          <w:b/>
          <w:i w:val="false"/>
          <w:color w:val="000000"/>
        </w:rPr>
        <w:t xml:space="preserve"> Заявка на получение субсидий за приобретенные пестициды, биоагенты (энтомофаги) по полной стоимости</w:t>
      </w:r>
    </w:p>
    <w:bookmarkEnd w:id="742"/>
    <w:p>
      <w:pPr>
        <w:spacing w:after="0"/>
        <w:ind w:left="0"/>
        <w:jc w:val="both"/>
      </w:pPr>
      <w:bookmarkStart w:name="z895" w:id="743"/>
      <w:r>
        <w:rPr>
          <w:rFonts w:ascii="Times New Roman"/>
          <w:b w:val="false"/>
          <w:i w:val="false"/>
          <w:color w:val="000000"/>
          <w:sz w:val="28"/>
        </w:rPr>
        <w:t>
      В____________________________________________________________________</w:t>
      </w:r>
    </w:p>
    <w:bookmarkEnd w:id="743"/>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896" w:id="744"/>
      <w:r>
        <w:rPr>
          <w:rFonts w:ascii="Times New Roman"/>
          <w:b w:val="false"/>
          <w:i w:val="false"/>
          <w:color w:val="000000"/>
          <w:sz w:val="28"/>
        </w:rPr>
        <w:t>
      2. Прошу выплатить мне субсидии за приобретенные пестициды, биоагенты</w:t>
      </w:r>
    </w:p>
    <w:bookmarkEnd w:id="744"/>
    <w:p>
      <w:pPr>
        <w:spacing w:after="0"/>
        <w:ind w:left="0"/>
        <w:jc w:val="both"/>
      </w:pPr>
      <w:r>
        <w:rPr>
          <w:rFonts w:ascii="Times New Roman"/>
          <w:b w:val="false"/>
          <w:i w:val="false"/>
          <w:color w:val="000000"/>
          <w:sz w:val="28"/>
        </w:rPr>
        <w:t>(энтомофаги) в объеме __________________________________________________</w:t>
      </w:r>
    </w:p>
    <w:p>
      <w:pPr>
        <w:spacing w:after="0"/>
        <w:ind w:left="0"/>
        <w:jc w:val="both"/>
      </w:pPr>
      <w:r>
        <w:rPr>
          <w:rFonts w:ascii="Times New Roman"/>
          <w:b w:val="false"/>
          <w:i w:val="false"/>
          <w:color w:val="000000"/>
          <w:sz w:val="28"/>
        </w:rPr>
        <w:t>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(вид пестицида, биоагента (энтомофага))</w:t>
      </w:r>
    </w:p>
    <w:p>
      <w:pPr>
        <w:spacing w:after="0"/>
        <w:ind w:left="0"/>
        <w:jc w:val="both"/>
      </w:pPr>
      <w:r>
        <w:rPr>
          <w:rFonts w:ascii="Times New Roman"/>
          <w:b w:val="false"/>
          <w:i w:val="false"/>
          <w:color w:val="000000"/>
          <w:sz w:val="28"/>
        </w:rPr>
        <w:t>в размере ________________________________________________тенге.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897" w:id="745"/>
      <w:r>
        <w:rPr>
          <w:rFonts w:ascii="Times New Roman"/>
          <w:b w:val="false"/>
          <w:i w:val="false"/>
          <w:color w:val="000000"/>
          <w:sz w:val="28"/>
        </w:rPr>
        <w:t>
      3. Сведения о заявителе:</w:t>
      </w:r>
    </w:p>
    <w:bookmarkEnd w:id="745"/>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наличии) руководителя____________________________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bookmarkStart w:name="z898" w:id="746"/>
      <w:r>
        <w:rPr>
          <w:rFonts w:ascii="Times New Roman"/>
          <w:b w:val="false"/>
          <w:i w:val="false"/>
          <w:color w:val="000000"/>
          <w:sz w:val="28"/>
        </w:rPr>
        <w:t>
      4. Для физического лица (индивидуального предпринимателя):</w:t>
      </w:r>
    </w:p>
    <w:bookmarkEnd w:id="746"/>
    <w:p>
      <w:pPr>
        <w:spacing w:after="0"/>
        <w:ind w:left="0"/>
        <w:jc w:val="both"/>
      </w:pPr>
      <w:r>
        <w:rPr>
          <w:rFonts w:ascii="Times New Roman"/>
          <w:b w:val="false"/>
          <w:i w:val="false"/>
          <w:color w:val="000000"/>
          <w:sz w:val="28"/>
        </w:rPr>
        <w:t>Наименование___________________________________________________________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наличии)___________________________________</w:t>
      </w:r>
    </w:p>
    <w:p>
      <w:pPr>
        <w:spacing w:after="0"/>
        <w:ind w:left="0"/>
        <w:jc w:val="both"/>
      </w:pPr>
      <w:r>
        <w:rPr>
          <w:rFonts w:ascii="Times New Roman"/>
          <w:b w:val="false"/>
          <w:i w:val="false"/>
          <w:color w:val="000000"/>
          <w:sz w:val="28"/>
        </w:rPr>
        <w:t>ИИН___________________________________________________________________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w:t>
      </w:r>
    </w:p>
    <w:bookmarkStart w:name="z899" w:id="747"/>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748"/>
    <w:p>
      <w:pPr>
        <w:spacing w:after="0"/>
        <w:ind w:left="0"/>
        <w:jc w:val="both"/>
      </w:pPr>
      <w:r>
        <w:rPr>
          <w:rFonts w:ascii="Times New Roman"/>
          <w:b w:val="false"/>
          <w:i w:val="false"/>
          <w:color w:val="000000"/>
          <w:sz w:val="28"/>
        </w:rPr>
        <w:t>
      6. Сведения о земельном участке:</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01" w:id="749"/>
    <w:p>
      <w:pPr>
        <w:spacing w:after="0"/>
        <w:ind w:left="0"/>
        <w:jc w:val="both"/>
      </w:pPr>
      <w:r>
        <w:rPr>
          <w:rFonts w:ascii="Times New Roman"/>
          <w:b w:val="false"/>
          <w:i w:val="false"/>
          <w:color w:val="000000"/>
          <w:sz w:val="28"/>
        </w:rPr>
        <w:t>
      продолжение таблицы</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2" w:id="750"/>
      <w:r>
        <w:rPr>
          <w:rFonts w:ascii="Times New Roman"/>
          <w:b w:val="false"/>
          <w:i w:val="false"/>
          <w:color w:val="000000"/>
          <w:sz w:val="28"/>
        </w:rPr>
        <w:t>
      Для сельскохозяйственного товаропроизводителя (сельскохозяйственного</w:t>
      </w:r>
    </w:p>
    <w:bookmarkEnd w:id="750"/>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w:t>
      </w:r>
    </w:p>
    <w:p>
      <w:pPr>
        <w:spacing w:after="0"/>
        <w:ind w:left="0"/>
        <w:jc w:val="both"/>
      </w:pPr>
      <w:r>
        <w:rPr>
          <w:rFonts w:ascii="Times New Roman"/>
          <w:b w:val="false"/>
          <w:i w:val="false"/>
          <w:color w:val="000000"/>
          <w:sz w:val="28"/>
        </w:rPr>
        <w:t>Наименование лизингодателя: 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903" w:id="751"/>
      <w:r>
        <w:rPr>
          <w:rFonts w:ascii="Times New Roman"/>
          <w:b w:val="false"/>
          <w:i w:val="false"/>
          <w:color w:val="000000"/>
          <w:sz w:val="28"/>
        </w:rPr>
        <w:t>
      7. Сведения о наличии текущего счета у сельскохозяйственного товаропроизводителя</w:t>
      </w:r>
    </w:p>
    <w:bookmarkEnd w:id="751"/>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w:t>
      </w:r>
    </w:p>
    <w:p>
      <w:pPr>
        <w:spacing w:after="0"/>
        <w:ind w:left="0"/>
        <w:jc w:val="both"/>
      </w:pPr>
      <w:r>
        <w:rPr>
          <w:rFonts w:ascii="Times New Roman"/>
          <w:b w:val="false"/>
          <w:i w:val="false"/>
          <w:color w:val="000000"/>
          <w:sz w:val="28"/>
        </w:rPr>
        <w:t>Кбе___________________________________________________________________</w:t>
      </w:r>
    </w:p>
    <w:p>
      <w:pPr>
        <w:spacing w:after="0"/>
        <w:ind w:left="0"/>
        <w:jc w:val="both"/>
      </w:pPr>
      <w:bookmarkStart w:name="z904" w:id="752"/>
      <w:r>
        <w:rPr>
          <w:rFonts w:ascii="Times New Roman"/>
          <w:b w:val="false"/>
          <w:i w:val="false"/>
          <w:color w:val="000000"/>
          <w:sz w:val="28"/>
        </w:rPr>
        <w:t>
      8. Сведения договора купли-продажи между сельскохозяйственным</w:t>
      </w:r>
    </w:p>
    <w:bookmarkEnd w:id="752"/>
    <w:p>
      <w:pPr>
        <w:spacing w:after="0"/>
        <w:ind w:left="0"/>
        <w:jc w:val="both"/>
      </w:pPr>
      <w:r>
        <w:rPr>
          <w:rFonts w:ascii="Times New Roman"/>
          <w:b w:val="false"/>
          <w:i w:val="false"/>
          <w:color w:val="000000"/>
          <w:sz w:val="28"/>
        </w:rPr>
        <w:t>товаропроизводителем (сельскохозяйственным кооперативом) и</w:t>
      </w:r>
    </w:p>
    <w:p>
      <w:pPr>
        <w:spacing w:after="0"/>
        <w:ind w:left="0"/>
        <w:jc w:val="both"/>
      </w:pPr>
      <w:r>
        <w:rPr>
          <w:rFonts w:ascii="Times New Roman"/>
          <w:b w:val="false"/>
          <w:i w:val="false"/>
          <w:color w:val="000000"/>
          <w:sz w:val="28"/>
        </w:rPr>
        <w:t>производителем/поставщиком пестицидов, биоагентов (энтомофагов):</w:t>
      </w:r>
    </w:p>
    <w:p>
      <w:pPr>
        <w:spacing w:after="0"/>
        <w:ind w:left="0"/>
        <w:jc w:val="both"/>
      </w:pPr>
      <w:r>
        <w:rPr>
          <w:rFonts w:ascii="Times New Roman"/>
          <w:b w:val="false"/>
          <w:i w:val="false"/>
          <w:color w:val="000000"/>
          <w:sz w:val="28"/>
        </w:rPr>
        <w:t>номер договора________________________________________________________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договора_______________________________________________</w:t>
      </w:r>
    </w:p>
    <w:p>
      <w:pPr>
        <w:spacing w:after="0"/>
        <w:ind w:left="0"/>
        <w:jc w:val="both"/>
      </w:pPr>
      <w:r>
        <w:rPr>
          <w:rFonts w:ascii="Times New Roman"/>
          <w:b w:val="false"/>
          <w:i w:val="false"/>
          <w:color w:val="000000"/>
          <w:sz w:val="28"/>
        </w:rPr>
        <w:t>общая стоимость пестицида, биоагента (энтомофага) по договору без налога на</w:t>
      </w:r>
    </w:p>
    <w:p>
      <w:pPr>
        <w:spacing w:after="0"/>
        <w:ind w:left="0"/>
        <w:jc w:val="both"/>
      </w:pPr>
      <w:r>
        <w:rPr>
          <w:rFonts w:ascii="Times New Roman"/>
          <w:b w:val="false"/>
          <w:i w:val="false"/>
          <w:color w:val="000000"/>
          <w:sz w:val="28"/>
        </w:rPr>
        <w:t>добавленную стоимость (далее – НДС), тенге (в случае, если в договоре указана</w:t>
      </w:r>
    </w:p>
    <w:p>
      <w:pPr>
        <w:spacing w:after="0"/>
        <w:ind w:left="0"/>
        <w:jc w:val="both"/>
      </w:pPr>
      <w:r>
        <w:rPr>
          <w:rFonts w:ascii="Times New Roman"/>
          <w:b w:val="false"/>
          <w:i w:val="false"/>
          <w:color w:val="000000"/>
          <w:sz w:val="28"/>
        </w:rPr>
        <w:t>стоимость пестицида, биоагента (энтомофага) с учетом НДС, необходимо указать</w:t>
      </w:r>
    </w:p>
    <w:p>
      <w:pPr>
        <w:spacing w:after="0"/>
        <w:ind w:left="0"/>
        <w:jc w:val="both"/>
      </w:pPr>
      <w:r>
        <w:rPr>
          <w:rFonts w:ascii="Times New Roman"/>
          <w:b w:val="false"/>
          <w:i w:val="false"/>
          <w:color w:val="000000"/>
          <w:sz w:val="28"/>
        </w:rPr>
        <w:t>сведения о стоимости пестицида, биоагента (энтомофага) без НДС)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и БИН производителя/поставщика пестицидов, биоагентов</w:t>
      </w:r>
    </w:p>
    <w:p>
      <w:pPr>
        <w:spacing w:after="0"/>
        <w:ind w:left="0"/>
        <w:jc w:val="both"/>
      </w:pPr>
      <w:r>
        <w:rPr>
          <w:rFonts w:ascii="Times New Roman"/>
          <w:b w:val="false"/>
          <w:i w:val="false"/>
          <w:color w:val="000000"/>
          <w:sz w:val="28"/>
        </w:rPr>
        <w:t>(энтомофагов) ________________________________________________________</w:t>
      </w:r>
    </w:p>
    <w:p>
      <w:pPr>
        <w:spacing w:after="0"/>
        <w:ind w:left="0"/>
        <w:jc w:val="both"/>
      </w:pPr>
      <w:r>
        <w:rPr>
          <w:rFonts w:ascii="Times New Roman"/>
          <w:b w:val="false"/>
          <w:i w:val="false"/>
          <w:color w:val="000000"/>
          <w:sz w:val="28"/>
        </w:rPr>
        <w:t>адрес местонахождения производителя/поставщика пестицидов, биоагентов</w:t>
      </w:r>
    </w:p>
    <w:p>
      <w:pPr>
        <w:spacing w:after="0"/>
        <w:ind w:left="0"/>
        <w:jc w:val="both"/>
      </w:pPr>
      <w:r>
        <w:rPr>
          <w:rFonts w:ascii="Times New Roman"/>
          <w:b w:val="false"/>
          <w:i w:val="false"/>
          <w:color w:val="000000"/>
          <w:sz w:val="28"/>
        </w:rPr>
        <w:t>(энтомофагов)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(энтомофага)___________________________</w:t>
      </w:r>
    </w:p>
    <w:p>
      <w:pPr>
        <w:spacing w:after="0"/>
        <w:ind w:left="0"/>
        <w:jc w:val="both"/>
      </w:pPr>
      <w:r>
        <w:rPr>
          <w:rFonts w:ascii="Times New Roman"/>
          <w:b w:val="false"/>
          <w:i w:val="false"/>
          <w:color w:val="000000"/>
          <w:sz w:val="28"/>
        </w:rPr>
        <w:t>объем пестицида, биоагента (энтомофага),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w:t>
      </w:r>
    </w:p>
    <w:p>
      <w:pPr>
        <w:spacing w:after="0"/>
        <w:ind w:left="0"/>
        <w:jc w:val="both"/>
      </w:pPr>
      <w:bookmarkStart w:name="z905" w:id="753"/>
      <w:r>
        <w:rPr>
          <w:rFonts w:ascii="Times New Roman"/>
          <w:b w:val="false"/>
          <w:i w:val="false"/>
          <w:color w:val="000000"/>
          <w:sz w:val="28"/>
        </w:rPr>
        <w:t>
      9. Сведения платежных документов, счета-фактуры, накладной (акта) о поставке</w:t>
      </w:r>
    </w:p>
    <w:bookmarkEnd w:id="753"/>
    <w:p>
      <w:pPr>
        <w:spacing w:after="0"/>
        <w:ind w:left="0"/>
        <w:jc w:val="both"/>
      </w:pPr>
      <w:r>
        <w:rPr>
          <w:rFonts w:ascii="Times New Roman"/>
          <w:b w:val="false"/>
          <w:i w:val="false"/>
          <w:color w:val="000000"/>
          <w:sz w:val="28"/>
        </w:rPr>
        <w:t>товаров,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пестицидов, биоагентов (энтомофагов):</w:t>
      </w:r>
    </w:p>
    <w:p>
      <w:pPr>
        <w:spacing w:after="0"/>
        <w:ind w:left="0"/>
        <w:jc w:val="both"/>
      </w:pPr>
      <w:r>
        <w:rPr>
          <w:rFonts w:ascii="Times New Roman"/>
          <w:b w:val="false"/>
          <w:i w:val="false"/>
          <w:color w:val="000000"/>
          <w:sz w:val="28"/>
        </w:rPr>
        <w:t>номер платежного документа 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w:t>
      </w:r>
    </w:p>
    <w:p>
      <w:pPr>
        <w:spacing w:after="0"/>
        <w:ind w:left="0"/>
        <w:jc w:val="both"/>
      </w:pPr>
      <w:r>
        <w:rPr>
          <w:rFonts w:ascii="Times New Roman"/>
          <w:b w:val="false"/>
          <w:i w:val="false"/>
          <w:color w:val="000000"/>
          <w:sz w:val="28"/>
        </w:rPr>
        <w:t>номер счет-фактуры_____________________________________________________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w:t>
      </w:r>
    </w:p>
    <w:p>
      <w:pPr>
        <w:spacing w:after="0"/>
        <w:ind w:left="0"/>
        <w:jc w:val="both"/>
      </w:pPr>
      <w:r>
        <w:rPr>
          <w:rFonts w:ascii="Times New Roman"/>
          <w:b w:val="false"/>
          <w:i w:val="false"/>
          <w:color w:val="000000"/>
          <w:sz w:val="28"/>
        </w:rPr>
        <w:t>номер накладной на перевозку_____________________________________________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w:t>
      </w:r>
    </w:p>
    <w:p>
      <w:pPr>
        <w:spacing w:after="0"/>
        <w:ind w:left="0"/>
        <w:jc w:val="both"/>
      </w:pPr>
      <w:bookmarkStart w:name="z906" w:id="754"/>
      <w:r>
        <w:rPr>
          <w:rFonts w:ascii="Times New Roman"/>
          <w:b w:val="false"/>
          <w:i w:val="false"/>
          <w:color w:val="000000"/>
          <w:sz w:val="28"/>
        </w:rPr>
        <w:t>
      10. Сведения из декларации на товары (для сельскохозяйственного</w:t>
      </w:r>
    </w:p>
    <w:bookmarkEnd w:id="754"/>
    <w:p>
      <w:pPr>
        <w:spacing w:after="0"/>
        <w:ind w:left="0"/>
        <w:jc w:val="both"/>
      </w:pPr>
      <w:r>
        <w:rPr>
          <w:rFonts w:ascii="Times New Roman"/>
          <w:b w:val="false"/>
          <w:i w:val="false"/>
          <w:color w:val="000000"/>
          <w:sz w:val="28"/>
        </w:rPr>
        <w:t>товаропроизводителя или сельскохозяйственного кооператива, который приобрел</w:t>
      </w:r>
    </w:p>
    <w:p>
      <w:pPr>
        <w:spacing w:after="0"/>
        <w:ind w:left="0"/>
        <w:jc w:val="both"/>
      </w:pPr>
      <w:r>
        <w:rPr>
          <w:rFonts w:ascii="Times New Roman"/>
          <w:b w:val="false"/>
          <w:i w:val="false"/>
          <w:color w:val="000000"/>
          <w:sz w:val="28"/>
        </w:rPr>
        <w:t>пестицид, биоагент (энтомофаг) из стран, не входящих в Евразийский экономический</w:t>
      </w:r>
    </w:p>
    <w:p>
      <w:pPr>
        <w:spacing w:after="0"/>
        <w:ind w:left="0"/>
        <w:jc w:val="both"/>
      </w:pPr>
      <w:r>
        <w:rPr>
          <w:rFonts w:ascii="Times New Roman"/>
          <w:b w:val="false"/>
          <w:i w:val="false"/>
          <w:color w:val="000000"/>
          <w:sz w:val="28"/>
        </w:rPr>
        <w:t>союз):</w:t>
      </w:r>
    </w:p>
    <w:p>
      <w:pPr>
        <w:spacing w:after="0"/>
        <w:ind w:left="0"/>
        <w:jc w:val="both"/>
      </w:pPr>
      <w:r>
        <w:rPr>
          <w:rFonts w:ascii="Times New Roman"/>
          <w:b w:val="false"/>
          <w:i w:val="false"/>
          <w:color w:val="000000"/>
          <w:sz w:val="28"/>
        </w:rPr>
        <w:t>номер таможенной декларации на товары____________________________________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 _____________________________</w:t>
      </w:r>
    </w:p>
    <w:p>
      <w:pPr>
        <w:spacing w:after="0"/>
        <w:ind w:left="0"/>
        <w:jc w:val="both"/>
      </w:pPr>
      <w:r>
        <w:rPr>
          <w:rFonts w:ascii="Times New Roman"/>
          <w:b w:val="false"/>
          <w:i w:val="false"/>
          <w:color w:val="000000"/>
          <w:sz w:val="28"/>
        </w:rPr>
        <w:t>единица измерения_______________________________________________________</w:t>
      </w:r>
    </w:p>
    <w:p>
      <w:pPr>
        <w:spacing w:after="0"/>
        <w:ind w:left="0"/>
        <w:jc w:val="both"/>
      </w:pPr>
      <w:r>
        <w:rPr>
          <w:rFonts w:ascii="Times New Roman"/>
          <w:b w:val="false"/>
          <w:i w:val="false"/>
          <w:color w:val="000000"/>
          <w:sz w:val="28"/>
        </w:rPr>
        <w:t>количество (объем)_______________________________________________________</w:t>
      </w:r>
    </w:p>
    <w:p>
      <w:pPr>
        <w:spacing w:after="0"/>
        <w:ind w:left="0"/>
        <w:jc w:val="both"/>
      </w:pPr>
      <w:r>
        <w:rPr>
          <w:rFonts w:ascii="Times New Roman"/>
          <w:b w:val="false"/>
          <w:i w:val="false"/>
          <w:color w:val="000000"/>
          <w:sz w:val="28"/>
        </w:rPr>
        <w:t>цена без НДС (тенге)______________________________________________________</w:t>
      </w:r>
    </w:p>
    <w:p>
      <w:pPr>
        <w:spacing w:after="0"/>
        <w:ind w:left="0"/>
        <w:jc w:val="both"/>
      </w:pPr>
      <w:r>
        <w:rPr>
          <w:rFonts w:ascii="Times New Roman"/>
          <w:b w:val="false"/>
          <w:i w:val="false"/>
          <w:color w:val="000000"/>
          <w:sz w:val="28"/>
        </w:rPr>
        <w:t>всего стоимость реализации________________________________________________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пестицидов, биоагентов</w:t>
      </w:r>
    </w:p>
    <w:p>
      <w:pPr>
        <w:spacing w:after="0"/>
        <w:ind w:left="0"/>
        <w:jc w:val="both"/>
      </w:pPr>
      <w:r>
        <w:rPr>
          <w:rFonts w:ascii="Times New Roman"/>
          <w:b w:val="false"/>
          <w:i w:val="false"/>
          <w:color w:val="000000"/>
          <w:sz w:val="28"/>
        </w:rPr>
        <w:t>(энтомофагов)____________________________________________________________</w:t>
      </w:r>
    </w:p>
    <w:p>
      <w:pPr>
        <w:spacing w:after="0"/>
        <w:ind w:left="0"/>
        <w:jc w:val="both"/>
      </w:pPr>
      <w:bookmarkStart w:name="z907" w:id="755"/>
      <w:r>
        <w:rPr>
          <w:rFonts w:ascii="Times New Roman"/>
          <w:b w:val="false"/>
          <w:i w:val="false"/>
          <w:color w:val="000000"/>
          <w:sz w:val="28"/>
        </w:rPr>
        <w:t>
      11. Сведения документа, выданного органом государственных доходов,</w:t>
      </w:r>
    </w:p>
    <w:bookmarkEnd w:id="755"/>
    <w:p>
      <w:pPr>
        <w:spacing w:after="0"/>
        <w:ind w:left="0"/>
        <w:jc w:val="both"/>
      </w:pPr>
      <w:r>
        <w:rPr>
          <w:rFonts w:ascii="Times New Roman"/>
          <w:b w:val="false"/>
          <w:i w:val="false"/>
          <w:color w:val="000000"/>
          <w:sz w:val="28"/>
        </w:rPr>
        <w:t>подтверждающего, что товар ввезен из стран Евразийского экономического союза:</w:t>
      </w:r>
    </w:p>
    <w:p>
      <w:pPr>
        <w:spacing w:after="0"/>
        <w:ind w:left="0"/>
        <w:jc w:val="both"/>
      </w:pPr>
      <w:r>
        <w:rPr>
          <w:rFonts w:ascii="Times New Roman"/>
          <w:b w:val="false"/>
          <w:i w:val="false"/>
          <w:color w:val="000000"/>
          <w:sz w:val="28"/>
        </w:rPr>
        <w:t>номер документа__________________________________________________________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пестицидов, биоагентов</w:t>
      </w:r>
    </w:p>
    <w:p>
      <w:pPr>
        <w:spacing w:after="0"/>
        <w:ind w:left="0"/>
        <w:jc w:val="both"/>
      </w:pPr>
      <w:r>
        <w:rPr>
          <w:rFonts w:ascii="Times New Roman"/>
          <w:b w:val="false"/>
          <w:i w:val="false"/>
          <w:color w:val="000000"/>
          <w:sz w:val="28"/>
        </w:rPr>
        <w:t>(энтомофагов) ____________________________________________________________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________________________________________________________</w:t>
      </w:r>
    </w:p>
    <w:p>
      <w:pPr>
        <w:spacing w:after="0"/>
        <w:ind w:left="0"/>
        <w:jc w:val="both"/>
      </w:pPr>
      <w:r>
        <w:rPr>
          <w:rFonts w:ascii="Times New Roman"/>
          <w:b w:val="false"/>
          <w:i w:val="false"/>
          <w:color w:val="000000"/>
          <w:sz w:val="28"/>
        </w:rPr>
        <w:t>цена без НДС (тенге)_______________________________________________________</w:t>
      </w:r>
    </w:p>
    <w:p>
      <w:pPr>
        <w:spacing w:after="0"/>
        <w:ind w:left="0"/>
        <w:jc w:val="both"/>
      </w:pPr>
      <w:r>
        <w:rPr>
          <w:rFonts w:ascii="Times New Roman"/>
          <w:b w:val="false"/>
          <w:i w:val="false"/>
          <w:color w:val="000000"/>
          <w:sz w:val="28"/>
        </w:rPr>
        <w:t>всего стоимость реализации_________________________________________________</w:t>
      </w:r>
    </w:p>
    <w:p>
      <w:pPr>
        <w:spacing w:after="0"/>
        <w:ind w:left="0"/>
        <w:jc w:val="both"/>
      </w:pPr>
      <w:bookmarkStart w:name="z908" w:id="756"/>
      <w:r>
        <w:rPr>
          <w:rFonts w:ascii="Times New Roman"/>
          <w:b w:val="false"/>
          <w:i w:val="false"/>
          <w:color w:val="000000"/>
          <w:sz w:val="28"/>
        </w:rPr>
        <w:t>
      12. Сертификат соответствия на приобретенные пестициды:</w:t>
      </w:r>
    </w:p>
    <w:bookmarkEnd w:id="756"/>
    <w:p>
      <w:pPr>
        <w:spacing w:after="0"/>
        <w:ind w:left="0"/>
        <w:jc w:val="both"/>
      </w:pPr>
      <w:r>
        <w:rPr>
          <w:rFonts w:ascii="Times New Roman"/>
          <w:b w:val="false"/>
          <w:i w:val="false"/>
          <w:color w:val="000000"/>
          <w:sz w:val="28"/>
        </w:rPr>
        <w:t>номер сертификата ________________________________________________________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_____________________________________________</w:t>
      </w:r>
    </w:p>
    <w:p>
      <w:pPr>
        <w:spacing w:after="0"/>
        <w:ind w:left="0"/>
        <w:jc w:val="both"/>
      </w:pPr>
      <w:r>
        <w:rPr>
          <w:rFonts w:ascii="Times New Roman"/>
          <w:b w:val="false"/>
          <w:i w:val="false"/>
          <w:color w:val="000000"/>
          <w:sz w:val="28"/>
        </w:rPr>
        <w:t>кем выдан________________________________________________________________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пестициды</w:t>
      </w:r>
    </w:p>
    <w:p>
      <w:pPr>
        <w:spacing w:after="0"/>
        <w:ind w:left="0"/>
        <w:jc w:val="both"/>
      </w:pPr>
      <w:r>
        <w:rPr>
          <w:rFonts w:ascii="Times New Roman"/>
          <w:b w:val="false"/>
          <w:i w:val="false"/>
          <w:color w:val="000000"/>
          <w:sz w:val="28"/>
        </w:rPr>
        <w:t>учитывается на момент приобретения пестицида.</w:t>
      </w:r>
    </w:p>
    <w:p>
      <w:pPr>
        <w:spacing w:after="0"/>
        <w:ind w:left="0"/>
        <w:jc w:val="both"/>
      </w:pPr>
      <w:bookmarkStart w:name="z909" w:id="757"/>
      <w:r>
        <w:rPr>
          <w:rFonts w:ascii="Times New Roman"/>
          <w:b w:val="false"/>
          <w:i w:val="false"/>
          <w:color w:val="000000"/>
          <w:sz w:val="28"/>
        </w:rPr>
        <w:t>
      13. Сведения сертификата о происхождении товара или декларации о происхождении</w:t>
      </w:r>
    </w:p>
    <w:bookmarkEnd w:id="757"/>
    <w:p>
      <w:pPr>
        <w:spacing w:after="0"/>
        <w:ind w:left="0"/>
        <w:jc w:val="both"/>
      </w:pPr>
      <w:r>
        <w:rPr>
          <w:rFonts w:ascii="Times New Roman"/>
          <w:b w:val="false"/>
          <w:i w:val="false"/>
          <w:color w:val="000000"/>
          <w:sz w:val="28"/>
        </w:rPr>
        <w:t>товара (для сельскохозяйственного товаропроизводителя или сельскохозяйственного</w:t>
      </w:r>
    </w:p>
    <w:p>
      <w:pPr>
        <w:spacing w:after="0"/>
        <w:ind w:left="0"/>
        <w:jc w:val="both"/>
      </w:pPr>
      <w:r>
        <w:rPr>
          <w:rFonts w:ascii="Times New Roman"/>
          <w:b w:val="false"/>
          <w:i w:val="false"/>
          <w:color w:val="000000"/>
          <w:sz w:val="28"/>
        </w:rPr>
        <w:t>кооператива, который приобрел пестицид, биоагент (энтомофаг) иностранного</w:t>
      </w:r>
    </w:p>
    <w:p>
      <w:pPr>
        <w:spacing w:after="0"/>
        <w:ind w:left="0"/>
        <w:jc w:val="both"/>
      </w:pPr>
      <w:r>
        <w:rPr>
          <w:rFonts w:ascii="Times New Roman"/>
          <w:b w:val="false"/>
          <w:i w:val="false"/>
          <w:color w:val="000000"/>
          <w:sz w:val="28"/>
        </w:rPr>
        <w:t>производства):</w:t>
      </w:r>
    </w:p>
    <w:p>
      <w:pPr>
        <w:spacing w:after="0"/>
        <w:ind w:left="0"/>
        <w:jc w:val="both"/>
      </w:pPr>
      <w:r>
        <w:rPr>
          <w:rFonts w:ascii="Times New Roman"/>
          <w:b w:val="false"/>
          <w:i w:val="false"/>
          <w:color w:val="000000"/>
          <w:sz w:val="28"/>
        </w:rPr>
        <w:t>номер и дата выдачи________________________________________________________</w:t>
      </w:r>
    </w:p>
    <w:p>
      <w:pPr>
        <w:spacing w:after="0"/>
        <w:ind w:left="0"/>
        <w:jc w:val="both"/>
      </w:pPr>
      <w:r>
        <w:rPr>
          <w:rFonts w:ascii="Times New Roman"/>
          <w:b w:val="false"/>
          <w:i w:val="false"/>
          <w:color w:val="000000"/>
          <w:sz w:val="28"/>
        </w:rPr>
        <w:t>наименование товара________________________________________________________</w:t>
      </w:r>
    </w:p>
    <w:p>
      <w:pPr>
        <w:spacing w:after="0"/>
        <w:ind w:left="0"/>
        <w:jc w:val="both"/>
      </w:pPr>
      <w:r>
        <w:rPr>
          <w:rFonts w:ascii="Times New Roman"/>
          <w:b w:val="false"/>
          <w:i w:val="false"/>
          <w:color w:val="000000"/>
          <w:sz w:val="28"/>
        </w:rPr>
        <w:t>страна происхождения ______________________________________________________</w:t>
      </w:r>
    </w:p>
    <w:p>
      <w:pPr>
        <w:spacing w:after="0"/>
        <w:ind w:left="0"/>
        <w:jc w:val="both"/>
      </w:pPr>
      <w:r>
        <w:rPr>
          <w:rFonts w:ascii="Times New Roman"/>
          <w:b w:val="false"/>
          <w:i w:val="false"/>
          <w:color w:val="000000"/>
          <w:sz w:val="28"/>
        </w:rPr>
        <w:t>экспортер/грузоотправитель__________________________________________________</w:t>
      </w:r>
    </w:p>
    <w:p>
      <w:pPr>
        <w:spacing w:after="0"/>
        <w:ind w:left="0"/>
        <w:jc w:val="both"/>
      </w:pPr>
      <w:r>
        <w:rPr>
          <w:rFonts w:ascii="Times New Roman"/>
          <w:b w:val="false"/>
          <w:i w:val="false"/>
          <w:color w:val="000000"/>
          <w:sz w:val="28"/>
        </w:rPr>
        <w:t>импортер/грузополучатель</w:t>
      </w:r>
    </w:p>
    <w:p>
      <w:pPr>
        <w:spacing w:after="0"/>
        <w:ind w:left="0"/>
        <w:jc w:val="both"/>
      </w:pPr>
      <w:bookmarkStart w:name="z910" w:id="758"/>
      <w:r>
        <w:rPr>
          <w:rFonts w:ascii="Times New Roman"/>
          <w:b w:val="false"/>
          <w:i w:val="false"/>
          <w:color w:val="000000"/>
          <w:sz w:val="28"/>
        </w:rPr>
        <w:t>
      14. Сведения регистрационного удостоверения на пестицид:</w:t>
      </w:r>
    </w:p>
    <w:bookmarkEnd w:id="758"/>
    <w:p>
      <w:pPr>
        <w:spacing w:after="0"/>
        <w:ind w:left="0"/>
        <w:jc w:val="both"/>
      </w:pPr>
      <w:r>
        <w:rPr>
          <w:rFonts w:ascii="Times New Roman"/>
          <w:b w:val="false"/>
          <w:i w:val="false"/>
          <w:color w:val="000000"/>
          <w:sz w:val="28"/>
        </w:rPr>
        <w:t>срок действия удостоверения ________________________________________________</w:t>
      </w:r>
    </w:p>
    <w:p>
      <w:pPr>
        <w:spacing w:after="0"/>
        <w:ind w:left="0"/>
        <w:jc w:val="both"/>
      </w:pPr>
      <w:r>
        <w:rPr>
          <w:rFonts w:ascii="Times New Roman"/>
          <w:b w:val="false"/>
          <w:i w:val="false"/>
          <w:color w:val="000000"/>
          <w:sz w:val="28"/>
        </w:rPr>
        <w:t>торговое название пестицида ________________________________________________</w:t>
      </w:r>
    </w:p>
    <w:p>
      <w:pPr>
        <w:spacing w:after="0"/>
        <w:ind w:left="0"/>
        <w:jc w:val="both"/>
      </w:pPr>
      <w:r>
        <w:rPr>
          <w:rFonts w:ascii="Times New Roman"/>
          <w:b w:val="false"/>
          <w:i w:val="false"/>
          <w:color w:val="000000"/>
          <w:sz w:val="28"/>
        </w:rPr>
        <w:t>кем выдан________________________________________________________________</w:t>
      </w:r>
    </w:p>
    <w:bookmarkStart w:name="z911" w:id="759"/>
    <w:p>
      <w:pPr>
        <w:spacing w:after="0"/>
        <w:ind w:left="0"/>
        <w:jc w:val="both"/>
      </w:pPr>
      <w:r>
        <w:rPr>
          <w:rFonts w:ascii="Times New Roman"/>
          <w:b w:val="false"/>
          <w:i w:val="false"/>
          <w:color w:val="000000"/>
          <w:sz w:val="28"/>
        </w:rPr>
        <w:t>
      15. Расчет причитающихся субсидий:</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2" w:id="760"/>
    <w:p>
      <w:pPr>
        <w:spacing w:after="0"/>
        <w:ind w:left="0"/>
        <w:jc w:val="both"/>
      </w:pPr>
      <w:r>
        <w:rPr>
          <w:rFonts w:ascii="Times New Roman"/>
          <w:b w:val="false"/>
          <w:i w:val="false"/>
          <w:color w:val="000000"/>
          <w:sz w:val="28"/>
        </w:rPr>
        <w:t>
      продолжение таблицы</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3" w:id="76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761"/>
    <w:bookmarkStart w:name="z914" w:id="762"/>
    <w:p>
      <w:pPr>
        <w:spacing w:after="0"/>
        <w:ind w:left="0"/>
        <w:jc w:val="both"/>
      </w:pPr>
      <w:r>
        <w:rPr>
          <w:rFonts w:ascii="Times New Roman"/>
          <w:b w:val="false"/>
          <w:i w:val="false"/>
          <w:color w:val="000000"/>
          <w:sz w:val="28"/>
        </w:rPr>
        <w:t>
      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bookmarkEnd w:id="762"/>
    <w:bookmarkStart w:name="z915" w:id="76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763"/>
    <w:bookmarkStart w:name="z916" w:id="764"/>
    <w:p>
      <w:pPr>
        <w:spacing w:after="0"/>
        <w:ind w:left="0"/>
        <w:jc w:val="both"/>
      </w:pPr>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bookmarkEnd w:id="764"/>
    <w:bookmarkStart w:name="z917" w:id="765"/>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765"/>
    <w:bookmarkStart w:name="z918" w:id="766"/>
    <w:p>
      <w:pPr>
        <w:spacing w:after="0"/>
        <w:ind w:left="0"/>
        <w:jc w:val="both"/>
      </w:pPr>
      <w:r>
        <w:rPr>
          <w:rFonts w:ascii="Times New Roman"/>
          <w:b w:val="false"/>
          <w:i w:val="false"/>
          <w:color w:val="000000"/>
          <w:sz w:val="28"/>
        </w:rPr>
        <w:t>
      Данные из электронной цифровой подписи (далее – ЭЦП)</w:t>
      </w:r>
    </w:p>
    <w:bookmarkEnd w:id="766"/>
    <w:bookmarkStart w:name="z919" w:id="767"/>
    <w:p>
      <w:pPr>
        <w:spacing w:after="0"/>
        <w:ind w:left="0"/>
        <w:jc w:val="both"/>
      </w:pPr>
      <w:r>
        <w:rPr>
          <w:rFonts w:ascii="Times New Roman"/>
          <w:b w:val="false"/>
          <w:i w:val="false"/>
          <w:color w:val="000000"/>
          <w:sz w:val="28"/>
        </w:rPr>
        <w:t>
      Дата и время подписания ЭЦП</w:t>
      </w:r>
    </w:p>
    <w:bookmarkEnd w:id="767"/>
    <w:bookmarkStart w:name="z920" w:id="768"/>
    <w:p>
      <w:pPr>
        <w:spacing w:after="0"/>
        <w:ind w:left="0"/>
        <w:jc w:val="both"/>
      </w:pPr>
      <w:r>
        <w:rPr>
          <w:rFonts w:ascii="Times New Roman"/>
          <w:b w:val="false"/>
          <w:i w:val="false"/>
          <w:color w:val="000000"/>
          <w:sz w:val="28"/>
        </w:rPr>
        <w:t>
      Уведомление о принятии заявки:</w:t>
      </w:r>
    </w:p>
    <w:bookmarkEnd w:id="768"/>
    <w:bookmarkStart w:name="z921" w:id="769"/>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769"/>
    <w:bookmarkStart w:name="z922" w:id="770"/>
    <w:p>
      <w:pPr>
        <w:spacing w:after="0"/>
        <w:ind w:left="0"/>
        <w:jc w:val="both"/>
      </w:pPr>
      <w:r>
        <w:rPr>
          <w:rFonts w:ascii="Times New Roman"/>
          <w:b w:val="false"/>
          <w:i w:val="false"/>
          <w:color w:val="000000"/>
          <w:sz w:val="28"/>
        </w:rPr>
        <w:t>
      Данные из ЭЦП</w:t>
      </w:r>
    </w:p>
    <w:bookmarkEnd w:id="770"/>
    <w:bookmarkStart w:name="z923" w:id="771"/>
    <w:p>
      <w:pPr>
        <w:spacing w:after="0"/>
        <w:ind w:left="0"/>
        <w:jc w:val="both"/>
      </w:pPr>
      <w:r>
        <w:rPr>
          <w:rFonts w:ascii="Times New Roman"/>
          <w:b w:val="false"/>
          <w:i w:val="false"/>
          <w:color w:val="000000"/>
          <w:sz w:val="28"/>
        </w:rPr>
        <w:t>
      Дата и время подписания ЭЦП</w:t>
      </w:r>
    </w:p>
    <w:bookmarkEnd w:id="771"/>
    <w:bookmarkStart w:name="z924" w:id="772"/>
    <w:p>
      <w:pPr>
        <w:spacing w:after="0"/>
        <w:ind w:left="0"/>
        <w:jc w:val="both"/>
      </w:pPr>
      <w:r>
        <w:rPr>
          <w:rFonts w:ascii="Times New Roman"/>
          <w:b w:val="false"/>
          <w:i w:val="false"/>
          <w:color w:val="000000"/>
          <w:sz w:val="28"/>
        </w:rPr>
        <w:t>
      Сведения пунктов 10 и 11 настоящей заявки заполняются сельскохозяйственным товаропроизводителем (сельскохозяйственным кооперативом) при приобретении пестицида напрямую у иностранного производителя пестицидов, биоагентов (энтомофагов).</w:t>
      </w:r>
    </w:p>
    <w:bookmarkEnd w:id="772"/>
    <w:bookmarkStart w:name="z925" w:id="773"/>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заявки.</w:t>
      </w:r>
    </w:p>
    <w:bookmarkEnd w:id="773"/>
    <w:bookmarkStart w:name="z926" w:id="774"/>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7, 8 и 9 настоящей заявки.</w:t>
      </w:r>
    </w:p>
    <w:bookmarkEnd w:id="774"/>
    <w:bookmarkStart w:name="z927" w:id="775"/>
    <w:p>
      <w:pPr>
        <w:spacing w:after="0"/>
        <w:ind w:left="0"/>
        <w:jc w:val="both"/>
      </w:pPr>
      <w:r>
        <w:rPr>
          <w:rFonts w:ascii="Times New Roman"/>
          <w:b w:val="false"/>
          <w:i w:val="false"/>
          <w:color w:val="000000"/>
          <w:sz w:val="28"/>
        </w:rPr>
        <w:t>
      Настоящая заявка на получение субсидий за приобретенные пестициды, биоагенты (энтомофаги) по полной стоимости заполняется на каждый вид пестицида, биоагента (энтомофага).</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1" w:id="776"/>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пестицида, биоагента (энтомофага) у отечественного производителя пестицидов, биоагентов (энтомофагов) по удешевленной стоимости</w:t>
      </w:r>
    </w:p>
    <w:bookmarkEnd w:id="776"/>
    <w:p>
      <w:pPr>
        <w:spacing w:after="0"/>
        <w:ind w:left="0"/>
        <w:jc w:val="both"/>
      </w:pPr>
      <w:bookmarkStart w:name="z932" w:id="777"/>
      <w:r>
        <w:rPr>
          <w:rFonts w:ascii="Times New Roman"/>
          <w:b w:val="false"/>
          <w:i w:val="false"/>
          <w:color w:val="000000"/>
          <w:sz w:val="28"/>
        </w:rPr>
        <w:t>
      1. В _____________________________________________________________________</w:t>
      </w:r>
    </w:p>
    <w:bookmarkEnd w:id="777"/>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933" w:id="778"/>
      <w:r>
        <w:rPr>
          <w:rFonts w:ascii="Times New Roman"/>
          <w:b w:val="false"/>
          <w:i w:val="false"/>
          <w:color w:val="000000"/>
          <w:sz w:val="28"/>
        </w:rPr>
        <w:t>
      2. Настоящим заявляю, что мною заключен договор купли-продажи пестицидов,</w:t>
      </w:r>
    </w:p>
    <w:bookmarkEnd w:id="778"/>
    <w:p>
      <w:pPr>
        <w:spacing w:after="0"/>
        <w:ind w:left="0"/>
        <w:jc w:val="both"/>
      </w:pPr>
      <w:r>
        <w:rPr>
          <w:rFonts w:ascii="Times New Roman"/>
          <w:b w:val="false"/>
          <w:i w:val="false"/>
          <w:color w:val="000000"/>
          <w:sz w:val="28"/>
        </w:rPr>
        <w:t>биоагентов (энтомофагов) по удешевленной стоимости</w:t>
      </w:r>
    </w:p>
    <w:p>
      <w:pPr>
        <w:spacing w:after="0"/>
        <w:ind w:left="0"/>
        <w:jc w:val="both"/>
      </w:pPr>
      <w:r>
        <w:rPr>
          <w:rFonts w:ascii="Times New Roman"/>
          <w:b w:val="false"/>
          <w:i w:val="false"/>
          <w:color w:val="000000"/>
          <w:sz w:val="28"/>
        </w:rPr>
        <w:t>с________________________________________________________________________</w:t>
      </w:r>
    </w:p>
    <w:p>
      <w:pPr>
        <w:spacing w:after="0"/>
        <w:ind w:left="0"/>
        <w:jc w:val="both"/>
      </w:pPr>
      <w:r>
        <w:rPr>
          <w:rFonts w:ascii="Times New Roman"/>
          <w:b w:val="false"/>
          <w:i w:val="false"/>
          <w:color w:val="000000"/>
          <w:sz w:val="28"/>
        </w:rPr>
        <w:t>(наименование производителя пестицидов, биоагентов (энтомофагов))</w:t>
      </w:r>
    </w:p>
    <w:p>
      <w:pPr>
        <w:spacing w:after="0"/>
        <w:ind w:left="0"/>
        <w:jc w:val="both"/>
      </w:pPr>
      <w:r>
        <w:rPr>
          <w:rFonts w:ascii="Times New Roman"/>
          <w:b w:val="false"/>
          <w:i w:val="false"/>
          <w:color w:val="000000"/>
          <w:sz w:val="28"/>
        </w:rPr>
        <w:t>в объеме ________________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производителя пестицидов, биоагентов(энтомофагов)</w:t>
      </w:r>
    </w:p>
    <w:p>
      <w:pPr>
        <w:spacing w:after="0"/>
        <w:ind w:left="0"/>
        <w:jc w:val="both"/>
      </w:pPr>
      <w:r>
        <w:rPr>
          <w:rFonts w:ascii="Times New Roman"/>
          <w:b w:val="false"/>
          <w:i w:val="false"/>
          <w:color w:val="000000"/>
          <w:sz w:val="28"/>
        </w:rPr>
        <w:t>и прошу перечислить отечественному производителю пестицидов, биоагентов</w:t>
      </w:r>
    </w:p>
    <w:p>
      <w:pPr>
        <w:spacing w:after="0"/>
        <w:ind w:left="0"/>
        <w:jc w:val="both"/>
      </w:pPr>
      <w:r>
        <w:rPr>
          <w:rFonts w:ascii="Times New Roman"/>
          <w:b w:val="false"/>
          <w:i w:val="false"/>
          <w:color w:val="000000"/>
          <w:sz w:val="28"/>
        </w:rPr>
        <w:t>(энтомофагов) 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 xml:space="preserve">причитающиеся мне субсидии, в размере ________________________________ тенге </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после внесения отечественным производителем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сведений в реестр по объемам фактической реализации пестицидов, биоагентов (энтомофагов).</w:t>
      </w:r>
    </w:p>
    <w:p>
      <w:pPr>
        <w:spacing w:after="0"/>
        <w:ind w:left="0"/>
        <w:jc w:val="both"/>
      </w:pPr>
      <w:bookmarkStart w:name="z934" w:id="779"/>
      <w:r>
        <w:rPr>
          <w:rFonts w:ascii="Times New Roman"/>
          <w:b w:val="false"/>
          <w:i w:val="false"/>
          <w:color w:val="000000"/>
          <w:sz w:val="28"/>
        </w:rPr>
        <w:t>
      3. Сведения о заявителе:</w:t>
      </w:r>
    </w:p>
    <w:bookmarkEnd w:id="779"/>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наличии) руководителя_____________________________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руководителя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bookmarkStart w:name="z935" w:id="780"/>
      <w:r>
        <w:rPr>
          <w:rFonts w:ascii="Times New Roman"/>
          <w:b w:val="false"/>
          <w:i w:val="false"/>
          <w:color w:val="000000"/>
          <w:sz w:val="28"/>
        </w:rPr>
        <w:t>
      4. Для физического лица (индивидуального предпринимателя):</w:t>
      </w:r>
    </w:p>
    <w:bookmarkEnd w:id="780"/>
    <w:p>
      <w:pPr>
        <w:spacing w:after="0"/>
        <w:ind w:left="0"/>
        <w:jc w:val="both"/>
      </w:pPr>
      <w:r>
        <w:rPr>
          <w:rFonts w:ascii="Times New Roman"/>
          <w:b w:val="false"/>
          <w:i w:val="false"/>
          <w:color w:val="000000"/>
          <w:sz w:val="28"/>
        </w:rPr>
        <w:t>наименование____________________________________________________________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ИИН ___________________________________________________________________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местонахождение_________________________________________________________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уведомления_________________________________________________________</w:t>
      </w:r>
    </w:p>
    <w:bookmarkStart w:name="z936" w:id="781"/>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782"/>
    <w:p>
      <w:pPr>
        <w:spacing w:after="0"/>
        <w:ind w:left="0"/>
        <w:jc w:val="both"/>
      </w:pPr>
      <w:r>
        <w:rPr>
          <w:rFonts w:ascii="Times New Roman"/>
          <w:b w:val="false"/>
          <w:i w:val="false"/>
          <w:color w:val="000000"/>
          <w:sz w:val="28"/>
        </w:rPr>
        <w:t>
      6. Сведения о земельном участке:</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8" w:id="783"/>
    <w:p>
      <w:pPr>
        <w:spacing w:after="0"/>
        <w:ind w:left="0"/>
        <w:jc w:val="both"/>
      </w:pPr>
      <w:r>
        <w:rPr>
          <w:rFonts w:ascii="Times New Roman"/>
          <w:b w:val="false"/>
          <w:i w:val="false"/>
          <w:color w:val="000000"/>
          <w:sz w:val="28"/>
        </w:rPr>
        <w:t>
      продолжение таблицы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9" w:id="784"/>
      <w:r>
        <w:rPr>
          <w:rFonts w:ascii="Times New Roman"/>
          <w:b w:val="false"/>
          <w:i w:val="false"/>
          <w:color w:val="000000"/>
          <w:sz w:val="28"/>
        </w:rPr>
        <w:t>
      Для сельскохозяйственного товаропроизводителя (сельскохозяйственного</w:t>
      </w:r>
    </w:p>
    <w:bookmarkEnd w:id="784"/>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w:t>
      </w:r>
    </w:p>
    <w:p>
      <w:pPr>
        <w:spacing w:after="0"/>
        <w:ind w:left="0"/>
        <w:jc w:val="both"/>
      </w:pPr>
      <w:r>
        <w:rPr>
          <w:rFonts w:ascii="Times New Roman"/>
          <w:b w:val="false"/>
          <w:i w:val="false"/>
          <w:color w:val="000000"/>
          <w:sz w:val="28"/>
        </w:rPr>
        <w:t>в том числе пашни: ______________________________________</w:t>
      </w:r>
    </w:p>
    <w:p>
      <w:pPr>
        <w:spacing w:after="0"/>
        <w:ind w:left="0"/>
        <w:jc w:val="both"/>
      </w:pPr>
      <w:r>
        <w:rPr>
          <w:rFonts w:ascii="Times New Roman"/>
          <w:b w:val="false"/>
          <w:i w:val="false"/>
          <w:color w:val="000000"/>
          <w:sz w:val="28"/>
        </w:rPr>
        <w:t>Целевое назначение: _____________________________________</w:t>
      </w:r>
    </w:p>
    <w:p>
      <w:pPr>
        <w:spacing w:after="0"/>
        <w:ind w:left="0"/>
        <w:jc w:val="both"/>
      </w:pPr>
      <w:r>
        <w:rPr>
          <w:rFonts w:ascii="Times New Roman"/>
          <w:b w:val="false"/>
          <w:i w:val="false"/>
          <w:color w:val="000000"/>
          <w:sz w:val="28"/>
        </w:rPr>
        <w:t>Наименование лизингодателя: 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 __________________________</w:t>
      </w:r>
    </w:p>
    <w:p>
      <w:pPr>
        <w:spacing w:after="0"/>
        <w:ind w:left="0"/>
        <w:jc w:val="both"/>
      </w:pPr>
      <w:r>
        <w:rPr>
          <w:rFonts w:ascii="Times New Roman"/>
          <w:b w:val="false"/>
          <w:i w:val="false"/>
          <w:color w:val="000000"/>
          <w:sz w:val="28"/>
        </w:rPr>
        <w:t>7. Сведения договора купли-продажи между сельскохозяйственным</w:t>
      </w:r>
    </w:p>
    <w:p>
      <w:pPr>
        <w:spacing w:after="0"/>
        <w:ind w:left="0"/>
        <w:jc w:val="both"/>
      </w:pPr>
      <w:r>
        <w:rPr>
          <w:rFonts w:ascii="Times New Roman"/>
          <w:b w:val="false"/>
          <w:i w:val="false"/>
          <w:color w:val="000000"/>
          <w:sz w:val="28"/>
        </w:rPr>
        <w:t>товаропроизводителем и производителем пестицидов, биоагентов (энтомофагов):</w:t>
      </w:r>
    </w:p>
    <w:p>
      <w:pPr>
        <w:spacing w:after="0"/>
        <w:ind w:left="0"/>
        <w:jc w:val="both"/>
      </w:pPr>
      <w:r>
        <w:rPr>
          <w:rFonts w:ascii="Times New Roman"/>
          <w:b w:val="false"/>
          <w:i w:val="false"/>
          <w:color w:val="000000"/>
          <w:sz w:val="28"/>
        </w:rPr>
        <w:t>номер договора 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w:t>
      </w:r>
    </w:p>
    <w:p>
      <w:pPr>
        <w:spacing w:after="0"/>
        <w:ind w:left="0"/>
        <w:jc w:val="both"/>
      </w:pPr>
      <w:r>
        <w:rPr>
          <w:rFonts w:ascii="Times New Roman"/>
          <w:b w:val="false"/>
          <w:i w:val="false"/>
          <w:color w:val="000000"/>
          <w:sz w:val="28"/>
        </w:rPr>
        <w:t>общая стоимость пестицида, биоагента (энтомофага) по договору без налога</w:t>
      </w:r>
    </w:p>
    <w:p>
      <w:pPr>
        <w:spacing w:after="0"/>
        <w:ind w:left="0"/>
        <w:jc w:val="both"/>
      </w:pPr>
      <w:r>
        <w:rPr>
          <w:rFonts w:ascii="Times New Roman"/>
          <w:b w:val="false"/>
          <w:i w:val="false"/>
          <w:color w:val="000000"/>
          <w:sz w:val="28"/>
        </w:rPr>
        <w:t>на добавленную стоимость (далее – НДС), тенге (в случае, если в договоре указана</w:t>
      </w:r>
    </w:p>
    <w:p>
      <w:pPr>
        <w:spacing w:after="0"/>
        <w:ind w:left="0"/>
        <w:jc w:val="both"/>
      </w:pPr>
      <w:r>
        <w:rPr>
          <w:rFonts w:ascii="Times New Roman"/>
          <w:b w:val="false"/>
          <w:i w:val="false"/>
          <w:color w:val="000000"/>
          <w:sz w:val="28"/>
        </w:rPr>
        <w:t>стоимость пестицида, биоагента (энтомофага) с учетом НДС, необходимо указать</w:t>
      </w:r>
    </w:p>
    <w:p>
      <w:pPr>
        <w:spacing w:after="0"/>
        <w:ind w:left="0"/>
        <w:jc w:val="both"/>
      </w:pPr>
      <w:r>
        <w:rPr>
          <w:rFonts w:ascii="Times New Roman"/>
          <w:b w:val="false"/>
          <w:i w:val="false"/>
          <w:color w:val="000000"/>
          <w:sz w:val="28"/>
        </w:rPr>
        <w:t>сведения о стоимости пестицида, биоагента (энтомофага) без НДС)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БИН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местонахождения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 _______________________</w:t>
      </w:r>
    </w:p>
    <w:p>
      <w:pPr>
        <w:spacing w:after="0"/>
        <w:ind w:left="0"/>
        <w:jc w:val="both"/>
      </w:pPr>
      <w:r>
        <w:rPr>
          <w:rFonts w:ascii="Times New Roman"/>
          <w:b w:val="false"/>
          <w:i w:val="false"/>
          <w:color w:val="000000"/>
          <w:sz w:val="28"/>
        </w:rPr>
        <w:t>объем пестицида, биоагента (энтомофага),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w:t>
      </w:r>
    </w:p>
    <w:p>
      <w:pPr>
        <w:spacing w:after="0"/>
        <w:ind w:left="0"/>
        <w:jc w:val="both"/>
      </w:pPr>
      <w:r>
        <w:rPr>
          <w:rFonts w:ascii="Times New Roman"/>
          <w:b w:val="false"/>
          <w:i w:val="false"/>
          <w:color w:val="000000"/>
          <w:sz w:val="28"/>
        </w:rPr>
        <w:t>пункт назначения (отпуска)__________________________________________</w:t>
      </w:r>
    </w:p>
    <w:p>
      <w:pPr>
        <w:spacing w:after="0"/>
        <w:ind w:left="0"/>
        <w:jc w:val="both"/>
      </w:pPr>
      <w:bookmarkStart w:name="z940" w:id="785"/>
      <w:r>
        <w:rPr>
          <w:rFonts w:ascii="Times New Roman"/>
          <w:b w:val="false"/>
          <w:i w:val="false"/>
          <w:color w:val="000000"/>
          <w:sz w:val="28"/>
        </w:rPr>
        <w:t>
      8. Сведения о текущем счете производителя пестицидов, биоагентов (энтомофагов)</w:t>
      </w:r>
    </w:p>
    <w:bookmarkEnd w:id="785"/>
    <w:p>
      <w:pPr>
        <w:spacing w:after="0"/>
        <w:ind w:left="0"/>
        <w:jc w:val="both"/>
      </w:pPr>
      <w:r>
        <w:rPr>
          <w:rFonts w:ascii="Times New Roman"/>
          <w:b w:val="false"/>
          <w:i w:val="false"/>
          <w:color w:val="000000"/>
          <w:sz w:val="28"/>
        </w:rPr>
        <w:t>в банке второго уровня:</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w:t>
      </w:r>
    </w:p>
    <w:p>
      <w:pPr>
        <w:spacing w:after="0"/>
        <w:ind w:left="0"/>
        <w:jc w:val="both"/>
      </w:pPr>
      <w:r>
        <w:rPr>
          <w:rFonts w:ascii="Times New Roman"/>
          <w:b w:val="false"/>
          <w:i w:val="false"/>
          <w:color w:val="000000"/>
          <w:sz w:val="28"/>
        </w:rPr>
        <w:t>БИН 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w:t>
      </w:r>
    </w:p>
    <w:p>
      <w:pPr>
        <w:spacing w:after="0"/>
        <w:ind w:left="0"/>
        <w:jc w:val="both"/>
      </w:pPr>
      <w:r>
        <w:rPr>
          <w:rFonts w:ascii="Times New Roman"/>
          <w:b w:val="false"/>
          <w:i w:val="false"/>
          <w:color w:val="000000"/>
          <w:sz w:val="28"/>
        </w:rPr>
        <w:t>9. Сертификат соответствия на приобретенные пестициды:</w:t>
      </w:r>
    </w:p>
    <w:p>
      <w:pPr>
        <w:spacing w:after="0"/>
        <w:ind w:left="0"/>
        <w:jc w:val="both"/>
      </w:pPr>
      <w:r>
        <w:rPr>
          <w:rFonts w:ascii="Times New Roman"/>
          <w:b w:val="false"/>
          <w:i w:val="false"/>
          <w:color w:val="000000"/>
          <w:sz w:val="28"/>
        </w:rPr>
        <w:t>номер сертификата__________________________________________________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w:t>
      </w:r>
    </w:p>
    <w:p>
      <w:pPr>
        <w:spacing w:after="0"/>
        <w:ind w:left="0"/>
        <w:jc w:val="both"/>
      </w:pPr>
      <w:r>
        <w:rPr>
          <w:rFonts w:ascii="Times New Roman"/>
          <w:b w:val="false"/>
          <w:i w:val="false"/>
          <w:color w:val="000000"/>
          <w:sz w:val="28"/>
        </w:rPr>
        <w:t>срок действия сертификата___________________________________________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______________________________________</w:t>
      </w:r>
    </w:p>
    <w:p>
      <w:pPr>
        <w:spacing w:after="0"/>
        <w:ind w:left="0"/>
        <w:jc w:val="both"/>
      </w:pPr>
      <w:r>
        <w:rPr>
          <w:rFonts w:ascii="Times New Roman"/>
          <w:b w:val="false"/>
          <w:i w:val="false"/>
          <w:color w:val="000000"/>
          <w:sz w:val="28"/>
        </w:rPr>
        <w:t>кем выдан_________________________________________________________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пестициды</w:t>
      </w:r>
    </w:p>
    <w:p>
      <w:pPr>
        <w:spacing w:after="0"/>
        <w:ind w:left="0"/>
        <w:jc w:val="both"/>
      </w:pPr>
      <w:r>
        <w:rPr>
          <w:rFonts w:ascii="Times New Roman"/>
          <w:b w:val="false"/>
          <w:i w:val="false"/>
          <w:color w:val="000000"/>
          <w:sz w:val="28"/>
        </w:rPr>
        <w:t>учитывается на момент приобретения пестицида.</w:t>
      </w:r>
    </w:p>
    <w:bookmarkStart w:name="z941" w:id="786"/>
    <w:p>
      <w:pPr>
        <w:spacing w:after="0"/>
        <w:ind w:left="0"/>
        <w:jc w:val="both"/>
      </w:pPr>
      <w:r>
        <w:rPr>
          <w:rFonts w:ascii="Times New Roman"/>
          <w:b w:val="false"/>
          <w:i w:val="false"/>
          <w:color w:val="000000"/>
          <w:sz w:val="28"/>
        </w:rPr>
        <w:t>
      10. Расчет причитающихся субсидий:</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2" w:id="787"/>
    <w:p>
      <w:pPr>
        <w:spacing w:after="0"/>
        <w:ind w:left="0"/>
        <w:jc w:val="both"/>
      </w:pPr>
      <w:r>
        <w:rPr>
          <w:rFonts w:ascii="Times New Roman"/>
          <w:b w:val="false"/>
          <w:i w:val="false"/>
          <w:color w:val="000000"/>
          <w:sz w:val="28"/>
        </w:rPr>
        <w:t>
      продолжение таблицы</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3" w:id="788"/>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788"/>
    <w:bookmarkStart w:name="z944" w:id="789"/>
    <w:p>
      <w:pPr>
        <w:spacing w:after="0"/>
        <w:ind w:left="0"/>
        <w:jc w:val="both"/>
      </w:pPr>
      <w:r>
        <w:rPr>
          <w:rFonts w:ascii="Times New Roman"/>
          <w:b w:val="false"/>
          <w:i w:val="false"/>
          <w:color w:val="000000"/>
          <w:sz w:val="28"/>
        </w:rPr>
        <w:t>
      При приобретении ниже норм расхода пестицидов, биоагентов (энтомофагов) сумма причитающейся субсидии рассчитывается по формуле графа 7 х графу 9 х графу 11, в случае превышения норм расхода сумма причитающейся субсидии рассчитывается по формуле графа 6 х графу 7 х графу 11.</w:t>
      </w:r>
    </w:p>
    <w:bookmarkEnd w:id="789"/>
    <w:bookmarkStart w:name="z945" w:id="79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790"/>
    <w:p>
      <w:pPr>
        <w:spacing w:after="0"/>
        <w:ind w:left="0"/>
        <w:jc w:val="both"/>
      </w:pPr>
      <w:bookmarkStart w:name="z946" w:id="791"/>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bookmarkEnd w:id="791"/>
    <w:p>
      <w:pPr>
        <w:spacing w:after="0"/>
        <w:ind w:left="0"/>
        <w:jc w:val="both"/>
      </w:pPr>
      <w:r>
        <w:rPr>
          <w:rFonts w:ascii="Times New Roman"/>
          <w:b w:val="false"/>
          <w:i w:val="false"/>
          <w:color w:val="000000"/>
          <w:sz w:val="28"/>
        </w:rPr>
        <w:t>Подписано и отправлено заявителем в 00:00 часов "__" ____________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bookmarkStart w:name="z947" w:id="792"/>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переводной заявки.</w:t>
      </w:r>
    </w:p>
    <w:bookmarkEnd w:id="792"/>
    <w:bookmarkStart w:name="z948" w:id="793"/>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и 7 настоящей переводной заявки.</w:t>
      </w:r>
    </w:p>
    <w:bookmarkEnd w:id="793"/>
    <w:bookmarkStart w:name="z949" w:id="794"/>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пестициды, биоагенты (энтомофаги) по удешевленной стоимости у отечественного производителя пестицидов, биоагентов (энтомофагов) заполняется на каждый вид пестицида, биоагента (энтомофага).</w:t>
      </w:r>
    </w:p>
    <w:bookmarkEnd w:id="7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