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e6a3" w14:textId="6abe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юстиции Республики Казахстан от 31 октября 2018 года № 1517 и Министра национальной экономики Республики Казахстан от 31 октября 2018 года № 48 "Об утверждении проверочного листа за использованием товарного знака, знака обслуживания, наименования места происхождения товара или фирменного наименования"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29 января 2026 года № 102 и и.о. Министра национальной экономики Республики Казахстан от 29 января 2026 года № 7. Зарегистрирован в Министерстве юстиции Республики Казахстан 29 января 2026 года № 37919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октября 2018 года № 1517 и Министра национальной экономики Республики Казахстан от 31 октября 2018 года № 48 "Об утверждении проверочного листа за использованием товарного знака, знака обслуживания, наименования места происхождения товара или фирменного наименования" (зарегистрирован в Реестре государственной регистрации нормативных правовых актов № 17661),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проверочных листов за использованием объектов авторского права и смежных прав, товарного знака, знака обслуживания, наименования места происхождения товара или фирменного наименования";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проверочный лист за использованием объектов авторского права и смежных прав согласно приложению 1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проверочный лист за использованием товарного знака, знака обслуживания, наименования места происхождения товара или фирменного наименования согласно приложению 2 к настоящему совместному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использованием объектов авторского права и смежных прав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юстиции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Комитет по правовой статистике и специальным учетам Генеральной прокуратуры Республики Казахстан в течение пяти рабочих дней после государственной регистрации настоящего совместного приказа в Министерстве юстиции Республики Казахстан для размещения в информационной системе "Единый реестр субъектов и объектов проверок".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юстиции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48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использованием объектов авторского права и смежных прав в соответствии со статьей 138 Предпринимательского кодекса Республики Казахстан в отношении физических и юридических лиц, осуществляющих использование объектов авторского права и смежных прав</w:t>
      </w:r>
    </w:p>
    <w:bookmarkEnd w:id="14"/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Наименование однородной группы субъектов (объектов) контроля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автором, правообладателем или с организацией по коллективному управлению правами на использование объектов авторских и смежных прав (воспроизведение, распространение, импорт, публичный показ, публичное исполнение, сообщение произведения для всеобщего сведения, включая публичное сообщение, сообщение в эфир (в том числе ретрансляция в отношении передач эфирного и кабельного вещания), сообщение по кабелю, перевод, переработка, доведение до всеобщего сведения)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48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использованием товарного знака, знака обслуживания, наименования места происхождения товара или фирменного наименования в соответствии со статьей 138 Предпринимательского кодекса Республики Казахстан в отношении физических и юридических лиц, осуществляющих использование товарного знака, знака обслуживания, наименования места происхождения товара или фирменного наименования</w:t>
      </w:r>
    </w:p>
    <w:bookmarkEnd w:id="17"/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Наименование однородной группы субъектов (объектов) контроля.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владельцем (правообладателем) на использование товарного знака, знака обслуживания, наименования места происхождения товара или обозначений, сходных с ними до степени смешения, в отношении однородных товаров или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соответствующих письменных договоров о передаче/предоставлении исключительного права на товарный знак в Государственном реестре товарных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