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87b86" w14:textId="c687b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юстиции Республики Казахстан по вопросам промышленной собственности</w:t>
      </w:r>
    </w:p>
    <w:p>
      <w:pPr>
        <w:spacing w:after="0"/>
        <w:ind w:left="0"/>
        <w:jc w:val="both"/>
      </w:pPr>
      <w:r>
        <w:rPr>
          <w:rFonts w:ascii="Times New Roman"/>
          <w:b w:val="false"/>
          <w:i w:val="false"/>
          <w:color w:val="000000"/>
          <w:sz w:val="28"/>
        </w:rPr>
        <w:t>Приказ Министра юстиции Республики Казахстан от 29 января 2026 года № 98. Зарегистрирован в Министерстве юстиции Республики Казахстан 29 января 2026 года № 37915</w:t>
      </w:r>
    </w:p>
    <w:p>
      <w:pPr>
        <w:spacing w:after="0"/>
        <w:ind w:left="0"/>
        <w:jc w:val="both"/>
      </w:pPr>
      <w:bookmarkStart w:name="z4" w:id="0"/>
      <w:r>
        <w:rPr>
          <w:rFonts w:ascii="Times New Roman"/>
          <w:b w:val="false"/>
          <w:i w:val="false"/>
          <w:color w:val="000000"/>
          <w:sz w:val="28"/>
        </w:rPr>
        <w:t xml:space="preserve">
      В соответствии с подпунктом 2) пункта 2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"Об охране селекционных достижений",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4 Закона Республики Казахстан "Патентный закон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3 Закона Республики Казахстан "О товарных знаках, знаках обслуживания, географических указаниях и наименованиях мест происхождения товаров", </w:t>
      </w:r>
      <w:r>
        <w:rPr>
          <w:rFonts w:ascii="Times New Roman"/>
          <w:b w:val="false"/>
          <w:i w:val="false"/>
          <w:color w:val="000000"/>
          <w:sz w:val="28"/>
        </w:rPr>
        <w:t>подпунктом 2)</w:t>
      </w:r>
      <w:r>
        <w:rPr>
          <w:rFonts w:ascii="Times New Roman"/>
          <w:b w:val="false"/>
          <w:i w:val="false"/>
          <w:color w:val="000000"/>
          <w:sz w:val="28"/>
        </w:rPr>
        <w:t xml:space="preserve"> статьи 4 Закона Республики Казахстан "О правовой охране топологий интегральных микросхем",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юстиции Республики Казахстан,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2. Комитету по правам интеллектуальной собственности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юстиции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2026 года № 98</w:t>
            </w:r>
          </w:p>
        </w:tc>
      </w:tr>
    </w:tbl>
    <w:bookmarkStart w:name="z14" w:id="8"/>
    <w:p>
      <w:pPr>
        <w:spacing w:after="0"/>
        <w:ind w:left="0"/>
        <w:jc w:val="left"/>
      </w:pPr>
      <w:r>
        <w:rPr>
          <w:rFonts w:ascii="Times New Roman"/>
          <w:b/>
          <w:i w:val="false"/>
          <w:color w:val="000000"/>
        </w:rPr>
        <w:t xml:space="preserve"> Перечень некоторых приказов Министра юстиции Республики Казахстан, в которые вносятся изменения и дополнения</w:t>
      </w:r>
    </w:p>
    <w:bookmarkEnd w:id="8"/>
    <w:bookmarkStart w:name="z15" w:id="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28 августа 2018 года № 1316 "Об утверждении Правил проведения аттестации лиц, претендующих на занятие деятельностью патентного поверенного, регистрации в реестре патентных поверенных и внесения в него изменений" (зарегистрирован в Реестре государственной регистрации нормативных правовых актов № 17322) внести следующие изменения и дополнения: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7" w:id="10"/>
    <w:p>
      <w:pPr>
        <w:spacing w:after="0"/>
        <w:ind w:left="0"/>
        <w:jc w:val="both"/>
      </w:pPr>
      <w:r>
        <w:rPr>
          <w:rFonts w:ascii="Times New Roman"/>
          <w:b w:val="false"/>
          <w:i w:val="false"/>
          <w:color w:val="000000"/>
          <w:sz w:val="28"/>
        </w:rPr>
        <w:t>
      "Об утверждении Правил проведения аттестации лиц, претендующих на занятие деятельностью патентного поверенного, регистрации в реестрах патентных поверенных и внесения в них изменений";</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аттестации лиц, претендующих на занятие деятельностью патентного поверенного, регистрации в реестрах патентных поверенных и внесения в них изменений.";</w:t>
      </w:r>
    </w:p>
    <w:bookmarkEnd w:id="11"/>
    <w:bookmarkStart w:name="z20"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аттестации лиц, претендующих на занятие деятельностью патентного поверенного, регистрации в реестре патентных поверенных и внесения в него изменений, утвержденных указанным приказом: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22" w:id="13"/>
    <w:p>
      <w:pPr>
        <w:spacing w:after="0"/>
        <w:ind w:left="0"/>
        <w:jc w:val="both"/>
      </w:pPr>
      <w:r>
        <w:rPr>
          <w:rFonts w:ascii="Times New Roman"/>
          <w:b w:val="false"/>
          <w:i w:val="false"/>
          <w:color w:val="000000"/>
          <w:sz w:val="28"/>
        </w:rPr>
        <w:t>
      "Правила проведения аттестации лиц, претендующих на занятие деятельностью патентного поверенного, регистрации в реестрах патентных поверенных и внесения в них изменений";</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4" w:id="14"/>
    <w:p>
      <w:pPr>
        <w:spacing w:after="0"/>
        <w:ind w:left="0"/>
        <w:jc w:val="both"/>
      </w:pPr>
      <w:r>
        <w:rPr>
          <w:rFonts w:ascii="Times New Roman"/>
          <w:b w:val="false"/>
          <w:i w:val="false"/>
          <w:color w:val="000000"/>
          <w:sz w:val="28"/>
        </w:rPr>
        <w:t xml:space="preserve">
      "1. Правила проведения аттестации лиц, претендующих на занятие деятельностью патентного поверенного, регистрации в реестрах патентных поверенных и внесения в них изменений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охране селекционных достижений",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"Патентный закон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товарных знаках, знаках обслуживания, географических указаниях и наименованиях мест происхождения товаров",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правовой охране топологий интегральных микросхем",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и социально ответственных услугах" и определяют порядок проведения аттестации лиц, претендующих на занятие деятельностью патентного поверенного, регистрации в реестрах патентных поверенных и внесения в них изменений.";</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6" w:id="15"/>
    <w:p>
      <w:pPr>
        <w:spacing w:after="0"/>
        <w:ind w:left="0"/>
        <w:jc w:val="both"/>
      </w:pPr>
      <w:r>
        <w:rPr>
          <w:rFonts w:ascii="Times New Roman"/>
          <w:b w:val="false"/>
          <w:i w:val="false"/>
          <w:color w:val="000000"/>
          <w:sz w:val="28"/>
        </w:rPr>
        <w:t>
      "2. В настоящих Правилах используются следующие понятия и термины:</w:t>
      </w:r>
    </w:p>
    <w:bookmarkEnd w:id="15"/>
    <w:bookmarkStart w:name="z27" w:id="16"/>
    <w:p>
      <w:pPr>
        <w:spacing w:after="0"/>
        <w:ind w:left="0"/>
        <w:jc w:val="both"/>
      </w:pPr>
      <w:r>
        <w:rPr>
          <w:rFonts w:ascii="Times New Roman"/>
          <w:b w:val="false"/>
          <w:i w:val="false"/>
          <w:color w:val="000000"/>
          <w:sz w:val="28"/>
        </w:rPr>
        <w:t>
      1) кандидат – лицо, претендующее на право занятия деятельностью патентного поверенного;</w:t>
      </w:r>
    </w:p>
    <w:bookmarkEnd w:id="16"/>
    <w:bookmarkStart w:name="z28" w:id="17"/>
    <w:p>
      <w:pPr>
        <w:spacing w:after="0"/>
        <w:ind w:left="0"/>
        <w:jc w:val="both"/>
      </w:pPr>
      <w:r>
        <w:rPr>
          <w:rFonts w:ascii="Times New Roman"/>
          <w:b w:val="false"/>
          <w:i w:val="false"/>
          <w:color w:val="000000"/>
          <w:sz w:val="28"/>
        </w:rPr>
        <w:t>
      2) Комиссия – Комиссия по вопросам деятельности патентных поверенных;</w:t>
      </w:r>
    </w:p>
    <w:bookmarkEnd w:id="17"/>
    <w:bookmarkStart w:name="z29" w:id="18"/>
    <w:p>
      <w:pPr>
        <w:spacing w:after="0"/>
        <w:ind w:left="0"/>
        <w:jc w:val="both"/>
      </w:pPr>
      <w:r>
        <w:rPr>
          <w:rFonts w:ascii="Times New Roman"/>
          <w:b w:val="false"/>
          <w:i w:val="false"/>
          <w:color w:val="000000"/>
          <w:sz w:val="28"/>
        </w:rPr>
        <w:t>
      3) услугополучатель – физическое лицо, кандидат в патентные поверенные;</w:t>
      </w:r>
    </w:p>
    <w:bookmarkEnd w:id="18"/>
    <w:bookmarkStart w:name="z30" w:id="19"/>
    <w:p>
      <w:pPr>
        <w:spacing w:after="0"/>
        <w:ind w:left="0"/>
        <w:jc w:val="both"/>
      </w:pPr>
      <w:r>
        <w:rPr>
          <w:rFonts w:ascii="Times New Roman"/>
          <w:b w:val="false"/>
          <w:i w:val="false"/>
          <w:color w:val="000000"/>
          <w:sz w:val="28"/>
        </w:rPr>
        <w:t>
      4) патентный поверенный – гражданин Республики Казахстан, которому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 и экспертной организацией;</w:t>
      </w:r>
    </w:p>
    <w:bookmarkEnd w:id="19"/>
    <w:bookmarkStart w:name="z31" w:id="20"/>
    <w:p>
      <w:pPr>
        <w:spacing w:after="0"/>
        <w:ind w:left="0"/>
        <w:jc w:val="both"/>
      </w:pPr>
      <w:r>
        <w:rPr>
          <w:rFonts w:ascii="Times New Roman"/>
          <w:b w:val="false"/>
          <w:i w:val="false"/>
          <w:color w:val="000000"/>
          <w:sz w:val="28"/>
        </w:rPr>
        <w:t>
      5) Реестры – Реестр патентных поверенных Республики Казахстан в области товарных знаков, географических указаний, наименований места происхождения товара и Реестр патентных поверенных Республики Казахстан в области изобретений, полезных моделей, промышленных образцов, селекционных достижений.</w:t>
      </w:r>
    </w:p>
    <w:bookmarkEnd w:id="20"/>
    <w:bookmarkStart w:name="z32" w:id="21"/>
    <w:p>
      <w:pPr>
        <w:spacing w:after="0"/>
        <w:ind w:left="0"/>
        <w:jc w:val="both"/>
      </w:pPr>
      <w:r>
        <w:rPr>
          <w:rFonts w:ascii="Times New Roman"/>
          <w:b w:val="false"/>
          <w:i w:val="false"/>
          <w:color w:val="000000"/>
          <w:sz w:val="28"/>
        </w:rPr>
        <w:t>
      Государственные услуги "Аттестация лиц, претендующих на занятие деятельностью патентного поверенного" и "Выдача свидетельства патентного поверенного" оказываются Комитетом по правам интеллектуальной собственности Министерства юстиции Республики Казахстан (далее – услугодатель);</w:t>
      </w:r>
    </w:p>
    <w:bookmarkEnd w:id="21"/>
    <w:bookmarkStart w:name="z33" w:id="22"/>
    <w:p>
      <w:pPr>
        <w:spacing w:after="0"/>
        <w:ind w:left="0"/>
        <w:jc w:val="both"/>
      </w:pPr>
      <w:r>
        <w:rPr>
          <w:rFonts w:ascii="Times New Roman"/>
          <w:b w:val="false"/>
          <w:i w:val="false"/>
          <w:color w:val="000000"/>
          <w:sz w:val="28"/>
        </w:rPr>
        <w:t>
      При внесении изменений и (или) дополнений в настоящие Правила уполномоченный орган направляет оператору информационно-коммуникационной инфраструктуру "электронного правительства", в Единый контакт-центр, услугодателю информацию о таких изменениях и (или) дополнениях в течение 10 (десяти) рабочих дней после государственной регистрации в органах юстиции соответствующего нормативного правового акта.</w:t>
      </w:r>
    </w:p>
    <w:bookmarkEnd w:id="22"/>
    <w:bookmarkStart w:name="z34" w:id="23"/>
    <w:p>
      <w:pPr>
        <w:spacing w:after="0"/>
        <w:ind w:left="0"/>
        <w:jc w:val="both"/>
      </w:pPr>
      <w:r>
        <w:rPr>
          <w:rFonts w:ascii="Times New Roman"/>
          <w:b w:val="false"/>
          <w:i w:val="false"/>
          <w:color w:val="000000"/>
          <w:sz w:val="28"/>
        </w:rPr>
        <w:t xml:space="preserve">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и социально ответственных услугах",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под № 8555).";</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w:t>
      </w:r>
      <w:r>
        <w:rPr>
          <w:rFonts w:ascii="Times New Roman"/>
          <w:b w:val="false"/>
          <w:i w:val="false"/>
          <w:color w:val="000000"/>
          <w:sz w:val="28"/>
        </w:rPr>
        <w:t xml:space="preserve"> изложить в следующей редакции:</w:t>
      </w:r>
    </w:p>
    <w:bookmarkStart w:name="z36" w:id="24"/>
    <w:p>
      <w:pPr>
        <w:spacing w:after="0"/>
        <w:ind w:left="0"/>
        <w:jc w:val="both"/>
      </w:pPr>
      <w:r>
        <w:rPr>
          <w:rFonts w:ascii="Times New Roman"/>
          <w:b w:val="false"/>
          <w:i w:val="false"/>
          <w:color w:val="000000"/>
          <w:sz w:val="28"/>
        </w:rPr>
        <w:t>
      "Глава 2. Порядок проведения аттестации лиц, претендующих на занятие деятельностью патентного поверенного, регистрации в реестрах патентных поверенных и внесения в них изменений";</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8" w:id="25"/>
    <w:p>
      <w:pPr>
        <w:spacing w:after="0"/>
        <w:ind w:left="0"/>
        <w:jc w:val="both"/>
      </w:pPr>
      <w:r>
        <w:rPr>
          <w:rFonts w:ascii="Times New Roman"/>
          <w:b w:val="false"/>
          <w:i w:val="false"/>
          <w:color w:val="000000"/>
          <w:sz w:val="28"/>
        </w:rPr>
        <w:t>
      "4. К аттестации допускаются лица, имеющие опыт работы в сфере охраны и защиты прав интеллектуальной собственности не менее четырех лет либо прошедшие стажировку в палате патентных поверенных не менее одного года.</w:t>
      </w:r>
    </w:p>
    <w:bookmarkEnd w:id="25"/>
    <w:bookmarkStart w:name="z39" w:id="26"/>
    <w:p>
      <w:pPr>
        <w:spacing w:after="0"/>
        <w:ind w:left="0"/>
        <w:jc w:val="both"/>
      </w:pPr>
      <w:r>
        <w:rPr>
          <w:rFonts w:ascii="Times New Roman"/>
          <w:b w:val="false"/>
          <w:i w:val="false"/>
          <w:color w:val="000000"/>
          <w:sz w:val="28"/>
        </w:rPr>
        <w:t>
      Аттестация лиц, претендующих на занятие деятельностью патентного поверенного, проводится в форме тестирования на знание законодательства Республики Казахстан и международных договоров, ратифицированных Республикой Казахстан, в сфере интеллектуальной собственности.</w:t>
      </w:r>
    </w:p>
    <w:bookmarkEnd w:id="26"/>
    <w:bookmarkStart w:name="z40" w:id="27"/>
    <w:p>
      <w:pPr>
        <w:spacing w:after="0"/>
        <w:ind w:left="0"/>
        <w:jc w:val="both"/>
      </w:pPr>
      <w:r>
        <w:rPr>
          <w:rFonts w:ascii="Times New Roman"/>
          <w:b w:val="false"/>
          <w:i w:val="false"/>
          <w:color w:val="000000"/>
          <w:sz w:val="28"/>
        </w:rPr>
        <w:t>
      Патентный поверенный по результатам прохождения аттестации лиц, претендующих на занятие деятельностью патентного поверенного, и выдачи свидетельства патентного поверенного осуществляет деятельность в соответствии со специализацией в области:</w:t>
      </w:r>
    </w:p>
    <w:bookmarkEnd w:id="27"/>
    <w:bookmarkStart w:name="z41" w:id="28"/>
    <w:p>
      <w:pPr>
        <w:spacing w:after="0"/>
        <w:ind w:left="0"/>
        <w:jc w:val="both"/>
      </w:pPr>
      <w:r>
        <w:rPr>
          <w:rFonts w:ascii="Times New Roman"/>
          <w:b w:val="false"/>
          <w:i w:val="false"/>
          <w:color w:val="000000"/>
          <w:sz w:val="28"/>
        </w:rPr>
        <w:t>
      1) товарных знаков, географических указаний, наименований места происхождения товара;</w:t>
      </w:r>
    </w:p>
    <w:bookmarkEnd w:id="28"/>
    <w:bookmarkStart w:name="z42" w:id="29"/>
    <w:p>
      <w:pPr>
        <w:spacing w:after="0"/>
        <w:ind w:left="0"/>
        <w:jc w:val="both"/>
      </w:pPr>
      <w:r>
        <w:rPr>
          <w:rFonts w:ascii="Times New Roman"/>
          <w:b w:val="false"/>
          <w:i w:val="false"/>
          <w:color w:val="000000"/>
          <w:sz w:val="28"/>
        </w:rPr>
        <w:t>
      2) изобретений, полезных моделей, промышленных образцов, селекционных достижений.";</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44" w:id="30"/>
    <w:p>
      <w:pPr>
        <w:spacing w:after="0"/>
        <w:ind w:left="0"/>
        <w:jc w:val="both"/>
      </w:pPr>
      <w:r>
        <w:rPr>
          <w:rFonts w:ascii="Times New Roman"/>
          <w:b w:val="false"/>
          <w:i w:val="false"/>
          <w:color w:val="000000"/>
          <w:sz w:val="28"/>
        </w:rPr>
        <w:t>
      "5. Для прохождения аттестации услугополучатель направляет через веб-портал "электронного правительства" следующие документы:</w:t>
      </w:r>
    </w:p>
    <w:bookmarkEnd w:id="30"/>
    <w:bookmarkStart w:name="z45" w:id="31"/>
    <w:p>
      <w:pPr>
        <w:spacing w:after="0"/>
        <w:ind w:left="0"/>
        <w:jc w:val="both"/>
      </w:pPr>
      <w:r>
        <w:rPr>
          <w:rFonts w:ascii="Times New Roman"/>
          <w:b w:val="false"/>
          <w:i w:val="false"/>
          <w:color w:val="000000"/>
          <w:sz w:val="28"/>
        </w:rPr>
        <w:t xml:space="preserve">
      1) заявление о допуске к аттестации лица, претендующего на занятие деятельностью патентного поверенного, удостоверенного электронной цифровой подписью (далее – ЭЦП) на государственном или русском языках, по форме согласно </w:t>
      </w:r>
      <w:r>
        <w:rPr>
          <w:rFonts w:ascii="Times New Roman"/>
          <w:b w:val="false"/>
          <w:i w:val="false"/>
          <w:color w:val="000000"/>
          <w:sz w:val="28"/>
        </w:rPr>
        <w:t>приложениям 1</w:t>
      </w:r>
      <w:r>
        <w:rPr>
          <w:rFonts w:ascii="Times New Roman"/>
          <w:b w:val="false"/>
          <w:i w:val="false"/>
          <w:color w:val="000000"/>
          <w:sz w:val="28"/>
        </w:rPr>
        <w:t>, 1-1 к настоящим Правилам;</w:t>
      </w:r>
    </w:p>
    <w:bookmarkEnd w:id="31"/>
    <w:bookmarkStart w:name="z46" w:id="32"/>
    <w:p>
      <w:pPr>
        <w:spacing w:after="0"/>
        <w:ind w:left="0"/>
        <w:jc w:val="both"/>
      </w:pPr>
      <w:r>
        <w:rPr>
          <w:rFonts w:ascii="Times New Roman"/>
          <w:b w:val="false"/>
          <w:i w:val="false"/>
          <w:color w:val="000000"/>
          <w:sz w:val="28"/>
        </w:rPr>
        <w:t>
      2) электронная копия документа, подтверждающего трудовую деятельность со стажем работы не менее четырех лет в сфере охраны и защиты прав интеллектуальной собственности либо стажировку в палате патентных поверенных не менее одного года;</w:t>
      </w:r>
    </w:p>
    <w:bookmarkEnd w:id="32"/>
    <w:bookmarkStart w:name="z47" w:id="33"/>
    <w:p>
      <w:pPr>
        <w:spacing w:after="0"/>
        <w:ind w:left="0"/>
        <w:jc w:val="both"/>
      </w:pPr>
      <w:r>
        <w:rPr>
          <w:rFonts w:ascii="Times New Roman"/>
          <w:b w:val="false"/>
          <w:i w:val="false"/>
          <w:color w:val="000000"/>
          <w:sz w:val="28"/>
        </w:rPr>
        <w:t xml:space="preserve">
      3) сведения для прохождения аттестации лиц, претендующих на занятие деятельностью патентного поверенного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3"/>
    <w:bookmarkStart w:name="z48" w:id="34"/>
    <w:p>
      <w:pPr>
        <w:spacing w:after="0"/>
        <w:ind w:left="0"/>
        <w:jc w:val="both"/>
      </w:pPr>
      <w:r>
        <w:rPr>
          <w:rFonts w:ascii="Times New Roman"/>
          <w:b w:val="false"/>
          <w:i w:val="false"/>
          <w:color w:val="000000"/>
          <w:sz w:val="28"/>
        </w:rPr>
        <w:t xml:space="preserve">
      Сведения, указанные в </w:t>
      </w:r>
      <w:r>
        <w:rPr>
          <w:rFonts w:ascii="Times New Roman"/>
          <w:b w:val="false"/>
          <w:i w:val="false"/>
          <w:color w:val="000000"/>
          <w:sz w:val="28"/>
        </w:rPr>
        <w:t>приложении 2</w:t>
      </w:r>
      <w:r>
        <w:rPr>
          <w:rFonts w:ascii="Times New Roman"/>
          <w:b w:val="false"/>
          <w:i w:val="false"/>
          <w:color w:val="000000"/>
          <w:sz w:val="28"/>
        </w:rPr>
        <w:t xml:space="preserve"> настоящих Правил, сверяются с оригиналами документов, представляемыми услугополучателем при явке на аттестационный экзамен.";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50" w:id="35"/>
    <w:p>
      <w:pPr>
        <w:spacing w:after="0"/>
        <w:ind w:left="0"/>
        <w:jc w:val="both"/>
      </w:pPr>
      <w:r>
        <w:rPr>
          <w:rFonts w:ascii="Times New Roman"/>
          <w:b w:val="false"/>
          <w:i w:val="false"/>
          <w:color w:val="000000"/>
          <w:sz w:val="28"/>
        </w:rPr>
        <w:t>
      "8. Не допускаются к аттестации лица:</w:t>
      </w:r>
    </w:p>
    <w:bookmarkEnd w:id="35"/>
    <w:bookmarkStart w:name="z51" w:id="36"/>
    <w:p>
      <w:pPr>
        <w:spacing w:after="0"/>
        <w:ind w:left="0"/>
        <w:jc w:val="both"/>
      </w:pPr>
      <w:r>
        <w:rPr>
          <w:rFonts w:ascii="Times New Roman"/>
          <w:b w:val="false"/>
          <w:i w:val="false"/>
          <w:color w:val="000000"/>
          <w:sz w:val="28"/>
        </w:rPr>
        <w:t>
      1) которым в соответствии с законами Республики Казахстан запрещается заниматься предпринимательской деятельностью;</w:t>
      </w:r>
    </w:p>
    <w:bookmarkEnd w:id="36"/>
    <w:bookmarkStart w:name="z52" w:id="37"/>
    <w:p>
      <w:pPr>
        <w:spacing w:after="0"/>
        <w:ind w:left="0"/>
        <w:jc w:val="both"/>
      </w:pPr>
      <w:r>
        <w:rPr>
          <w:rFonts w:ascii="Times New Roman"/>
          <w:b w:val="false"/>
          <w:i w:val="false"/>
          <w:color w:val="000000"/>
          <w:sz w:val="28"/>
        </w:rPr>
        <w:t>
      2) имеющие непогашенную или неснятую в установленном законом порядке судимость за совершение преступления;</w:t>
      </w:r>
    </w:p>
    <w:bookmarkEnd w:id="37"/>
    <w:bookmarkStart w:name="z53" w:id="38"/>
    <w:p>
      <w:pPr>
        <w:spacing w:after="0"/>
        <w:ind w:left="0"/>
        <w:jc w:val="both"/>
      </w:pPr>
      <w:r>
        <w:rPr>
          <w:rFonts w:ascii="Times New Roman"/>
          <w:b w:val="false"/>
          <w:i w:val="false"/>
          <w:color w:val="000000"/>
          <w:sz w:val="28"/>
        </w:rPr>
        <w:t xml:space="preserve">
      3) исключенные из реестров патентных поверенных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38"/>
    <w:bookmarkStart w:name="z54" w:id="39"/>
    <w:p>
      <w:pPr>
        <w:spacing w:after="0"/>
        <w:ind w:left="0"/>
        <w:jc w:val="both"/>
      </w:pPr>
      <w:r>
        <w:rPr>
          <w:rFonts w:ascii="Times New Roman"/>
          <w:b w:val="false"/>
          <w:i w:val="false"/>
          <w:color w:val="000000"/>
          <w:sz w:val="28"/>
        </w:rPr>
        <w:t>
      4) являющиеся сотрудниками уполномоченного органа и его подведомственных организаций, а также их близкими родственниками, супругом (супругой).";</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56" w:id="40"/>
    <w:p>
      <w:pPr>
        <w:spacing w:after="0"/>
        <w:ind w:left="0"/>
        <w:jc w:val="both"/>
      </w:pPr>
      <w:r>
        <w:rPr>
          <w:rFonts w:ascii="Times New Roman"/>
          <w:b w:val="false"/>
          <w:i w:val="false"/>
          <w:color w:val="000000"/>
          <w:sz w:val="28"/>
        </w:rPr>
        <w:t>
      "12. Перечень вопросов, подлежащих включению в тесты, утверждается услугодателем. Вопросы для оценки знаний кандидатов соответствуют тематике правовых дисциплин (Законы Республики Казахстан "</w:t>
      </w:r>
      <w:r>
        <w:rPr>
          <w:rFonts w:ascii="Times New Roman"/>
          <w:b w:val="false"/>
          <w:i w:val="false"/>
          <w:color w:val="000000"/>
          <w:sz w:val="28"/>
        </w:rPr>
        <w:t>Об охране селекционных достижений</w:t>
      </w:r>
      <w:r>
        <w:rPr>
          <w:rFonts w:ascii="Times New Roman"/>
          <w:b w:val="false"/>
          <w:i w:val="false"/>
          <w:color w:val="000000"/>
          <w:sz w:val="28"/>
        </w:rPr>
        <w:t>", "</w:t>
      </w:r>
      <w:r>
        <w:rPr>
          <w:rFonts w:ascii="Times New Roman"/>
          <w:b w:val="false"/>
          <w:i w:val="false"/>
          <w:color w:val="000000"/>
          <w:sz w:val="28"/>
        </w:rPr>
        <w:t>Патентный закон Республики Казахстан</w:t>
      </w:r>
      <w:r>
        <w:rPr>
          <w:rFonts w:ascii="Times New Roman"/>
          <w:b w:val="false"/>
          <w:i w:val="false"/>
          <w:color w:val="000000"/>
          <w:sz w:val="28"/>
        </w:rPr>
        <w:t>", "</w:t>
      </w:r>
      <w:r>
        <w:rPr>
          <w:rFonts w:ascii="Times New Roman"/>
          <w:b w:val="false"/>
          <w:i w:val="false"/>
          <w:color w:val="000000"/>
          <w:sz w:val="28"/>
        </w:rPr>
        <w:t>О товарных знаках, знаках обслуживания</w:t>
      </w:r>
      <w:r>
        <w:rPr>
          <w:rFonts w:ascii="Times New Roman"/>
          <w:b w:val="false"/>
          <w:i w:val="false"/>
          <w:color w:val="000000"/>
          <w:sz w:val="28"/>
        </w:rPr>
        <w:t>, географических указаниях и наименованиях мест происхождения товаров", "</w:t>
      </w:r>
      <w:r>
        <w:rPr>
          <w:rFonts w:ascii="Times New Roman"/>
          <w:b w:val="false"/>
          <w:i w:val="false"/>
          <w:color w:val="000000"/>
          <w:sz w:val="28"/>
        </w:rPr>
        <w:t>О правовой охране топологий интегральных микросхем</w:t>
      </w:r>
      <w:r>
        <w:rPr>
          <w:rFonts w:ascii="Times New Roman"/>
          <w:b w:val="false"/>
          <w:i w:val="false"/>
          <w:color w:val="000000"/>
          <w:sz w:val="28"/>
        </w:rPr>
        <w:t>", а также международные договоры, ратифицированные Республикой Казахстан в сфере интеллектуальной собственности), знание которых необходимо для осуществления деятельности патентного поверенного, и содержать не менее четырех вариантов ответа с одним правильным.</w:t>
      </w:r>
    </w:p>
    <w:bookmarkEnd w:id="40"/>
    <w:bookmarkStart w:name="z57" w:id="41"/>
    <w:p>
      <w:pPr>
        <w:spacing w:after="0"/>
        <w:ind w:left="0"/>
        <w:jc w:val="both"/>
      </w:pPr>
      <w:r>
        <w:rPr>
          <w:rFonts w:ascii="Times New Roman"/>
          <w:b w:val="false"/>
          <w:i w:val="false"/>
          <w:color w:val="000000"/>
          <w:sz w:val="28"/>
        </w:rPr>
        <w:t>
      Тестирование проводится с использованием компьютерной техники. Время, отведенное для тестирования, составляет девяносто минут.</w:t>
      </w:r>
    </w:p>
    <w:bookmarkEnd w:id="41"/>
    <w:bookmarkStart w:name="z58" w:id="42"/>
    <w:p>
      <w:pPr>
        <w:spacing w:after="0"/>
        <w:ind w:left="0"/>
        <w:jc w:val="both"/>
      </w:pPr>
      <w:r>
        <w:rPr>
          <w:rFonts w:ascii="Times New Roman"/>
          <w:b w:val="false"/>
          <w:i w:val="false"/>
          <w:color w:val="000000"/>
          <w:sz w:val="28"/>
        </w:rPr>
        <w:t>
      Тесты являются конфиденциальной информацией и не подлежат свободному распространению.</w:t>
      </w:r>
    </w:p>
    <w:bookmarkEnd w:id="42"/>
    <w:bookmarkStart w:name="z59" w:id="43"/>
    <w:p>
      <w:pPr>
        <w:spacing w:after="0"/>
        <w:ind w:left="0"/>
        <w:jc w:val="both"/>
      </w:pPr>
      <w:r>
        <w:rPr>
          <w:rFonts w:ascii="Times New Roman"/>
          <w:b w:val="false"/>
          <w:i w:val="false"/>
          <w:color w:val="000000"/>
          <w:sz w:val="28"/>
        </w:rPr>
        <w:t>
      Перед прохождением аттестации услугодатель информирует кандидата о порядке проведения, продолжительности и содержании процедуры отбора кандидатов.";</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61" w:id="44"/>
    <w:p>
      <w:pPr>
        <w:spacing w:after="0"/>
        <w:ind w:left="0"/>
        <w:jc w:val="both"/>
      </w:pPr>
      <w:r>
        <w:rPr>
          <w:rFonts w:ascii="Times New Roman"/>
          <w:b w:val="false"/>
          <w:i w:val="false"/>
          <w:color w:val="000000"/>
          <w:sz w:val="28"/>
        </w:rPr>
        <w:t>
      "13. Услугодателем ведется протокол, в котором отражаются: дата, время и место проведения аттестации, фамилия, имя, отчество (при его наличии) аттестуемого, результат тестирования.";</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63" w:id="45"/>
    <w:p>
      <w:pPr>
        <w:spacing w:after="0"/>
        <w:ind w:left="0"/>
        <w:jc w:val="both"/>
      </w:pPr>
      <w:r>
        <w:rPr>
          <w:rFonts w:ascii="Times New Roman"/>
          <w:b w:val="false"/>
          <w:i w:val="false"/>
          <w:color w:val="000000"/>
          <w:sz w:val="28"/>
        </w:rPr>
        <w:t>
      "15. Подсчет правильных ответов тестирования производится при помощи используемой компьютерной программы автоматически. Результаты тестирования распечатываются на принтере в двух экземплярах и предоставляются кандидату сразу для ознакомления путем проставления личной подписи после окончания.</w:t>
      </w:r>
    </w:p>
    <w:bookmarkEnd w:id="45"/>
    <w:bookmarkStart w:name="z64" w:id="46"/>
    <w:p>
      <w:pPr>
        <w:spacing w:after="0"/>
        <w:ind w:left="0"/>
        <w:jc w:val="both"/>
      </w:pPr>
      <w:r>
        <w:rPr>
          <w:rFonts w:ascii="Times New Roman"/>
          <w:b w:val="false"/>
          <w:i w:val="false"/>
          <w:color w:val="000000"/>
          <w:sz w:val="28"/>
        </w:rPr>
        <w:t>
      Один экземпляр листа с результатами тестирования вручается кандидату, второй передается услугодателю.";</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66" w:id="47"/>
    <w:p>
      <w:pPr>
        <w:spacing w:after="0"/>
        <w:ind w:left="0"/>
        <w:jc w:val="both"/>
      </w:pPr>
      <w:r>
        <w:rPr>
          <w:rFonts w:ascii="Times New Roman"/>
          <w:b w:val="false"/>
          <w:i w:val="false"/>
          <w:color w:val="000000"/>
          <w:sz w:val="28"/>
        </w:rPr>
        <w:t>
      "16. Кандидат считается прошедшим тестирование, если количество правильных ответов составляет 70 % и выше от общего числа заданных вопросов.</w:t>
      </w:r>
    </w:p>
    <w:bookmarkEnd w:id="47"/>
    <w:bookmarkStart w:name="z67" w:id="48"/>
    <w:p>
      <w:pPr>
        <w:spacing w:after="0"/>
        <w:ind w:left="0"/>
        <w:jc w:val="both"/>
      </w:pPr>
      <w:r>
        <w:rPr>
          <w:rFonts w:ascii="Times New Roman"/>
          <w:b w:val="false"/>
          <w:i w:val="false"/>
          <w:color w:val="000000"/>
          <w:sz w:val="28"/>
        </w:rPr>
        <w:t>
      По результатам тестирования ответственный исполнитель готовит протокол и в течение двух рабочих дней направляет его на подпись руководителю структурного подразделения и уполномоченному лицу услугодателя.</w:t>
      </w:r>
    </w:p>
    <w:bookmarkEnd w:id="48"/>
    <w:bookmarkStart w:name="z68" w:id="49"/>
    <w:p>
      <w:pPr>
        <w:spacing w:after="0"/>
        <w:ind w:left="0"/>
        <w:jc w:val="both"/>
      </w:pPr>
      <w:r>
        <w:rPr>
          <w:rFonts w:ascii="Times New Roman"/>
          <w:b w:val="false"/>
          <w:i w:val="false"/>
          <w:color w:val="000000"/>
          <w:sz w:val="28"/>
        </w:rPr>
        <w:t>
      Протокол подписывается руководителем услугодателя либо лицом, исполняющим его обязанности.</w:t>
      </w:r>
    </w:p>
    <w:bookmarkEnd w:id="49"/>
    <w:bookmarkStart w:name="z69" w:id="50"/>
    <w:p>
      <w:pPr>
        <w:spacing w:after="0"/>
        <w:ind w:left="0"/>
        <w:jc w:val="both"/>
      </w:pPr>
      <w:r>
        <w:rPr>
          <w:rFonts w:ascii="Times New Roman"/>
          <w:b w:val="false"/>
          <w:i w:val="false"/>
          <w:color w:val="000000"/>
          <w:sz w:val="28"/>
        </w:rPr>
        <w:t>
      Протокол направляется в "личный кабинет" услугополучателя в форме электронного документа, подписанного ЭЦП уполномоченного лица услугодателя.";</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71" w:id="51"/>
    <w:p>
      <w:pPr>
        <w:spacing w:after="0"/>
        <w:ind w:left="0"/>
        <w:jc w:val="both"/>
      </w:pPr>
      <w:r>
        <w:rPr>
          <w:rFonts w:ascii="Times New Roman"/>
          <w:b w:val="false"/>
          <w:i w:val="false"/>
          <w:color w:val="000000"/>
          <w:sz w:val="28"/>
        </w:rPr>
        <w:t>
      "17. Аттестация проводится в течение 10 рабочих дней по месту нахождения услугополучателя со дня поступления заявления о допуске к аттестации.";</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73" w:id="52"/>
    <w:p>
      <w:pPr>
        <w:spacing w:after="0"/>
        <w:ind w:left="0"/>
        <w:jc w:val="both"/>
      </w:pPr>
      <w:r>
        <w:rPr>
          <w:rFonts w:ascii="Times New Roman"/>
          <w:b w:val="false"/>
          <w:i w:val="false"/>
          <w:color w:val="000000"/>
          <w:sz w:val="28"/>
        </w:rPr>
        <w:t xml:space="preserve">
      "18. По выбору услугополучателя государственная услуга оказывается по принципу "одного заявления" в совокупности с государственной услугой "Выдача свидетельства патентного поверенного" на основании заявления о допуске к аттестации лица, претендующего на занятие деятельностью патентного поверенного и выдаче свидетельства патентного поверенного по форме, согласно </w:t>
      </w:r>
      <w:r>
        <w:rPr>
          <w:rFonts w:ascii="Times New Roman"/>
          <w:b w:val="false"/>
          <w:i w:val="false"/>
          <w:color w:val="000000"/>
          <w:sz w:val="28"/>
        </w:rPr>
        <w:t>приложениям 5</w:t>
      </w:r>
      <w:r>
        <w:rPr>
          <w:rFonts w:ascii="Times New Roman"/>
          <w:b w:val="false"/>
          <w:i w:val="false"/>
          <w:color w:val="000000"/>
          <w:sz w:val="28"/>
        </w:rPr>
        <w:t>, 5-1 к настоящим Правилам.";</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75" w:id="53"/>
    <w:p>
      <w:pPr>
        <w:spacing w:after="0"/>
        <w:ind w:left="0"/>
        <w:jc w:val="both"/>
      </w:pPr>
      <w:r>
        <w:rPr>
          <w:rFonts w:ascii="Times New Roman"/>
          <w:b w:val="false"/>
          <w:i w:val="false"/>
          <w:color w:val="000000"/>
          <w:sz w:val="28"/>
        </w:rPr>
        <w:t xml:space="preserve">
      "20. Для получения свидетельства патентного поверенного кандидат направляет через веб-портал "электронного правительства" заявление о выдаче свидетельства патентного поверенного в форме электронного документа, удостоверенного ЭЦП кандидата на государственном или русском языках, по форме согласно </w:t>
      </w:r>
      <w:r>
        <w:rPr>
          <w:rFonts w:ascii="Times New Roman"/>
          <w:b w:val="false"/>
          <w:i w:val="false"/>
          <w:color w:val="000000"/>
          <w:sz w:val="28"/>
        </w:rPr>
        <w:t>приложениям 6</w:t>
      </w:r>
      <w:r>
        <w:rPr>
          <w:rFonts w:ascii="Times New Roman"/>
          <w:b w:val="false"/>
          <w:i w:val="false"/>
          <w:color w:val="000000"/>
          <w:sz w:val="28"/>
        </w:rPr>
        <w:t>, 6-1 к настоящим Правилам.</w:t>
      </w:r>
    </w:p>
    <w:bookmarkEnd w:id="53"/>
    <w:bookmarkStart w:name="z76" w:id="54"/>
    <w:p>
      <w:pPr>
        <w:spacing w:after="0"/>
        <w:ind w:left="0"/>
        <w:jc w:val="both"/>
      </w:pPr>
      <w:r>
        <w:rPr>
          <w:rFonts w:ascii="Times New Roman"/>
          <w:b w:val="false"/>
          <w:i w:val="false"/>
          <w:color w:val="000000"/>
          <w:sz w:val="28"/>
        </w:rPr>
        <w:t>
      Сведения о документе, удостоверяющем личность услугополучателя, услугодатель получает из соответствующей государственной информационной системы через шлюз "электронного правительства".</w:t>
      </w:r>
    </w:p>
    <w:bookmarkEnd w:id="54"/>
    <w:bookmarkStart w:name="z77" w:id="55"/>
    <w:p>
      <w:pPr>
        <w:spacing w:after="0"/>
        <w:ind w:left="0"/>
        <w:jc w:val="both"/>
      </w:pPr>
      <w:r>
        <w:rPr>
          <w:rFonts w:ascii="Times New Roman"/>
          <w:b w:val="false"/>
          <w:i w:val="false"/>
          <w:color w:val="000000"/>
          <w:sz w:val="28"/>
        </w:rPr>
        <w:t>
      При подаче услугополучателем заявления в "личном кабинете" услугополучателя отображается статус о принятии запроса для предоставления государственной услуги.</w:t>
      </w:r>
    </w:p>
    <w:bookmarkEnd w:id="55"/>
    <w:bookmarkStart w:name="z78" w:id="56"/>
    <w:p>
      <w:pPr>
        <w:spacing w:after="0"/>
        <w:ind w:left="0"/>
        <w:jc w:val="both"/>
      </w:pPr>
      <w:r>
        <w:rPr>
          <w:rFonts w:ascii="Times New Roman"/>
          <w:b w:val="false"/>
          <w:i w:val="false"/>
          <w:color w:val="000000"/>
          <w:sz w:val="28"/>
        </w:rPr>
        <w:t>
      Свидетельство патентного поверенного выдается в течение трех рабочих дней.";</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80" w:id="57"/>
    <w:p>
      <w:pPr>
        <w:spacing w:after="0"/>
        <w:ind w:left="0"/>
        <w:jc w:val="both"/>
      </w:pPr>
      <w:r>
        <w:rPr>
          <w:rFonts w:ascii="Times New Roman"/>
          <w:b w:val="false"/>
          <w:i w:val="false"/>
          <w:color w:val="000000"/>
          <w:sz w:val="28"/>
        </w:rPr>
        <w:t>
      "22. Уполномоченный орган в день поступления заявления осуществляет его прием и регистрацию.</w:t>
      </w:r>
    </w:p>
    <w:bookmarkEnd w:id="57"/>
    <w:bookmarkStart w:name="z81" w:id="58"/>
    <w:p>
      <w:pPr>
        <w:spacing w:after="0"/>
        <w:ind w:left="0"/>
        <w:jc w:val="both"/>
      </w:pPr>
      <w:r>
        <w:rPr>
          <w:rFonts w:ascii="Times New Roman"/>
          <w:b w:val="false"/>
          <w:i w:val="false"/>
          <w:color w:val="000000"/>
          <w:sz w:val="28"/>
        </w:rPr>
        <w:t>
      При обращении заявителя после окончания рабочего времени, в выходные и праздничные дни согласно трудовому законодательству, прием заявления и выдача результатов оказания государственной услуги осуществляется следующим рабочим днем.</w:t>
      </w:r>
    </w:p>
    <w:bookmarkEnd w:id="58"/>
    <w:bookmarkStart w:name="z82" w:id="59"/>
    <w:p>
      <w:pPr>
        <w:spacing w:after="0"/>
        <w:ind w:left="0"/>
        <w:jc w:val="both"/>
      </w:pPr>
      <w:r>
        <w:rPr>
          <w:rFonts w:ascii="Times New Roman"/>
          <w:b w:val="false"/>
          <w:i w:val="false"/>
          <w:color w:val="000000"/>
          <w:sz w:val="28"/>
        </w:rPr>
        <w:t xml:space="preserve">
      Если представленное услугополучателем заявление не соответствует форме согласно </w:t>
      </w:r>
      <w:r>
        <w:rPr>
          <w:rFonts w:ascii="Times New Roman"/>
          <w:b w:val="false"/>
          <w:i w:val="false"/>
          <w:color w:val="000000"/>
          <w:sz w:val="28"/>
        </w:rPr>
        <w:t>приложениям 6</w:t>
      </w:r>
      <w:r>
        <w:rPr>
          <w:rFonts w:ascii="Times New Roman"/>
          <w:b w:val="false"/>
          <w:i w:val="false"/>
          <w:color w:val="000000"/>
          <w:sz w:val="28"/>
        </w:rPr>
        <w:t>, 6-1 к настоящим Правилам, услугодатель направляет услугополучателю уведомление с указанием каким требованиям не соответствует заявление.</w:t>
      </w:r>
    </w:p>
    <w:bookmarkEnd w:id="59"/>
    <w:bookmarkStart w:name="z83" w:id="60"/>
    <w:p>
      <w:pPr>
        <w:spacing w:after="0"/>
        <w:ind w:left="0"/>
        <w:jc w:val="both"/>
      </w:pPr>
      <w:r>
        <w:rPr>
          <w:rFonts w:ascii="Times New Roman"/>
          <w:b w:val="false"/>
          <w:i w:val="false"/>
          <w:color w:val="000000"/>
          <w:sz w:val="28"/>
        </w:rPr>
        <w:t>
      Срок приведения в соответствие заявления составляет один рабочий день.</w:t>
      </w:r>
    </w:p>
    <w:bookmarkEnd w:id="60"/>
    <w:bookmarkStart w:name="z84" w:id="61"/>
    <w:p>
      <w:pPr>
        <w:spacing w:after="0"/>
        <w:ind w:left="0"/>
        <w:jc w:val="both"/>
      </w:pPr>
      <w:r>
        <w:rPr>
          <w:rFonts w:ascii="Times New Roman"/>
          <w:b w:val="false"/>
          <w:i w:val="false"/>
          <w:color w:val="000000"/>
          <w:sz w:val="28"/>
        </w:rPr>
        <w:t>
      Если в течение одного рабочего дня со дня получения уведомления услугополучатель не привел его в соответствие с требованиями, то услугодатель направляет отказ в дальнейшем рассмотрении заявления.</w:t>
      </w:r>
    </w:p>
    <w:bookmarkEnd w:id="61"/>
    <w:bookmarkStart w:name="z85" w:id="62"/>
    <w:p>
      <w:pPr>
        <w:spacing w:after="0"/>
        <w:ind w:left="0"/>
        <w:jc w:val="both"/>
      </w:pPr>
      <w:r>
        <w:rPr>
          <w:rFonts w:ascii="Times New Roman"/>
          <w:b w:val="false"/>
          <w:i w:val="false"/>
          <w:color w:val="000000"/>
          <w:sz w:val="28"/>
        </w:rPr>
        <w:t xml:space="preserve">
      Услугодатель по результатам рассмотрения заявления оформляет свидетельство патентного поверенного по форме согласно </w:t>
      </w:r>
      <w:r>
        <w:rPr>
          <w:rFonts w:ascii="Times New Roman"/>
          <w:b w:val="false"/>
          <w:i w:val="false"/>
          <w:color w:val="000000"/>
          <w:sz w:val="28"/>
        </w:rPr>
        <w:t>приложениям 8</w:t>
      </w:r>
      <w:r>
        <w:rPr>
          <w:rFonts w:ascii="Times New Roman"/>
          <w:b w:val="false"/>
          <w:i w:val="false"/>
          <w:color w:val="000000"/>
          <w:sz w:val="28"/>
        </w:rPr>
        <w:t>, 8-1 к настоящим Правилам и направляет на согласование руководителю структурного подразделения в течение одного рабочего дня.";</w:t>
      </w:r>
    </w:p>
    <w:bookmarkEnd w:id="62"/>
    <w:bookmarkStart w:name="z86" w:id="63"/>
    <w:p>
      <w:pPr>
        <w:spacing w:after="0"/>
        <w:ind w:left="0"/>
        <w:jc w:val="both"/>
      </w:pPr>
      <w:r>
        <w:rPr>
          <w:rFonts w:ascii="Times New Roman"/>
          <w:b w:val="false"/>
          <w:i w:val="false"/>
          <w:color w:val="000000"/>
          <w:sz w:val="28"/>
        </w:rPr>
        <w:t xml:space="preserve">
      заголовок Параграфа 4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63"/>
    <w:bookmarkStart w:name="z87" w:id="64"/>
    <w:p>
      <w:pPr>
        <w:spacing w:after="0"/>
        <w:ind w:left="0"/>
        <w:jc w:val="both"/>
      </w:pPr>
      <w:r>
        <w:rPr>
          <w:rFonts w:ascii="Times New Roman"/>
          <w:b w:val="false"/>
          <w:i w:val="false"/>
          <w:color w:val="000000"/>
          <w:sz w:val="28"/>
        </w:rPr>
        <w:t>
      "Параграф 4. Регистрация в реестрах патентных поверенных и внесение в них изменений";</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89" w:id="65"/>
    <w:p>
      <w:pPr>
        <w:spacing w:after="0"/>
        <w:ind w:left="0"/>
        <w:jc w:val="both"/>
      </w:pPr>
      <w:r>
        <w:rPr>
          <w:rFonts w:ascii="Times New Roman"/>
          <w:b w:val="false"/>
          <w:i w:val="false"/>
          <w:color w:val="000000"/>
          <w:sz w:val="28"/>
        </w:rPr>
        <w:t>
      "24. В Реестры вносятся сведения о патентных поверенных, получивших свидетельства, и последующие изменения сведений о них. Реестры ведутся уполномоченным органом и размещаются на интернет-ресурсе уполномоченного органа.";</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91" w:id="66"/>
    <w:p>
      <w:pPr>
        <w:spacing w:after="0"/>
        <w:ind w:left="0"/>
        <w:jc w:val="both"/>
      </w:pPr>
      <w:r>
        <w:rPr>
          <w:rFonts w:ascii="Times New Roman"/>
          <w:b w:val="false"/>
          <w:i w:val="false"/>
          <w:color w:val="000000"/>
          <w:sz w:val="28"/>
        </w:rPr>
        <w:t>
      "25. В Реестрах содержатся следующие сведения:</w:t>
      </w:r>
    </w:p>
    <w:bookmarkEnd w:id="66"/>
    <w:bookmarkStart w:name="z92" w:id="67"/>
    <w:p>
      <w:pPr>
        <w:spacing w:after="0"/>
        <w:ind w:left="0"/>
        <w:jc w:val="both"/>
      </w:pPr>
      <w:r>
        <w:rPr>
          <w:rFonts w:ascii="Times New Roman"/>
          <w:b w:val="false"/>
          <w:i w:val="false"/>
          <w:color w:val="000000"/>
          <w:sz w:val="28"/>
        </w:rPr>
        <w:t>
      1) порядковый номер регистрации, являющийся номером свидетельства;</w:t>
      </w:r>
    </w:p>
    <w:bookmarkEnd w:id="67"/>
    <w:bookmarkStart w:name="z93" w:id="68"/>
    <w:p>
      <w:pPr>
        <w:spacing w:after="0"/>
        <w:ind w:left="0"/>
        <w:jc w:val="both"/>
      </w:pPr>
      <w:r>
        <w:rPr>
          <w:rFonts w:ascii="Times New Roman"/>
          <w:b w:val="false"/>
          <w:i w:val="false"/>
          <w:color w:val="000000"/>
          <w:sz w:val="28"/>
        </w:rPr>
        <w:t>
      2) дата регистрации патентного поверенного;</w:t>
      </w:r>
    </w:p>
    <w:bookmarkEnd w:id="68"/>
    <w:bookmarkStart w:name="z94" w:id="69"/>
    <w:p>
      <w:pPr>
        <w:spacing w:after="0"/>
        <w:ind w:left="0"/>
        <w:jc w:val="both"/>
      </w:pPr>
      <w:r>
        <w:rPr>
          <w:rFonts w:ascii="Times New Roman"/>
          <w:b w:val="false"/>
          <w:i w:val="false"/>
          <w:color w:val="000000"/>
          <w:sz w:val="28"/>
        </w:rPr>
        <w:t>
      3) фамилия, имя, отчество (при наличии) патентного поверенного;</w:t>
      </w:r>
    </w:p>
    <w:bookmarkEnd w:id="69"/>
    <w:bookmarkStart w:name="z95" w:id="70"/>
    <w:p>
      <w:pPr>
        <w:spacing w:after="0"/>
        <w:ind w:left="0"/>
        <w:jc w:val="both"/>
      </w:pPr>
      <w:r>
        <w:rPr>
          <w:rFonts w:ascii="Times New Roman"/>
          <w:b w:val="false"/>
          <w:i w:val="false"/>
          <w:color w:val="000000"/>
          <w:sz w:val="28"/>
        </w:rPr>
        <w:t>
      4) постоянное место жительство;</w:t>
      </w:r>
    </w:p>
    <w:bookmarkEnd w:id="70"/>
    <w:bookmarkStart w:name="z96" w:id="71"/>
    <w:p>
      <w:pPr>
        <w:spacing w:after="0"/>
        <w:ind w:left="0"/>
        <w:jc w:val="both"/>
      </w:pPr>
      <w:r>
        <w:rPr>
          <w:rFonts w:ascii="Times New Roman"/>
          <w:b w:val="false"/>
          <w:i w:val="false"/>
          <w:color w:val="000000"/>
          <w:sz w:val="28"/>
        </w:rPr>
        <w:t>
      5) адрес для переписки, а также номер телефона, адрес электронной почты, телетайпа, телефакса, если таковые имеются, язык(и) переписки;</w:t>
      </w:r>
    </w:p>
    <w:bookmarkEnd w:id="71"/>
    <w:bookmarkStart w:name="z97" w:id="72"/>
    <w:p>
      <w:pPr>
        <w:spacing w:after="0"/>
        <w:ind w:left="0"/>
        <w:jc w:val="both"/>
      </w:pPr>
      <w:r>
        <w:rPr>
          <w:rFonts w:ascii="Times New Roman"/>
          <w:b w:val="false"/>
          <w:i w:val="false"/>
          <w:color w:val="000000"/>
          <w:sz w:val="28"/>
        </w:rPr>
        <w:t>
      6) место работы, должность;</w:t>
      </w:r>
    </w:p>
    <w:bookmarkEnd w:id="72"/>
    <w:bookmarkStart w:name="z98" w:id="73"/>
    <w:p>
      <w:pPr>
        <w:spacing w:after="0"/>
        <w:ind w:left="0"/>
        <w:jc w:val="both"/>
      </w:pPr>
      <w:r>
        <w:rPr>
          <w:rFonts w:ascii="Times New Roman"/>
          <w:b w:val="false"/>
          <w:i w:val="false"/>
          <w:color w:val="000000"/>
          <w:sz w:val="28"/>
        </w:rPr>
        <w:t>
      7) сведения о выдаче или отправке свидетельства;</w:t>
      </w:r>
    </w:p>
    <w:bookmarkEnd w:id="73"/>
    <w:bookmarkStart w:name="z99" w:id="74"/>
    <w:p>
      <w:pPr>
        <w:spacing w:after="0"/>
        <w:ind w:left="0"/>
        <w:jc w:val="both"/>
      </w:pPr>
      <w:r>
        <w:rPr>
          <w:rFonts w:ascii="Times New Roman"/>
          <w:b w:val="false"/>
          <w:i w:val="false"/>
          <w:color w:val="000000"/>
          <w:sz w:val="28"/>
        </w:rPr>
        <w:t>
      8) сведения о приостановлении;</w:t>
      </w:r>
    </w:p>
    <w:bookmarkEnd w:id="74"/>
    <w:bookmarkStart w:name="z100" w:id="75"/>
    <w:p>
      <w:pPr>
        <w:spacing w:after="0"/>
        <w:ind w:left="0"/>
        <w:jc w:val="both"/>
      </w:pPr>
      <w:r>
        <w:rPr>
          <w:rFonts w:ascii="Times New Roman"/>
          <w:b w:val="false"/>
          <w:i w:val="false"/>
          <w:color w:val="000000"/>
          <w:sz w:val="28"/>
        </w:rPr>
        <w:t>
      9) сведения об исключении из Реестров.";</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Start w:name="z102" w:id="76"/>
    <w:p>
      <w:pPr>
        <w:spacing w:after="0"/>
        <w:ind w:left="0"/>
        <w:jc w:val="both"/>
      </w:pPr>
      <w:r>
        <w:rPr>
          <w:rFonts w:ascii="Times New Roman"/>
          <w:b w:val="false"/>
          <w:i w:val="false"/>
          <w:color w:val="000000"/>
          <w:sz w:val="28"/>
        </w:rPr>
        <w:t xml:space="preserve">
      дополнить приложением 1-1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bookmarkStart w:name="z106" w:id="77"/>
    <w:p>
      <w:pPr>
        <w:spacing w:after="0"/>
        <w:ind w:left="0"/>
        <w:jc w:val="both"/>
      </w:pPr>
      <w:r>
        <w:rPr>
          <w:rFonts w:ascii="Times New Roman"/>
          <w:b w:val="false"/>
          <w:i w:val="false"/>
          <w:color w:val="000000"/>
          <w:sz w:val="28"/>
        </w:rPr>
        <w:t xml:space="preserve">
      дополнить приложением 5-1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перечню;</w:t>
      </w:r>
    </w:p>
    <w:bookmarkStart w:name="z108" w:id="78"/>
    <w:p>
      <w:pPr>
        <w:spacing w:after="0"/>
        <w:ind w:left="0"/>
        <w:jc w:val="both"/>
      </w:pPr>
      <w:r>
        <w:rPr>
          <w:rFonts w:ascii="Times New Roman"/>
          <w:b w:val="false"/>
          <w:i w:val="false"/>
          <w:color w:val="000000"/>
          <w:sz w:val="28"/>
        </w:rPr>
        <w:t xml:space="preserve">
      дополнить приложением 6-1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перечню;</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перечню;</w:t>
      </w:r>
    </w:p>
    <w:bookmarkStart w:name="z111" w:id="79"/>
    <w:p>
      <w:pPr>
        <w:spacing w:after="0"/>
        <w:ind w:left="0"/>
        <w:jc w:val="both"/>
      </w:pPr>
      <w:r>
        <w:rPr>
          <w:rFonts w:ascii="Times New Roman"/>
          <w:b w:val="false"/>
          <w:i w:val="false"/>
          <w:color w:val="000000"/>
          <w:sz w:val="28"/>
        </w:rPr>
        <w:t xml:space="preserve">
      дополнить приложением 8-1 в новой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перечню.</w:t>
      </w:r>
    </w:p>
    <w:bookmarkEnd w:id="79"/>
    <w:bookmarkStart w:name="z112" w:id="8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28 августа 2018 года № 1317 "Об утверждении Правил рассмотрения апелляционным советом возражений" (зарегистрирован в Реестре государственной регистрации нормативных правовых актов № 17324) внести следующие изменения:</w:t>
      </w:r>
    </w:p>
    <w:bookmarkEnd w:id="80"/>
    <w:bookmarkStart w:name="z113" w:id="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рассмотрения апелляционным советом возражений, утвержденных указанным приказом:</w:t>
      </w:r>
    </w:p>
    <w:bookmarkEnd w:id="81"/>
    <w:bookmarkStart w:name="z114" w:id="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End w:id="82"/>
    <w:bookmarkStart w:name="z115" w:id="83"/>
    <w:p>
      <w:pPr>
        <w:spacing w:after="0"/>
        <w:ind w:left="0"/>
        <w:jc w:val="both"/>
      </w:pPr>
      <w:r>
        <w:rPr>
          <w:rFonts w:ascii="Times New Roman"/>
          <w:b w:val="false"/>
          <w:i w:val="false"/>
          <w:color w:val="000000"/>
          <w:sz w:val="28"/>
        </w:rPr>
        <w:t>
      "2) охранные документы – документы (патенты на изобретения, промышленные образцы, полезные модели, патенты на селекционные достижения, свидетельства на товарные знаки, знаки обслуживания, свидетельства на право пользования географическими указаниями, наименованиями мест происхождения товаров), выдаваемые в соответствии с законами Республики Казахстан в сфере интеллектуальной собственности;</w:t>
      </w:r>
    </w:p>
    <w:bookmarkEnd w:id="83"/>
    <w:bookmarkStart w:name="z116" w:id="84"/>
    <w:p>
      <w:pPr>
        <w:spacing w:after="0"/>
        <w:ind w:left="0"/>
        <w:jc w:val="both"/>
      </w:pPr>
      <w:r>
        <w:rPr>
          <w:rFonts w:ascii="Times New Roman"/>
          <w:b w:val="false"/>
          <w:i w:val="false"/>
          <w:color w:val="000000"/>
          <w:sz w:val="28"/>
        </w:rPr>
        <w:t>
      5) объекты промышленной собственности – изобретения, полезные модели, промышленные образцы, товарные знаки и знаки обслуживания, географические указания, наименования мест происхождения товаров, селекционные достижения;</w:t>
      </w:r>
    </w:p>
    <w:bookmarkEnd w:id="84"/>
    <w:bookmarkStart w:name="z117" w:id="85"/>
    <w:p>
      <w:pPr>
        <w:spacing w:after="0"/>
        <w:ind w:left="0"/>
        <w:jc w:val="both"/>
      </w:pPr>
      <w:r>
        <w:rPr>
          <w:rFonts w:ascii="Times New Roman"/>
          <w:b w:val="false"/>
          <w:i w:val="false"/>
          <w:color w:val="000000"/>
          <w:sz w:val="28"/>
        </w:rPr>
        <w:t>
      7) патентный поверенный – гражданин Республики Казахстан, которому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 и экспертной организацией;</w:t>
      </w:r>
    </w:p>
    <w:bookmarkEnd w:id="85"/>
    <w:bookmarkStart w:name="z118" w:id="86"/>
    <w:p>
      <w:pPr>
        <w:spacing w:after="0"/>
        <w:ind w:left="0"/>
        <w:jc w:val="both"/>
      </w:pPr>
      <w:r>
        <w:rPr>
          <w:rFonts w:ascii="Times New Roman"/>
          <w:b w:val="false"/>
          <w:i w:val="false"/>
          <w:color w:val="000000"/>
          <w:sz w:val="28"/>
        </w:rPr>
        <w:t>
      8) экспертная организация – Республиканское государственное предприятие на праве хозяйственного ведения "Национальный институт интеллектуальной собственности" Комитета по правам интеллектуальной собственности Министерства юстиции Республики Казахстан;</w:t>
      </w:r>
    </w:p>
    <w:bookmarkEnd w:id="86"/>
    <w:bookmarkStart w:name="z119" w:id="87"/>
    <w:p>
      <w:pPr>
        <w:spacing w:after="0"/>
        <w:ind w:left="0"/>
        <w:jc w:val="both"/>
      </w:pPr>
      <w:r>
        <w:rPr>
          <w:rFonts w:ascii="Times New Roman"/>
          <w:b w:val="false"/>
          <w:i w:val="false"/>
          <w:color w:val="000000"/>
          <w:sz w:val="28"/>
        </w:rPr>
        <w:t>
      9) стороны – физические и (или) юридические лица, в том числе патентные поверенные, юридические консультанты, адвокаты или иные представители по доверенности, участвующие в рассмотрении возражений в Апелляционном совете;";</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21" w:id="88"/>
    <w:p>
      <w:pPr>
        <w:spacing w:after="0"/>
        <w:ind w:left="0"/>
        <w:jc w:val="both"/>
      </w:pPr>
      <w:r>
        <w:rPr>
          <w:rFonts w:ascii="Times New Roman"/>
          <w:b w:val="false"/>
          <w:i w:val="false"/>
          <w:color w:val="000000"/>
          <w:sz w:val="28"/>
        </w:rPr>
        <w:t>
      "7. Возражение и прилагаемые к нему материалы подаются в Апелляционный совет в произвольной письменной форме на казахском или русском языке в бумажном или электронном формате через канцелярию уполномоченного органа. Возражение подается по каждому объекту промышленной собственности в отдельности.";</w:t>
      </w:r>
    </w:p>
    <w:bookmarkEnd w:id="88"/>
    <w:bookmarkStart w:name="z122" w:id="89"/>
    <w:p>
      <w:pPr>
        <w:spacing w:after="0"/>
        <w:ind w:left="0"/>
        <w:jc w:val="both"/>
      </w:pPr>
      <w:r>
        <w:rPr>
          <w:rFonts w:ascii="Times New Roman"/>
          <w:b w:val="false"/>
          <w:i w:val="false"/>
          <w:color w:val="000000"/>
          <w:sz w:val="28"/>
        </w:rPr>
        <w:t xml:space="preserve">
      в пункте 9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End w:id="89"/>
    <w:bookmarkStart w:name="z123" w:id="90"/>
    <w:p>
      <w:pPr>
        <w:spacing w:after="0"/>
        <w:ind w:left="0"/>
        <w:jc w:val="both"/>
      </w:pPr>
      <w:r>
        <w:rPr>
          <w:rFonts w:ascii="Times New Roman"/>
          <w:b w:val="false"/>
          <w:i w:val="false"/>
          <w:color w:val="000000"/>
          <w:sz w:val="28"/>
        </w:rPr>
        <w:t>
      "2) доверенность, в случае подачи возражения через патентного поверенного, юридического консультанта, адвоката или иного представителя, выданная в установленном законодательством порядке. В доверенности указываются полномочия на подачу возражения, дополнений, ходатайств и заявлений, в том числе о продлении срока рассмотрения возражения, переносе даты проведения заседания Апелляционного совета и отзыве возражения, на участие в заседании Апелляционного совета. Доверенность подается на казахском или русском языке, если доверенность подается на иностранном языке, то представляется ее перевод на казахском или русском языке, заверенный нотариусом. В случае представления копии доверенности, заявитель представляет оригинал доверенности при явке в Апелляционный совет (после подтверждения подлинности оригинал доверенности подлежит возврату);";</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25" w:id="91"/>
    <w:p>
      <w:pPr>
        <w:spacing w:after="0"/>
        <w:ind w:left="0"/>
        <w:jc w:val="both"/>
      </w:pPr>
      <w:r>
        <w:rPr>
          <w:rFonts w:ascii="Times New Roman"/>
          <w:b w:val="false"/>
          <w:i w:val="false"/>
          <w:color w:val="000000"/>
          <w:sz w:val="28"/>
        </w:rPr>
        <w:t>
      "10. Возражение подписывается лицом, подающим возражение, с указанием даты подписания. От имени юридического лица возражение подписывается руководителем организации или уполномоченным лицом с указанием должности. К возражению также прилагаются копий документов, подтверждающих должность и полномочия такого лица.</w:t>
      </w:r>
    </w:p>
    <w:bookmarkEnd w:id="91"/>
    <w:bookmarkStart w:name="z126" w:id="92"/>
    <w:p>
      <w:pPr>
        <w:spacing w:after="0"/>
        <w:ind w:left="0"/>
        <w:jc w:val="both"/>
      </w:pPr>
      <w:r>
        <w:rPr>
          <w:rFonts w:ascii="Times New Roman"/>
          <w:b w:val="false"/>
          <w:i w:val="false"/>
          <w:color w:val="000000"/>
          <w:sz w:val="28"/>
        </w:rPr>
        <w:t>
      При подаче возражения через патентного поверенного, юридического консультанта, адвоката или иного представителя по доверенности возражение подписывается соответственно патентным поверенным, юридическим консультантом, адвокатом или иным представителем по доверенности.";</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128" w:id="93"/>
    <w:p>
      <w:pPr>
        <w:spacing w:after="0"/>
        <w:ind w:left="0"/>
        <w:jc w:val="both"/>
      </w:pPr>
      <w:r>
        <w:rPr>
          <w:rFonts w:ascii="Times New Roman"/>
          <w:b w:val="false"/>
          <w:i w:val="false"/>
          <w:color w:val="000000"/>
          <w:sz w:val="28"/>
        </w:rPr>
        <w:t>
      "19. Апелляционный совет переносит дату проведения заседания в случаях:</w:t>
      </w:r>
    </w:p>
    <w:bookmarkEnd w:id="93"/>
    <w:bookmarkStart w:name="z129" w:id="94"/>
    <w:p>
      <w:pPr>
        <w:spacing w:after="0"/>
        <w:ind w:left="0"/>
        <w:jc w:val="both"/>
      </w:pPr>
      <w:r>
        <w:rPr>
          <w:rFonts w:ascii="Times New Roman"/>
          <w:b w:val="false"/>
          <w:i w:val="false"/>
          <w:color w:val="000000"/>
          <w:sz w:val="28"/>
        </w:rPr>
        <w:t>
      1) неявки сторон, за исключением случая подачи ими ходатайств о рассмотрении возражения без их участия;</w:t>
      </w:r>
    </w:p>
    <w:bookmarkEnd w:id="94"/>
    <w:bookmarkStart w:name="z130" w:id="95"/>
    <w:p>
      <w:pPr>
        <w:spacing w:after="0"/>
        <w:ind w:left="0"/>
        <w:jc w:val="both"/>
      </w:pPr>
      <w:r>
        <w:rPr>
          <w:rFonts w:ascii="Times New Roman"/>
          <w:b w:val="false"/>
          <w:i w:val="false"/>
          <w:color w:val="000000"/>
          <w:sz w:val="28"/>
        </w:rPr>
        <w:t>
      2) ходатайства сторон о необходимости представления сторонами дополнительных доказательств;</w:t>
      </w:r>
    </w:p>
    <w:bookmarkEnd w:id="95"/>
    <w:bookmarkStart w:name="z131" w:id="96"/>
    <w:p>
      <w:pPr>
        <w:spacing w:after="0"/>
        <w:ind w:left="0"/>
        <w:jc w:val="both"/>
      </w:pPr>
      <w:r>
        <w:rPr>
          <w:rFonts w:ascii="Times New Roman"/>
          <w:b w:val="false"/>
          <w:i w:val="false"/>
          <w:color w:val="000000"/>
          <w:sz w:val="28"/>
        </w:rPr>
        <w:t>
      3) необходимости дополнительного изучения доводов сторон и (или) обстоятельств, связанных с возражением.";</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133" w:id="97"/>
    <w:p>
      <w:pPr>
        <w:spacing w:after="0"/>
        <w:ind w:left="0"/>
        <w:jc w:val="both"/>
      </w:pPr>
      <w:r>
        <w:rPr>
          <w:rFonts w:ascii="Times New Roman"/>
          <w:b w:val="false"/>
          <w:i w:val="false"/>
          <w:color w:val="000000"/>
          <w:sz w:val="28"/>
        </w:rPr>
        <w:t>
      "27. Принятое решение может быть обжаловано в суд.".</w:t>
      </w:r>
    </w:p>
    <w:bookmarkEnd w:id="97"/>
    <w:bookmarkStart w:name="z134" w:id="9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28 августа 2018 года № 1318 "Об утверждении Положения о комиссии по признанию товарного знака общеизвестным в Республике Казахстан" (зарегистрирован в Реестре государственной регистрации нормативных правовых актов № 17323) внести следующие изменения:</w:t>
      </w:r>
    </w:p>
    <w:bookmarkEnd w:id="98"/>
    <w:bookmarkStart w:name="z135" w:id="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комиссии по признанию товарного знака общеизвестным в Республике Казахстан, утвержденным указанным приказом:</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37" w:id="100"/>
    <w:p>
      <w:pPr>
        <w:spacing w:after="0"/>
        <w:ind w:left="0"/>
        <w:jc w:val="both"/>
      </w:pPr>
      <w:r>
        <w:rPr>
          <w:rFonts w:ascii="Times New Roman"/>
          <w:b w:val="false"/>
          <w:i w:val="false"/>
          <w:color w:val="000000"/>
          <w:sz w:val="28"/>
        </w:rPr>
        <w:t>
      "2. Комиссия по признанию товарного знака общеизвестным в Республике Казахстан является коллегиальным органом при Министерстве юстиции Республики Казахстан.";</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39" w:id="101"/>
    <w:p>
      <w:pPr>
        <w:spacing w:after="0"/>
        <w:ind w:left="0"/>
        <w:jc w:val="both"/>
      </w:pPr>
      <w:r>
        <w:rPr>
          <w:rFonts w:ascii="Times New Roman"/>
          <w:b w:val="false"/>
          <w:i w:val="false"/>
          <w:color w:val="000000"/>
          <w:sz w:val="28"/>
        </w:rPr>
        <w:t>
      "3. В своей деятельности Комиссия по признанию товарного знака общеизвестным в Республике Казахстан руководствуется Конституцией Республики Казахстан, международными договорами и законами Республики Казахстан, иными нормативными правовыми актами, а также настоящим Положением.";</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41" w:id="102"/>
    <w:p>
      <w:pPr>
        <w:spacing w:after="0"/>
        <w:ind w:left="0"/>
        <w:jc w:val="both"/>
      </w:pPr>
      <w:r>
        <w:rPr>
          <w:rFonts w:ascii="Times New Roman"/>
          <w:b w:val="false"/>
          <w:i w:val="false"/>
          <w:color w:val="000000"/>
          <w:sz w:val="28"/>
        </w:rPr>
        <w:t>
      "4. В Положении используются следующие понятия:</w:t>
      </w:r>
    </w:p>
    <w:bookmarkEnd w:id="102"/>
    <w:bookmarkStart w:name="z142" w:id="103"/>
    <w:p>
      <w:pPr>
        <w:spacing w:after="0"/>
        <w:ind w:left="0"/>
        <w:jc w:val="both"/>
      </w:pPr>
      <w:r>
        <w:rPr>
          <w:rFonts w:ascii="Times New Roman"/>
          <w:b w:val="false"/>
          <w:i w:val="false"/>
          <w:color w:val="000000"/>
          <w:sz w:val="28"/>
        </w:rPr>
        <w:t>
      1) заявитель – физическое или юридическое лицо, подавшее в Комиссию заявление о признании товарного знака или используемого как товарный знак обозначения в качестве общеизвестного в Республике Казахстан товарного знака;</w:t>
      </w:r>
    </w:p>
    <w:bookmarkEnd w:id="103"/>
    <w:bookmarkStart w:name="z143" w:id="104"/>
    <w:p>
      <w:pPr>
        <w:spacing w:after="0"/>
        <w:ind w:left="0"/>
        <w:jc w:val="both"/>
      </w:pPr>
      <w:r>
        <w:rPr>
          <w:rFonts w:ascii="Times New Roman"/>
          <w:b w:val="false"/>
          <w:i w:val="false"/>
          <w:color w:val="000000"/>
          <w:sz w:val="28"/>
        </w:rPr>
        <w:t>
      2) патентный поверенный – гражданин Республики Казахстан, которому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 и экспертной организацией;</w:t>
      </w:r>
    </w:p>
    <w:bookmarkEnd w:id="104"/>
    <w:bookmarkStart w:name="z144" w:id="105"/>
    <w:p>
      <w:pPr>
        <w:spacing w:after="0"/>
        <w:ind w:left="0"/>
        <w:jc w:val="both"/>
      </w:pPr>
      <w:r>
        <w:rPr>
          <w:rFonts w:ascii="Times New Roman"/>
          <w:b w:val="false"/>
          <w:i w:val="false"/>
          <w:color w:val="000000"/>
          <w:sz w:val="28"/>
        </w:rPr>
        <w:t>
      3) экспертная организация – Республиканское государственное предприятие на праве хозяйственного ведения "Национальный институт интеллектуальной собственности" Комитета по правам интеллектуальной собственности Министерства юстиции Республики Казахстан;</w:t>
      </w:r>
    </w:p>
    <w:bookmarkEnd w:id="105"/>
    <w:bookmarkStart w:name="z145" w:id="106"/>
    <w:p>
      <w:pPr>
        <w:spacing w:after="0"/>
        <w:ind w:left="0"/>
        <w:jc w:val="both"/>
      </w:pPr>
      <w:r>
        <w:rPr>
          <w:rFonts w:ascii="Times New Roman"/>
          <w:b w:val="false"/>
          <w:i w:val="false"/>
          <w:color w:val="000000"/>
          <w:sz w:val="28"/>
        </w:rPr>
        <w:t>
      4) комиссия по признанию товарного знака общеизвестным в Республике Казахстан (далее – Комиссия) – коллегиальный орган при уполномоченном органе по рассмотрению заявлений о признании товарного знака или используемого как товарный знак обозначения в качестве общеизвестного в Республике Казахстан товарного знака;</w:t>
      </w:r>
    </w:p>
    <w:bookmarkEnd w:id="106"/>
    <w:bookmarkStart w:name="z146" w:id="107"/>
    <w:p>
      <w:pPr>
        <w:spacing w:after="0"/>
        <w:ind w:left="0"/>
        <w:jc w:val="both"/>
      </w:pPr>
      <w:r>
        <w:rPr>
          <w:rFonts w:ascii="Times New Roman"/>
          <w:b w:val="false"/>
          <w:i w:val="false"/>
          <w:color w:val="000000"/>
          <w:sz w:val="28"/>
        </w:rPr>
        <w:t>
      5) уполномоченный орган – Министерство юстиции Республики Казахстан (далее – Министерство).";</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48" w:id="108"/>
    <w:p>
      <w:pPr>
        <w:spacing w:after="0"/>
        <w:ind w:left="0"/>
        <w:jc w:val="both"/>
      </w:pPr>
      <w:r>
        <w:rPr>
          <w:rFonts w:ascii="Times New Roman"/>
          <w:b w:val="false"/>
          <w:i w:val="false"/>
          <w:color w:val="000000"/>
          <w:sz w:val="28"/>
        </w:rPr>
        <w:t>
      "5. Комиссия:</w:t>
      </w:r>
    </w:p>
    <w:bookmarkEnd w:id="108"/>
    <w:bookmarkStart w:name="z149" w:id="109"/>
    <w:p>
      <w:pPr>
        <w:spacing w:after="0"/>
        <w:ind w:left="0"/>
        <w:jc w:val="both"/>
      </w:pPr>
      <w:r>
        <w:rPr>
          <w:rFonts w:ascii="Times New Roman"/>
          <w:b w:val="false"/>
          <w:i w:val="false"/>
          <w:color w:val="000000"/>
          <w:sz w:val="28"/>
        </w:rPr>
        <w:t>
      1) рассматривает заявления физических или юридических лиц о признании товарного знака или используемого как товарный знак обозначения в качестве общеизвестного в Республике Казахстан товарного знака, поступающих в Министерство;</w:t>
      </w:r>
    </w:p>
    <w:bookmarkEnd w:id="109"/>
    <w:bookmarkStart w:name="z150" w:id="110"/>
    <w:p>
      <w:pPr>
        <w:spacing w:after="0"/>
        <w:ind w:left="0"/>
        <w:jc w:val="both"/>
      </w:pPr>
      <w:r>
        <w:rPr>
          <w:rFonts w:ascii="Times New Roman"/>
          <w:b w:val="false"/>
          <w:i w:val="false"/>
          <w:color w:val="000000"/>
          <w:sz w:val="28"/>
        </w:rPr>
        <w:t>
      2) привлекает для рассмотрения споров специалистов соответствующего профиля из государственных органов и сотрудников экспертной организации, а также организовывает при необходимости рабочие встречи;</w:t>
      </w:r>
    </w:p>
    <w:bookmarkEnd w:id="110"/>
    <w:bookmarkStart w:name="z151" w:id="111"/>
    <w:p>
      <w:pPr>
        <w:spacing w:after="0"/>
        <w:ind w:left="0"/>
        <w:jc w:val="both"/>
      </w:pPr>
      <w:r>
        <w:rPr>
          <w:rFonts w:ascii="Times New Roman"/>
          <w:b w:val="false"/>
          <w:i w:val="false"/>
          <w:color w:val="000000"/>
          <w:sz w:val="28"/>
        </w:rPr>
        <w:t>
      3) заслушивает на заседаниях Комиссии заявителя и (или) его представителей, а также задает им вопросы;</w:t>
      </w:r>
    </w:p>
    <w:bookmarkEnd w:id="111"/>
    <w:bookmarkStart w:name="z152" w:id="112"/>
    <w:p>
      <w:pPr>
        <w:spacing w:after="0"/>
        <w:ind w:left="0"/>
        <w:jc w:val="both"/>
      </w:pPr>
      <w:r>
        <w:rPr>
          <w:rFonts w:ascii="Times New Roman"/>
          <w:b w:val="false"/>
          <w:i w:val="false"/>
          <w:color w:val="000000"/>
          <w:sz w:val="28"/>
        </w:rPr>
        <w:t>
      4) принимает решение о признании товарного знака или используемого как товарный знак обозначения общеизвестным либо решение об отказе в таком признании, которое направляется заявителю в течение десяти рабочих дней с момента принятия такого решения.";</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54" w:id="113"/>
    <w:p>
      <w:pPr>
        <w:spacing w:after="0"/>
        <w:ind w:left="0"/>
        <w:jc w:val="both"/>
      </w:pPr>
      <w:r>
        <w:rPr>
          <w:rFonts w:ascii="Times New Roman"/>
          <w:b w:val="false"/>
          <w:i w:val="false"/>
          <w:color w:val="000000"/>
          <w:sz w:val="28"/>
        </w:rPr>
        <w:t>
      "6. Состав Комиссии утверждается приказом Министра юстиции Республики Казахстан (либо лицом его замещающим) и состоит из не менее пяти сотрудников Комитета по правам интеллектуальной собственности Министерства и экспертной организации.";</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56" w:id="114"/>
    <w:p>
      <w:pPr>
        <w:spacing w:after="0"/>
        <w:ind w:left="0"/>
        <w:jc w:val="both"/>
      </w:pPr>
      <w:r>
        <w:rPr>
          <w:rFonts w:ascii="Times New Roman"/>
          <w:b w:val="false"/>
          <w:i w:val="false"/>
          <w:color w:val="000000"/>
          <w:sz w:val="28"/>
        </w:rPr>
        <w:t>
      "10. Функции рабочего органа Комиссии возлагаются на Управление по досудебному рассмотрению споров в сфере промышленной собственности Комитета по правам интеллектуальной собственности Министерства.";</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58" w:id="115"/>
    <w:p>
      <w:pPr>
        <w:spacing w:after="0"/>
        <w:ind w:left="0"/>
        <w:jc w:val="both"/>
      </w:pPr>
      <w:r>
        <w:rPr>
          <w:rFonts w:ascii="Times New Roman"/>
          <w:b w:val="false"/>
          <w:i w:val="false"/>
          <w:color w:val="000000"/>
          <w:sz w:val="28"/>
        </w:rPr>
        <w:t xml:space="preserve">
      "13. Решение Комиссии может быть обжаловано в суд."; </w:t>
      </w:r>
    </w:p>
    <w:bookmarkEnd w:id="115"/>
    <w:bookmarkStart w:name="z159" w:id="11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28 августа 2018 года № 1320 "Об утверждении Положения об апелляционном совете" (зарегистрирован в Реестре государственной регистрации нормативных правовых актов № 17328) внести следующие изменения:</w:t>
      </w:r>
    </w:p>
    <w:bookmarkEnd w:id="116"/>
    <w:bookmarkStart w:name="z160" w:id="1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апелляционном совете, утвержденным указанным приказом:</w:t>
      </w:r>
    </w:p>
    <w:bookmarkEnd w:id="117"/>
    <w:bookmarkStart w:name="z161" w:id="118"/>
    <w:p>
      <w:pPr>
        <w:spacing w:after="0"/>
        <w:ind w:left="0"/>
        <w:jc w:val="both"/>
      </w:pPr>
      <w:r>
        <w:rPr>
          <w:rFonts w:ascii="Times New Roman"/>
          <w:b w:val="false"/>
          <w:i w:val="false"/>
          <w:color w:val="000000"/>
          <w:sz w:val="28"/>
        </w:rPr>
        <w:t xml:space="preserve">
      в пункте 4 </w:t>
      </w:r>
      <w:r>
        <w:rPr>
          <w:rFonts w:ascii="Times New Roman"/>
          <w:b w:val="false"/>
          <w:i w:val="false"/>
          <w:color w:val="000000"/>
          <w:sz w:val="28"/>
        </w:rPr>
        <w:t>подпункты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End w:id="118"/>
    <w:bookmarkStart w:name="z162" w:id="119"/>
    <w:p>
      <w:pPr>
        <w:spacing w:after="0"/>
        <w:ind w:left="0"/>
        <w:jc w:val="both"/>
      </w:pPr>
      <w:r>
        <w:rPr>
          <w:rFonts w:ascii="Times New Roman"/>
          <w:b w:val="false"/>
          <w:i w:val="false"/>
          <w:color w:val="000000"/>
          <w:sz w:val="28"/>
        </w:rPr>
        <w:t>
      "4) экспертная организация – Республиканское государственное предприятие на праве хозяйственного ведения "Национальный институт интеллектуальной собственности" Комитета по правам интеллектуальной собственности Министерства юстиции Республики Казахстан;</w:t>
      </w:r>
    </w:p>
    <w:bookmarkEnd w:id="119"/>
    <w:bookmarkStart w:name="z163" w:id="120"/>
    <w:p>
      <w:pPr>
        <w:spacing w:after="0"/>
        <w:ind w:left="0"/>
        <w:jc w:val="both"/>
      </w:pPr>
      <w:r>
        <w:rPr>
          <w:rFonts w:ascii="Times New Roman"/>
          <w:b w:val="false"/>
          <w:i w:val="false"/>
          <w:color w:val="000000"/>
          <w:sz w:val="28"/>
        </w:rPr>
        <w:t>
      5) стороны – физические и (или) юридические лица, в том числе патентные поверенные, юридические консультанты, адвокаты или иные представители по доверенности, участвующие в рассмотрении возражений в Апелляционном совете.";</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65" w:id="121"/>
    <w:p>
      <w:pPr>
        <w:spacing w:after="0"/>
        <w:ind w:left="0"/>
        <w:jc w:val="both"/>
      </w:pPr>
      <w:r>
        <w:rPr>
          <w:rFonts w:ascii="Times New Roman"/>
          <w:b w:val="false"/>
          <w:i w:val="false"/>
          <w:color w:val="000000"/>
          <w:sz w:val="28"/>
        </w:rPr>
        <w:t>
      "6. Состав Апелляционного совета утверждается приказом Министра юстиции Республики Казахстан (либо лицом его замещающим).</w:t>
      </w:r>
    </w:p>
    <w:bookmarkEnd w:id="121"/>
    <w:bookmarkStart w:name="z166" w:id="122"/>
    <w:p>
      <w:pPr>
        <w:spacing w:after="0"/>
        <w:ind w:left="0"/>
        <w:jc w:val="both"/>
      </w:pPr>
      <w:r>
        <w:rPr>
          <w:rFonts w:ascii="Times New Roman"/>
          <w:b w:val="false"/>
          <w:i w:val="false"/>
          <w:color w:val="000000"/>
          <w:sz w:val="28"/>
        </w:rPr>
        <w:t>
      В состав апелляционного совета входит нечетное число (не менее пяти) членов, включая представителей уполномоченных органов по предпринимательству, в области развития агропромышленного комплекса, в сфере охраны селекционных достижений, в сфере охраны изобретений, полезных моделей и промышленных образцов, в области науки, государственной поддержки инновационной деятельности, информации и общественного развития, здравоохранения и в области охраны товарных знаков, географических указаний и наименований мест происхождения товаров.";</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68" w:id="123"/>
    <w:p>
      <w:pPr>
        <w:spacing w:after="0"/>
        <w:ind w:left="0"/>
        <w:jc w:val="both"/>
      </w:pPr>
      <w:r>
        <w:rPr>
          <w:rFonts w:ascii="Times New Roman"/>
          <w:b w:val="false"/>
          <w:i w:val="false"/>
          <w:color w:val="000000"/>
          <w:sz w:val="28"/>
        </w:rPr>
        <w:t>
      "12. Функции рабочего органа Апелляционного совета возлагаются на Управление по досудебному рассмотрению споров в сфере промышленной собственности Комитета по правам интеллектуальной собственности Министерства.";</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170" w:id="124"/>
    <w:p>
      <w:pPr>
        <w:spacing w:after="0"/>
        <w:ind w:left="0"/>
        <w:jc w:val="both"/>
      </w:pPr>
      <w:r>
        <w:rPr>
          <w:rFonts w:ascii="Times New Roman"/>
          <w:b w:val="false"/>
          <w:i w:val="false"/>
          <w:color w:val="000000"/>
          <w:sz w:val="28"/>
        </w:rPr>
        <w:t>
      "23. Принятое решение может быть обжаловано в суд.".</w:t>
      </w:r>
    </w:p>
    <w:bookmarkEnd w:id="124"/>
    <w:bookmarkStart w:name="z171" w:id="12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29 августа 2018 года № 1349 "Об утверждении Правил проведения экспертизы заявок на селекционные достижения, объекты промышленной собственности, товарные знаки и наименования мест происхождения товаров, регистрацию топологий интегральных микросхем" (зарегистрирован в Реестре государственной регистрации нормативных правовых актов № 17459) внести следующие изменения и дополнения:</w:t>
      </w:r>
    </w:p>
    <w:bookmarkEnd w:id="125"/>
    <w:bookmarkStart w:name="z172" w:id="1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предварительной экспертизы заявок на селекционные достижения, утвержденных указанным приказом:</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74" w:id="127"/>
    <w:p>
      <w:pPr>
        <w:spacing w:after="0"/>
        <w:ind w:left="0"/>
        <w:jc w:val="both"/>
      </w:pPr>
      <w:r>
        <w:rPr>
          <w:rFonts w:ascii="Times New Roman"/>
          <w:b w:val="false"/>
          <w:i w:val="false"/>
          <w:color w:val="000000"/>
          <w:sz w:val="28"/>
        </w:rPr>
        <w:t>
      "11. Заявка регистрируется экспертной организацией с простановкой даты их поступления и присвоением регистрационного номера. В случае подачи заявки на бумажном носителе, заявитель о принятии заявки уведомляется в течение пяти рабочих дней путем направления заявителю по почте одного экземпляра заявления с реквизитами (регистрационный номер и дата поступления), проставленными экспертной организацией.";</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76" w:id="128"/>
    <w:p>
      <w:pPr>
        <w:spacing w:after="0"/>
        <w:ind w:left="0"/>
        <w:jc w:val="both"/>
      </w:pPr>
      <w:r>
        <w:rPr>
          <w:rFonts w:ascii="Times New Roman"/>
          <w:b w:val="false"/>
          <w:i w:val="false"/>
          <w:color w:val="000000"/>
          <w:sz w:val="28"/>
        </w:rPr>
        <w:t>
      "14. В течение одного месяца с даты подачи заявки и при наличии результатов проверки правильности наименования селекционного достижения экспертная организация проводит по ней предварительную экспертизу. В ходе проведения предварительной экспертизы устанавливается дата приоритета заявки, проверяется наличие необходимых документов и их соответствие установленным к ним требованиям.</w:t>
      </w:r>
    </w:p>
    <w:bookmarkEnd w:id="128"/>
    <w:bookmarkStart w:name="z177" w:id="129"/>
    <w:p>
      <w:pPr>
        <w:spacing w:after="0"/>
        <w:ind w:left="0"/>
        <w:jc w:val="both"/>
      </w:pPr>
      <w:r>
        <w:rPr>
          <w:rFonts w:ascii="Times New Roman"/>
          <w:b w:val="false"/>
          <w:i w:val="false"/>
          <w:color w:val="000000"/>
          <w:sz w:val="28"/>
        </w:rPr>
        <w:t>
      При проведении предварительной экспертизы проверяется:</w:t>
      </w:r>
    </w:p>
    <w:bookmarkEnd w:id="129"/>
    <w:bookmarkStart w:name="z178" w:id="130"/>
    <w:p>
      <w:pPr>
        <w:spacing w:after="0"/>
        <w:ind w:left="0"/>
        <w:jc w:val="both"/>
      </w:pPr>
      <w:r>
        <w:rPr>
          <w:rFonts w:ascii="Times New Roman"/>
          <w:b w:val="false"/>
          <w:i w:val="false"/>
          <w:color w:val="000000"/>
          <w:sz w:val="28"/>
        </w:rPr>
        <w:t>
      наличие документов, которые должны содержаться в заявке или прилагаться к ней, а также их содержание;</w:t>
      </w:r>
    </w:p>
    <w:bookmarkEnd w:id="130"/>
    <w:bookmarkStart w:name="z179" w:id="131"/>
    <w:p>
      <w:pPr>
        <w:spacing w:after="0"/>
        <w:ind w:left="0"/>
        <w:jc w:val="both"/>
      </w:pPr>
      <w:r>
        <w:rPr>
          <w:rFonts w:ascii="Times New Roman"/>
          <w:b w:val="false"/>
          <w:i w:val="false"/>
          <w:color w:val="000000"/>
          <w:sz w:val="28"/>
        </w:rPr>
        <w:t xml:space="preserve">
      соблюдение порядка подачи заявки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5 Закона, включая наличие и правильность оформления доверенности, удостоверяющей полномочия представителя;</w:t>
      </w:r>
    </w:p>
    <w:bookmarkEnd w:id="131"/>
    <w:bookmarkStart w:name="z180" w:id="132"/>
    <w:p>
      <w:pPr>
        <w:spacing w:after="0"/>
        <w:ind w:left="0"/>
        <w:jc w:val="both"/>
      </w:pPr>
      <w:r>
        <w:rPr>
          <w:rFonts w:ascii="Times New Roman"/>
          <w:b w:val="false"/>
          <w:i w:val="false"/>
          <w:color w:val="000000"/>
          <w:sz w:val="28"/>
        </w:rPr>
        <w:t>
      соблюдение правомерности и порядка испрашивания в заявке более раннего приоритета, чем дата ее подачи.";</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182" w:id="133"/>
    <w:p>
      <w:pPr>
        <w:spacing w:after="0"/>
        <w:ind w:left="0"/>
        <w:jc w:val="both"/>
      </w:pPr>
      <w:r>
        <w:rPr>
          <w:rFonts w:ascii="Times New Roman"/>
          <w:b w:val="false"/>
          <w:i w:val="false"/>
          <w:color w:val="000000"/>
          <w:sz w:val="28"/>
        </w:rPr>
        <w:t>
      "17. Если в процессе предварительной экспертизы заявки установлено, что наименование селекционного достижения не соответствует установленным требованиям Закона и (или) заявка оформлена с нарушением требований к ее документам, заявителю направляется запрос с указанием обнаруженных недостатков и предложением представить новое наименование селекционного достижения и (или) отсутствующие или исправленные документы в течение трех месяцев с даты его направления.";</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184" w:id="134"/>
    <w:p>
      <w:pPr>
        <w:spacing w:after="0"/>
        <w:ind w:left="0"/>
        <w:jc w:val="both"/>
      </w:pPr>
      <w:r>
        <w:rPr>
          <w:rFonts w:ascii="Times New Roman"/>
          <w:b w:val="false"/>
          <w:i w:val="false"/>
          <w:color w:val="000000"/>
          <w:sz w:val="28"/>
        </w:rPr>
        <w:t>
      "19. В случае непредставления ответа на запрос предварительной экспертизы в трехмесячный срок, экспертная организация принимает решение об отказе в дальнейшем рассмотрении заявки, о чем заявитель уведомляется в течение пяти рабочих дней со дня принятия решения.";</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186" w:id="135"/>
    <w:p>
      <w:pPr>
        <w:spacing w:after="0"/>
        <w:ind w:left="0"/>
        <w:jc w:val="both"/>
      </w:pPr>
      <w:r>
        <w:rPr>
          <w:rFonts w:ascii="Times New Roman"/>
          <w:b w:val="false"/>
          <w:i w:val="false"/>
          <w:color w:val="000000"/>
          <w:sz w:val="28"/>
        </w:rPr>
        <w:t>
      "20. Если в результате предварительной экспертизы установлено, что заявка соответствует установленным требованиям, экспертная организация принимает решение о дальнейшем рассмотрении заявки и уведомляет заявителя в течение пяти рабочих дней с даты принятия решения о положительном результате предварительной экспертизы.";</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188" w:id="136"/>
    <w:p>
      <w:pPr>
        <w:spacing w:after="0"/>
        <w:ind w:left="0"/>
        <w:jc w:val="both"/>
      </w:pPr>
      <w:r>
        <w:rPr>
          <w:rFonts w:ascii="Times New Roman"/>
          <w:b w:val="false"/>
          <w:i w:val="false"/>
          <w:color w:val="000000"/>
          <w:sz w:val="28"/>
        </w:rPr>
        <w:t xml:space="preserve">
      "22. При положительном заключении Госкомиссии, экспертная организация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 Закона в течение пяти рабочих дней принимает решение о выдаче патента и в течении пяти рабочих дней уведомляет заявителя о принятом решении.";</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190" w:id="137"/>
    <w:p>
      <w:pPr>
        <w:spacing w:after="0"/>
        <w:ind w:left="0"/>
        <w:jc w:val="both"/>
      </w:pPr>
      <w:r>
        <w:rPr>
          <w:rFonts w:ascii="Times New Roman"/>
          <w:b w:val="false"/>
          <w:i w:val="false"/>
          <w:color w:val="000000"/>
          <w:sz w:val="28"/>
        </w:rPr>
        <w:t xml:space="preserve">
      "23. При отрицательном заключении Госкомиссии, экспертная организация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 Закона, в течение пяти рабочих дней, принимает решение об отказе в выдаче патента, о чем заявитель уведомляется в течение пяти рабочих дней.";</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192" w:id="138"/>
    <w:p>
      <w:pPr>
        <w:spacing w:after="0"/>
        <w:ind w:left="0"/>
        <w:jc w:val="both"/>
      </w:pPr>
      <w:r>
        <w:rPr>
          <w:rFonts w:ascii="Times New Roman"/>
          <w:b w:val="false"/>
          <w:i w:val="false"/>
          <w:color w:val="000000"/>
          <w:sz w:val="28"/>
        </w:rPr>
        <w:t xml:space="preserve">
      "24. Публикация сведений о заявке, по которой в результате предварительной экспертизы вынесено решение о дальнейшем рассмотрении, производится в бюллетене в течение пяти рабочих дней с даты принятия решения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8 Закона.";</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дополнить абзацами шестым, седьмым, восьмым, девятым следующего содержания:</w:t>
      </w:r>
    </w:p>
    <w:bookmarkStart w:name="z194" w:id="139"/>
    <w:p>
      <w:pPr>
        <w:spacing w:after="0"/>
        <w:ind w:left="0"/>
        <w:jc w:val="both"/>
      </w:pPr>
      <w:r>
        <w:rPr>
          <w:rFonts w:ascii="Times New Roman"/>
          <w:b w:val="false"/>
          <w:i w:val="false"/>
          <w:color w:val="000000"/>
          <w:sz w:val="28"/>
        </w:rPr>
        <w:t>
      "В случае электронной подачи заявки переписка по заявке ведется через "Личный кабинет" на сайте экспертной организации www.kazpatent.kz.</w:t>
      </w:r>
    </w:p>
    <w:bookmarkEnd w:id="139"/>
    <w:bookmarkStart w:name="z195" w:id="140"/>
    <w:p>
      <w:pPr>
        <w:spacing w:after="0"/>
        <w:ind w:left="0"/>
        <w:jc w:val="both"/>
      </w:pPr>
      <w:r>
        <w:rPr>
          <w:rFonts w:ascii="Times New Roman"/>
          <w:b w:val="false"/>
          <w:i w:val="false"/>
          <w:color w:val="000000"/>
          <w:sz w:val="28"/>
        </w:rPr>
        <w:t xml:space="preserve">
      Ответы, ходатайства, дополнительные и иные материалы, размещенные заявителем или представителем заявителя в "Личный кабинет" в форме электронного документа. </w:t>
      </w:r>
    </w:p>
    <w:bookmarkEnd w:id="140"/>
    <w:bookmarkStart w:name="z196" w:id="141"/>
    <w:p>
      <w:pPr>
        <w:spacing w:after="0"/>
        <w:ind w:left="0"/>
        <w:jc w:val="both"/>
      </w:pPr>
      <w:r>
        <w:rPr>
          <w:rFonts w:ascii="Times New Roman"/>
          <w:b w:val="false"/>
          <w:i w:val="false"/>
          <w:color w:val="000000"/>
          <w:sz w:val="28"/>
        </w:rPr>
        <w:t>
      Сроки, исчисляемые с даты направления запроса, уведомления или решения экспертной организации, исчисляются с даты их размещения в "Личном кабинете".</w:t>
      </w:r>
    </w:p>
    <w:bookmarkEnd w:id="141"/>
    <w:bookmarkStart w:name="z197" w:id="142"/>
    <w:p>
      <w:pPr>
        <w:spacing w:after="0"/>
        <w:ind w:left="0"/>
        <w:jc w:val="both"/>
      </w:pPr>
      <w:r>
        <w:rPr>
          <w:rFonts w:ascii="Times New Roman"/>
          <w:b w:val="false"/>
          <w:i w:val="false"/>
          <w:color w:val="000000"/>
          <w:sz w:val="28"/>
        </w:rPr>
        <w:t>
      Решения, запросы, уведомления и иные документы экспертной организации могут направляться заявителю в форме электронного документа, подписанные электронной цифровой подписью.";</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перечню.</w:t>
      </w:r>
    </w:p>
    <w:bookmarkStart w:name="z200" w:id="1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экспертизы заявок на объекты промышленной собственности, утвержденных указанным приказом:</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9 изложить в следующей редакции:</w:t>
      </w:r>
    </w:p>
    <w:bookmarkStart w:name="z202" w:id="144"/>
    <w:p>
      <w:pPr>
        <w:spacing w:after="0"/>
        <w:ind w:left="0"/>
        <w:jc w:val="both"/>
      </w:pPr>
      <w:r>
        <w:rPr>
          <w:rFonts w:ascii="Times New Roman"/>
          <w:b w:val="false"/>
          <w:i w:val="false"/>
          <w:color w:val="000000"/>
          <w:sz w:val="28"/>
        </w:rPr>
        <w:t>
      "3) при описании каждого из аналогов непосредственно в тексте указываются библиографические данные источника информации, в котором он раскрыт, признаки, характеризующие аналог, с выделением тех, которые совпадают с существенными признаками заявляемого изобретения, а также известные заявителю причины, препятствующие получению требуемого технического результата;";</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204" w:id="145"/>
    <w:p>
      <w:pPr>
        <w:spacing w:after="0"/>
        <w:ind w:left="0"/>
        <w:jc w:val="both"/>
      </w:pPr>
      <w:r>
        <w:rPr>
          <w:rFonts w:ascii="Times New Roman"/>
          <w:b w:val="false"/>
          <w:i w:val="false"/>
          <w:color w:val="000000"/>
          <w:sz w:val="28"/>
        </w:rPr>
        <w:t>
      "41. Перечень последовательностей нуклеотидов и (или) аминокислот, представляемый в печатной форме, оформляется в соответствии со стандартом ВОИС ST.26.";</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206" w:id="146"/>
    <w:p>
      <w:pPr>
        <w:spacing w:after="0"/>
        <w:ind w:left="0"/>
        <w:jc w:val="both"/>
      </w:pPr>
      <w:r>
        <w:rPr>
          <w:rFonts w:ascii="Times New Roman"/>
          <w:b w:val="false"/>
          <w:i w:val="false"/>
          <w:color w:val="000000"/>
          <w:sz w:val="28"/>
        </w:rPr>
        <w:t xml:space="preserve">
      "45. Заявка на полезную модель должна содержать документы,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18 Закона.</w:t>
      </w:r>
    </w:p>
    <w:bookmarkEnd w:id="146"/>
    <w:bookmarkStart w:name="z207" w:id="147"/>
    <w:p>
      <w:pPr>
        <w:spacing w:after="0"/>
        <w:ind w:left="0"/>
        <w:jc w:val="both"/>
      </w:pPr>
      <w:r>
        <w:rPr>
          <w:rFonts w:ascii="Times New Roman"/>
          <w:b w:val="false"/>
          <w:i w:val="false"/>
          <w:color w:val="000000"/>
          <w:sz w:val="28"/>
        </w:rPr>
        <w:t xml:space="preserve">
      Чертежи и иные материалы представляются, если они необходимы для понимания сущности полезной модели. Поясняющие материалы оформляются в виде графических изображений (схем, рисунков, графиков, эпюр, осциллограмм) фотографий и таблиц. Рисунки представляются в том случае, когда невозможно проиллюстрировать полезную модель чертежами или схемами. </w:t>
      </w:r>
    </w:p>
    <w:bookmarkEnd w:id="147"/>
    <w:bookmarkStart w:name="z208" w:id="148"/>
    <w:p>
      <w:pPr>
        <w:spacing w:after="0"/>
        <w:ind w:left="0"/>
        <w:jc w:val="both"/>
      </w:pPr>
      <w:r>
        <w:rPr>
          <w:rFonts w:ascii="Times New Roman"/>
          <w:b w:val="false"/>
          <w:i w:val="false"/>
          <w:color w:val="000000"/>
          <w:sz w:val="28"/>
        </w:rPr>
        <w:t>
      Чертежи, схемы и рисунки представляются на отдельных (отдельном) листах (листе), в правом верхнем углу которых (которого) приводится название полезной модели. Представляемые чертежи и иные материалы следует согласовать с текстом описания. На все обозначения, содержащиеся на чертежах, должна быть ссылка в описании.";</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210" w:id="149"/>
    <w:p>
      <w:pPr>
        <w:spacing w:after="0"/>
        <w:ind w:left="0"/>
        <w:jc w:val="both"/>
      </w:pPr>
      <w:r>
        <w:rPr>
          <w:rFonts w:ascii="Times New Roman"/>
          <w:b w:val="false"/>
          <w:i w:val="false"/>
          <w:color w:val="000000"/>
          <w:sz w:val="28"/>
        </w:rPr>
        <w:t>
      "49. Требования к составлению описания раздела "Сущность полезной модели", а также сведений, подтверждающих возможность осуществления полезной модели, идентичны к требованиям по заявке на изобретение, указанным в пунктах 10, 11, 12, 13, 14, 15, 16, 17 (за исключением терапевтических и хирургических способов лечения людей или животных), 18 настоящих Правил.";</w:t>
      </w:r>
    </w:p>
    <w:bookmarkEnd w:id="149"/>
    <w:bookmarkStart w:name="z211" w:id="150"/>
    <w:p>
      <w:pPr>
        <w:spacing w:after="0"/>
        <w:ind w:left="0"/>
        <w:jc w:val="both"/>
      </w:pPr>
      <w:r>
        <w:rPr>
          <w:rFonts w:ascii="Times New Roman"/>
          <w:b w:val="false"/>
          <w:i w:val="false"/>
          <w:color w:val="000000"/>
          <w:sz w:val="28"/>
        </w:rPr>
        <w:t xml:space="preserve">
      абзац пятый </w:t>
      </w:r>
      <w:r>
        <w:rPr>
          <w:rFonts w:ascii="Times New Roman"/>
          <w:b w:val="false"/>
          <w:i w:val="false"/>
          <w:color w:val="000000"/>
          <w:sz w:val="28"/>
        </w:rPr>
        <w:t>пункта 57</w:t>
      </w:r>
      <w:r>
        <w:rPr>
          <w:rFonts w:ascii="Times New Roman"/>
          <w:b w:val="false"/>
          <w:i w:val="false"/>
          <w:color w:val="000000"/>
          <w:sz w:val="28"/>
        </w:rPr>
        <w:t xml:space="preserve"> изложить в следующей редакции:</w:t>
      </w:r>
    </w:p>
    <w:bookmarkEnd w:id="150"/>
    <w:bookmarkStart w:name="z212" w:id="151"/>
    <w:p>
      <w:pPr>
        <w:spacing w:after="0"/>
        <w:ind w:left="0"/>
        <w:jc w:val="both"/>
      </w:pPr>
      <w:r>
        <w:rPr>
          <w:rFonts w:ascii="Times New Roman"/>
          <w:b w:val="false"/>
          <w:i w:val="false"/>
          <w:color w:val="000000"/>
          <w:sz w:val="28"/>
        </w:rPr>
        <w:t>
      "Документ о депонировании в официальной уполномоченной на это коллекции-депозитарии прилагается к заявке на изобретение и полезную модель, которое относится к новому штамму микроорганизма, культуре клеток растений или животных.";</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w:t>
      </w:r>
      <w:r>
        <w:rPr>
          <w:rFonts w:ascii="Times New Roman"/>
          <w:b w:val="false"/>
          <w:i w:val="false"/>
          <w:color w:val="000000"/>
          <w:sz w:val="28"/>
        </w:rPr>
        <w:t xml:space="preserve"> изложить в следующей редакции:</w:t>
      </w:r>
    </w:p>
    <w:bookmarkStart w:name="z214" w:id="152"/>
    <w:p>
      <w:pPr>
        <w:spacing w:after="0"/>
        <w:ind w:left="0"/>
        <w:jc w:val="both"/>
      </w:pPr>
      <w:r>
        <w:rPr>
          <w:rFonts w:ascii="Times New Roman"/>
          <w:b w:val="false"/>
          <w:i w:val="false"/>
          <w:color w:val="000000"/>
          <w:sz w:val="28"/>
        </w:rPr>
        <w:t>
      "63. При проведении формальной экспертизы заявки проверяются:</w:t>
      </w:r>
    </w:p>
    <w:bookmarkEnd w:id="152"/>
    <w:bookmarkStart w:name="z215" w:id="153"/>
    <w:p>
      <w:pPr>
        <w:spacing w:after="0"/>
        <w:ind w:left="0"/>
        <w:jc w:val="both"/>
      </w:pPr>
      <w:r>
        <w:rPr>
          <w:rFonts w:ascii="Times New Roman"/>
          <w:b w:val="false"/>
          <w:i w:val="false"/>
          <w:color w:val="000000"/>
          <w:sz w:val="28"/>
        </w:rPr>
        <w:t>
      наличие документов, которые содержатся в заявке и прилагаются к ней;</w:t>
      </w:r>
    </w:p>
    <w:bookmarkEnd w:id="153"/>
    <w:bookmarkStart w:name="z216" w:id="154"/>
    <w:p>
      <w:pPr>
        <w:spacing w:after="0"/>
        <w:ind w:left="0"/>
        <w:jc w:val="both"/>
      </w:pPr>
      <w:r>
        <w:rPr>
          <w:rFonts w:ascii="Times New Roman"/>
          <w:b w:val="false"/>
          <w:i w:val="false"/>
          <w:color w:val="000000"/>
          <w:sz w:val="28"/>
        </w:rPr>
        <w:t>
      наличие документа об оплате за подачу заявки;</w:t>
      </w:r>
    </w:p>
    <w:bookmarkEnd w:id="154"/>
    <w:bookmarkStart w:name="z217" w:id="155"/>
    <w:p>
      <w:pPr>
        <w:spacing w:after="0"/>
        <w:ind w:left="0"/>
        <w:jc w:val="both"/>
      </w:pPr>
      <w:r>
        <w:rPr>
          <w:rFonts w:ascii="Times New Roman"/>
          <w:b w:val="false"/>
          <w:i w:val="false"/>
          <w:color w:val="000000"/>
          <w:sz w:val="28"/>
        </w:rPr>
        <w:t>
      соблюдение установленных Законом и требований к оформлению документов заявки, включая соблюдение требования единства изобретения без анализа существа изобретения;</w:t>
      </w:r>
    </w:p>
    <w:bookmarkEnd w:id="155"/>
    <w:bookmarkStart w:name="z218" w:id="156"/>
    <w:p>
      <w:pPr>
        <w:spacing w:after="0"/>
        <w:ind w:left="0"/>
        <w:jc w:val="both"/>
      </w:pPr>
      <w:r>
        <w:rPr>
          <w:rFonts w:ascii="Times New Roman"/>
          <w:b w:val="false"/>
          <w:i w:val="false"/>
          <w:color w:val="000000"/>
          <w:sz w:val="28"/>
        </w:rPr>
        <w:t>
      соблюдение установленного порядка представления дополнительных материалов;</w:t>
      </w:r>
    </w:p>
    <w:bookmarkEnd w:id="156"/>
    <w:bookmarkStart w:name="z219" w:id="157"/>
    <w:p>
      <w:pPr>
        <w:spacing w:after="0"/>
        <w:ind w:left="0"/>
        <w:jc w:val="both"/>
      </w:pPr>
      <w:r>
        <w:rPr>
          <w:rFonts w:ascii="Times New Roman"/>
          <w:b w:val="false"/>
          <w:i w:val="false"/>
          <w:color w:val="000000"/>
          <w:sz w:val="28"/>
        </w:rPr>
        <w:t xml:space="preserve">
      отнесение заявленного предложения к числу решений, не признаваемых в качестве изобретения согласно </w:t>
      </w:r>
      <w:r>
        <w:rPr>
          <w:rFonts w:ascii="Times New Roman"/>
          <w:b w:val="false"/>
          <w:i w:val="false"/>
          <w:color w:val="000000"/>
          <w:sz w:val="28"/>
        </w:rPr>
        <w:t>пункту 3</w:t>
      </w:r>
      <w:r>
        <w:rPr>
          <w:rFonts w:ascii="Times New Roman"/>
          <w:b w:val="false"/>
          <w:i w:val="false"/>
          <w:color w:val="000000"/>
          <w:sz w:val="28"/>
        </w:rPr>
        <w:t xml:space="preserve"> статьи 6 Закона;</w:t>
      </w:r>
    </w:p>
    <w:bookmarkEnd w:id="157"/>
    <w:bookmarkStart w:name="z220" w:id="158"/>
    <w:p>
      <w:pPr>
        <w:spacing w:after="0"/>
        <w:ind w:left="0"/>
        <w:jc w:val="both"/>
      </w:pPr>
      <w:r>
        <w:rPr>
          <w:rFonts w:ascii="Times New Roman"/>
          <w:b w:val="false"/>
          <w:i w:val="false"/>
          <w:color w:val="000000"/>
          <w:sz w:val="28"/>
        </w:rPr>
        <w:t>
      правильность классификации изобретения по Международной патентной классификации, учрежденной Страсбургским соглашением о международной патентной классификации от 24 марта 1971 года (далее – МПК).";</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w:t>
      </w:r>
      <w:r>
        <w:rPr>
          <w:rFonts w:ascii="Times New Roman"/>
          <w:b w:val="false"/>
          <w:i w:val="false"/>
          <w:color w:val="000000"/>
          <w:sz w:val="28"/>
        </w:rPr>
        <w:t xml:space="preserve"> дополнить подпунктом 16) следующего содержания: </w:t>
      </w:r>
    </w:p>
    <w:bookmarkStart w:name="z222" w:id="159"/>
    <w:p>
      <w:pPr>
        <w:spacing w:after="0"/>
        <w:ind w:left="0"/>
        <w:jc w:val="both"/>
      </w:pPr>
      <w:r>
        <w:rPr>
          <w:rFonts w:ascii="Times New Roman"/>
          <w:b w:val="false"/>
          <w:i w:val="false"/>
          <w:color w:val="000000"/>
          <w:sz w:val="28"/>
        </w:rPr>
        <w:t>
      "16) отнесения заявленного предложения к числу решений, не признаваемых в качестве изобретения согласно пункту 3 статьи 6 Закона.";</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w:t>
      </w:r>
      <w:r>
        <w:rPr>
          <w:rFonts w:ascii="Times New Roman"/>
          <w:b w:val="false"/>
          <w:i w:val="false"/>
          <w:color w:val="000000"/>
          <w:sz w:val="28"/>
        </w:rPr>
        <w:t xml:space="preserve"> дополнить абзацем вторым следующего содержания:</w:t>
      </w:r>
    </w:p>
    <w:bookmarkStart w:name="z224" w:id="160"/>
    <w:p>
      <w:pPr>
        <w:spacing w:after="0"/>
        <w:ind w:left="0"/>
        <w:jc w:val="both"/>
      </w:pPr>
      <w:r>
        <w:rPr>
          <w:rFonts w:ascii="Times New Roman"/>
          <w:b w:val="false"/>
          <w:i w:val="false"/>
          <w:color w:val="000000"/>
          <w:sz w:val="28"/>
        </w:rPr>
        <w:t>
      "Если в ходе проведения формальной экспертизы будет установлено, что заявленное предложение относится к числу решений, не признаваемых в качестве изобретения согласно пункту 3 статьи 6 Закона, принимается решение об отказе в выдаче патента, о чем заявитель уведомляется в течение пяти рабочих дней. Возражение на решение экспертной организации об отказе в выдаче патента может быть подано в апелляционный совет.";</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w:t>
      </w:r>
      <w:r>
        <w:rPr>
          <w:rFonts w:ascii="Times New Roman"/>
          <w:b w:val="false"/>
          <w:i w:val="false"/>
          <w:color w:val="000000"/>
          <w:sz w:val="28"/>
        </w:rPr>
        <w:t xml:space="preserve"> дополнить абзацем двадцать пятым следующего содержания:</w:t>
      </w:r>
    </w:p>
    <w:bookmarkStart w:name="z226" w:id="161"/>
    <w:p>
      <w:pPr>
        <w:spacing w:after="0"/>
        <w:ind w:left="0"/>
        <w:jc w:val="both"/>
      </w:pPr>
      <w:r>
        <w:rPr>
          <w:rFonts w:ascii="Times New Roman"/>
          <w:b w:val="false"/>
          <w:i w:val="false"/>
          <w:color w:val="000000"/>
          <w:sz w:val="28"/>
        </w:rPr>
        <w:t>
      "Не могут быть признаны соответствующими изобретательскому уровню также изобретения, основанные на изменении количественного признака (признаков), представлении таких признаков во взаимосвязи либо изменении ее вида, если известен факт влияния каждого из них на технический результат и новые значения этих признаков или их взаимосвязь могли быть получены исходя из известных зависимостей, закономерностей.";</w:t>
      </w:r>
    </w:p>
    <w:bookmarkEnd w:id="161"/>
    <w:bookmarkStart w:name="z227" w:id="162"/>
    <w:p>
      <w:pPr>
        <w:spacing w:after="0"/>
        <w:ind w:left="0"/>
        <w:jc w:val="both"/>
      </w:pPr>
      <w:r>
        <w:rPr>
          <w:rFonts w:ascii="Times New Roman"/>
          <w:b w:val="false"/>
          <w:i w:val="false"/>
          <w:color w:val="000000"/>
          <w:sz w:val="28"/>
        </w:rPr>
        <w:t xml:space="preserve">
      абзац восьмой </w:t>
      </w:r>
      <w:r>
        <w:rPr>
          <w:rFonts w:ascii="Times New Roman"/>
          <w:b w:val="false"/>
          <w:i w:val="false"/>
          <w:color w:val="000000"/>
          <w:sz w:val="28"/>
        </w:rPr>
        <w:t>пункта 83</w:t>
      </w:r>
      <w:r>
        <w:rPr>
          <w:rFonts w:ascii="Times New Roman"/>
          <w:b w:val="false"/>
          <w:i w:val="false"/>
          <w:color w:val="000000"/>
          <w:sz w:val="28"/>
        </w:rPr>
        <w:t xml:space="preserve"> изложить в следующей редакции:</w:t>
      </w:r>
    </w:p>
    <w:bookmarkEnd w:id="162"/>
    <w:bookmarkStart w:name="z228" w:id="163"/>
    <w:p>
      <w:pPr>
        <w:spacing w:after="0"/>
        <w:ind w:left="0"/>
        <w:jc w:val="both"/>
      </w:pPr>
      <w:r>
        <w:rPr>
          <w:rFonts w:ascii="Times New Roman"/>
          <w:b w:val="false"/>
          <w:i w:val="false"/>
          <w:color w:val="000000"/>
          <w:sz w:val="28"/>
        </w:rPr>
        <w:t xml:space="preserve">
      "В случае установления патентоспособности рассмотренного (рассмотренных) изобретения (изобретений), заявителю направляется запрос о необходимости корректировки формулы путем исключения из нее характеристики изобретения (изобретений), в отношении которого (которых) не проводилась оценка патентоспособности, или путем выделения этого изобретения (каждого из таких изобретений) в независимый пункт с соответствующей оплатой. В случае непредставления им в установленный срок запрошенных материалов или ходатайства о продлении указанного срока с соответствующей оплатой заявка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22 Закона будет считаться отозванной.";</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85</w:t>
      </w:r>
      <w:r>
        <w:rPr>
          <w:rFonts w:ascii="Times New Roman"/>
          <w:b w:val="false"/>
          <w:i w:val="false"/>
          <w:color w:val="000000"/>
          <w:sz w:val="28"/>
        </w:rPr>
        <w:t xml:space="preserve"> дополнить абзацами двадцать седьмым, двадцать восьмым, двадцать девятым следующего содержания:</w:t>
      </w:r>
    </w:p>
    <w:bookmarkStart w:name="z230" w:id="164"/>
    <w:p>
      <w:pPr>
        <w:spacing w:after="0"/>
        <w:ind w:left="0"/>
        <w:jc w:val="both"/>
      </w:pPr>
      <w:r>
        <w:rPr>
          <w:rFonts w:ascii="Times New Roman"/>
          <w:b w:val="false"/>
          <w:i w:val="false"/>
          <w:color w:val="000000"/>
          <w:sz w:val="28"/>
        </w:rPr>
        <w:t>
      "При решении вопроса о том, относятся ли изменения документов заявки к внесенным по инициативе заявителя, следует учитывать следующее:</w:t>
      </w:r>
    </w:p>
    <w:bookmarkEnd w:id="164"/>
    <w:bookmarkStart w:name="z231" w:id="165"/>
    <w:p>
      <w:pPr>
        <w:spacing w:after="0"/>
        <w:ind w:left="0"/>
        <w:jc w:val="both"/>
      </w:pPr>
      <w:r>
        <w:rPr>
          <w:rFonts w:ascii="Times New Roman"/>
          <w:b w:val="false"/>
          <w:i w:val="false"/>
          <w:color w:val="000000"/>
          <w:sz w:val="28"/>
        </w:rPr>
        <w:t>
      изменения, внесенные заявителем в материалы заявки по письменному сообщению экспертизы и направленные на устранение нарушения требования к документу заявки, допущенного при его подготовке, не считаются внесҰнными по инициативе заявителя;</w:t>
      </w:r>
    </w:p>
    <w:bookmarkEnd w:id="165"/>
    <w:bookmarkStart w:name="z232" w:id="166"/>
    <w:p>
      <w:pPr>
        <w:spacing w:after="0"/>
        <w:ind w:left="0"/>
        <w:jc w:val="both"/>
      </w:pPr>
      <w:r>
        <w:rPr>
          <w:rFonts w:ascii="Times New Roman"/>
          <w:b w:val="false"/>
          <w:i w:val="false"/>
          <w:color w:val="000000"/>
          <w:sz w:val="28"/>
        </w:rPr>
        <w:t>
      все иные изменения документов заявки, представленные заявителем как после получения им какого-либо письменного сообщения экспертизы, в том числе запроса, так и без получения такого сообщения, являются изменениями документов по инициативе заявителя.";</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86</w:t>
      </w:r>
      <w:r>
        <w:rPr>
          <w:rFonts w:ascii="Times New Roman"/>
          <w:b w:val="false"/>
          <w:i w:val="false"/>
          <w:color w:val="000000"/>
          <w:sz w:val="28"/>
        </w:rPr>
        <w:t xml:space="preserve"> изложить в следующей редакции:</w:t>
      </w:r>
    </w:p>
    <w:bookmarkStart w:name="z234" w:id="167"/>
    <w:p>
      <w:pPr>
        <w:spacing w:after="0"/>
        <w:ind w:left="0"/>
        <w:jc w:val="both"/>
      </w:pPr>
      <w:r>
        <w:rPr>
          <w:rFonts w:ascii="Times New Roman"/>
          <w:b w:val="false"/>
          <w:i w:val="false"/>
          <w:color w:val="000000"/>
          <w:sz w:val="28"/>
        </w:rPr>
        <w:t xml:space="preserve">
      "86. Заявка на изобретение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28 Закона преобразовывается в заявку на выдачу патента на полезную модель до вынесения решения на выдачу патента на изобретение. </w:t>
      </w:r>
    </w:p>
    <w:bookmarkEnd w:id="167"/>
    <w:bookmarkStart w:name="z235" w:id="168"/>
    <w:p>
      <w:pPr>
        <w:spacing w:after="0"/>
        <w:ind w:left="0"/>
        <w:jc w:val="both"/>
      </w:pPr>
      <w:r>
        <w:rPr>
          <w:rFonts w:ascii="Times New Roman"/>
          <w:b w:val="false"/>
          <w:i w:val="false"/>
          <w:color w:val="000000"/>
          <w:sz w:val="28"/>
        </w:rPr>
        <w:t>
      При поступлении ходатайства после вынесения решения о выдаче патента заявителю направляется уведомление о том, что преобразование заявки не может состояться в течение пяти рабочих дней со дня поступления ходатайства.</w:t>
      </w:r>
    </w:p>
    <w:bookmarkEnd w:id="168"/>
    <w:bookmarkStart w:name="z236" w:id="169"/>
    <w:p>
      <w:pPr>
        <w:spacing w:after="0"/>
        <w:ind w:left="0"/>
        <w:jc w:val="both"/>
      </w:pPr>
      <w:r>
        <w:rPr>
          <w:rFonts w:ascii="Times New Roman"/>
          <w:b w:val="false"/>
          <w:i w:val="false"/>
          <w:color w:val="000000"/>
          <w:sz w:val="28"/>
        </w:rPr>
        <w:t xml:space="preserve">
      Преобразование в заявку на выдачу патента на полезную модель не проводится в отношении заявок, в которых объектами патентования являются терапевтические и хирургические способы лечения людей или животных. </w:t>
      </w:r>
    </w:p>
    <w:bookmarkEnd w:id="169"/>
    <w:bookmarkStart w:name="z237" w:id="170"/>
    <w:p>
      <w:pPr>
        <w:spacing w:after="0"/>
        <w:ind w:left="0"/>
        <w:jc w:val="both"/>
      </w:pPr>
      <w:r>
        <w:rPr>
          <w:rFonts w:ascii="Times New Roman"/>
          <w:b w:val="false"/>
          <w:i w:val="false"/>
          <w:color w:val="000000"/>
          <w:sz w:val="28"/>
        </w:rPr>
        <w:t xml:space="preserve">
      В случае, когда в заявке заявлена группа изобретений, которая кроме терапевтических и хирургических способов лечения людей или животных, содержит и объекты, признаваемые в качестве полезных моделей, то преобразование осуществляется в отношении последних. </w:t>
      </w:r>
    </w:p>
    <w:bookmarkEnd w:id="170"/>
    <w:bookmarkStart w:name="z238" w:id="171"/>
    <w:p>
      <w:pPr>
        <w:spacing w:after="0"/>
        <w:ind w:left="0"/>
        <w:jc w:val="both"/>
      </w:pPr>
      <w:r>
        <w:rPr>
          <w:rFonts w:ascii="Times New Roman"/>
          <w:b w:val="false"/>
          <w:i w:val="false"/>
          <w:color w:val="000000"/>
          <w:sz w:val="28"/>
        </w:rPr>
        <w:t>
      При поступлении ходатайства о таком преобразовании проверяется наличие всех необходимых сведений для осуществления преобразования, а также устанавливается, представлено ли оно до вынесения решения о выдаче патента на изобретение и приложен ли к ходатайству документ о соответствующей оплате в установленном размере.</w:t>
      </w:r>
    </w:p>
    <w:bookmarkEnd w:id="171"/>
    <w:bookmarkStart w:name="z239" w:id="172"/>
    <w:p>
      <w:pPr>
        <w:spacing w:after="0"/>
        <w:ind w:left="0"/>
        <w:jc w:val="both"/>
      </w:pPr>
      <w:r>
        <w:rPr>
          <w:rFonts w:ascii="Times New Roman"/>
          <w:b w:val="false"/>
          <w:i w:val="false"/>
          <w:color w:val="000000"/>
          <w:sz w:val="28"/>
        </w:rPr>
        <w:t>
      В том случае, когда ходатайство оформлено не в соответствии с установленными требованиями, заявителю письменно сообщается об этом.</w:t>
      </w:r>
    </w:p>
    <w:bookmarkEnd w:id="172"/>
    <w:bookmarkStart w:name="z240" w:id="173"/>
    <w:p>
      <w:pPr>
        <w:spacing w:after="0"/>
        <w:ind w:left="0"/>
        <w:jc w:val="both"/>
      </w:pPr>
      <w:r>
        <w:rPr>
          <w:rFonts w:ascii="Times New Roman"/>
          <w:b w:val="false"/>
          <w:i w:val="false"/>
          <w:color w:val="000000"/>
          <w:sz w:val="28"/>
        </w:rPr>
        <w:t>
      Одновременно с ходатайством о преобразовании и документом об оплате в установленном размере представляется заявление о выдаче патента на полезную модель, описание, формула, чертежи и реферат.</w:t>
      </w:r>
    </w:p>
    <w:bookmarkEnd w:id="173"/>
    <w:bookmarkStart w:name="z241" w:id="174"/>
    <w:p>
      <w:pPr>
        <w:spacing w:after="0"/>
        <w:ind w:left="0"/>
        <w:jc w:val="both"/>
      </w:pPr>
      <w:r>
        <w:rPr>
          <w:rFonts w:ascii="Times New Roman"/>
          <w:b w:val="false"/>
          <w:i w:val="false"/>
          <w:color w:val="000000"/>
          <w:sz w:val="28"/>
        </w:rPr>
        <w:t>
      При непредставлении требуемых документов вместе с подачей ходатайства или в течение одного месяца с даты поступления ходатайства, последнее считается неподанным, о чем заявителю в течение пяти рабочих дней со дня истечения установленного срока направляется соответствующее уведомление.</w:t>
      </w:r>
    </w:p>
    <w:bookmarkEnd w:id="174"/>
    <w:bookmarkStart w:name="z242" w:id="175"/>
    <w:p>
      <w:pPr>
        <w:spacing w:after="0"/>
        <w:ind w:left="0"/>
        <w:jc w:val="both"/>
      </w:pPr>
      <w:r>
        <w:rPr>
          <w:rFonts w:ascii="Times New Roman"/>
          <w:b w:val="false"/>
          <w:i w:val="false"/>
          <w:color w:val="000000"/>
          <w:sz w:val="28"/>
        </w:rPr>
        <w:t>
      Заявка, преобразование которой не состоялось, остается заявкой на изобретение.</w:t>
      </w:r>
    </w:p>
    <w:bookmarkEnd w:id="175"/>
    <w:bookmarkStart w:name="z243" w:id="176"/>
    <w:p>
      <w:pPr>
        <w:spacing w:after="0"/>
        <w:ind w:left="0"/>
        <w:jc w:val="both"/>
      </w:pPr>
      <w:r>
        <w:rPr>
          <w:rFonts w:ascii="Times New Roman"/>
          <w:b w:val="false"/>
          <w:i w:val="false"/>
          <w:color w:val="000000"/>
          <w:sz w:val="28"/>
        </w:rPr>
        <w:t xml:space="preserve">
      Ходатайство о преобразовании оформляется в соответствии с установленными требованиями и представляется с соблюдением срока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28 Закона, а также вместе с ним представляется документ об оплате в установленном размере. Заявитель уведомляется о состоявшемся преобразовании в месячный срок с даты преобразования, и что дальнейшее рассмотрение заявки будет проводиться в соответствии требованиями к заявке на полезную модель.</w:t>
      </w:r>
    </w:p>
    <w:bookmarkEnd w:id="176"/>
    <w:bookmarkStart w:name="z244" w:id="177"/>
    <w:p>
      <w:pPr>
        <w:spacing w:after="0"/>
        <w:ind w:left="0"/>
        <w:jc w:val="both"/>
      </w:pPr>
      <w:r>
        <w:rPr>
          <w:rFonts w:ascii="Times New Roman"/>
          <w:b w:val="false"/>
          <w:i w:val="false"/>
          <w:color w:val="000000"/>
          <w:sz w:val="28"/>
        </w:rPr>
        <w:t>
      В случае, когда на дату подачи ходатайства о преобразовании заявки заявителем представлены дополнительные материалы, исправляющие или уточняющие заявку на изобретение, либо измененная формула изобретения, до рассмотрения ходатайства о преобразовании проводится проверка этих материалов.</w:t>
      </w:r>
    </w:p>
    <w:bookmarkEnd w:id="177"/>
    <w:bookmarkStart w:name="z245" w:id="178"/>
    <w:p>
      <w:pPr>
        <w:spacing w:after="0"/>
        <w:ind w:left="0"/>
        <w:jc w:val="both"/>
      </w:pPr>
      <w:r>
        <w:rPr>
          <w:rFonts w:ascii="Times New Roman"/>
          <w:b w:val="false"/>
          <w:i w:val="false"/>
          <w:color w:val="000000"/>
          <w:sz w:val="28"/>
        </w:rPr>
        <w:t>
      Преобразование не проводится в отношении заявок на изобретения, отозванных или считающихся отозванными.</w:t>
      </w:r>
    </w:p>
    <w:bookmarkEnd w:id="178"/>
    <w:bookmarkStart w:name="z246" w:id="179"/>
    <w:p>
      <w:pPr>
        <w:spacing w:after="0"/>
        <w:ind w:left="0"/>
        <w:jc w:val="both"/>
      </w:pPr>
      <w:r>
        <w:rPr>
          <w:rFonts w:ascii="Times New Roman"/>
          <w:b w:val="false"/>
          <w:i w:val="false"/>
          <w:color w:val="000000"/>
          <w:sz w:val="28"/>
        </w:rPr>
        <w:t xml:space="preserve">
      Если ходатайство о преобразовании поступило по заявке, считающейся отозванной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22 Закона, и вместе с ходатайством представлена просьба о восстановлении пропущенного срока, последняя рассматривается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22 Закона.</w:t>
      </w:r>
    </w:p>
    <w:bookmarkEnd w:id="179"/>
    <w:bookmarkStart w:name="z247" w:id="180"/>
    <w:p>
      <w:pPr>
        <w:spacing w:after="0"/>
        <w:ind w:left="0"/>
        <w:jc w:val="both"/>
      </w:pPr>
      <w:r>
        <w:rPr>
          <w:rFonts w:ascii="Times New Roman"/>
          <w:b w:val="false"/>
          <w:i w:val="false"/>
          <w:color w:val="000000"/>
          <w:sz w:val="28"/>
        </w:rPr>
        <w:t>
      При поступлении от заявителя ходатайства об обратном преобразовании заявки на полезную модель в заявку на изобретение после направления ему уведомления о состоявшемся ранее преобразовании заявителю в течение пяти рабочих дней со дня поступления такого ходатайства направляется уведомление о невозможности осуществления преобразования.</w:t>
      </w:r>
    </w:p>
    <w:bookmarkEnd w:id="180"/>
    <w:bookmarkStart w:name="z248" w:id="181"/>
    <w:p>
      <w:pPr>
        <w:spacing w:after="0"/>
        <w:ind w:left="0"/>
        <w:jc w:val="both"/>
      </w:pPr>
      <w:r>
        <w:rPr>
          <w:rFonts w:ascii="Times New Roman"/>
          <w:b w:val="false"/>
          <w:i w:val="false"/>
          <w:color w:val="000000"/>
          <w:sz w:val="28"/>
        </w:rPr>
        <w:t>
      Просьба заявителя считать его ходатайство о преобразовании заявки неподанным, поступившая после направления ему уведомления о состоявшемся преобразовании заявки на изобретение в заявку на полезную модель, не является основанием для обратного преобразования заявки.";</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w:t>
      </w:r>
      <w:r>
        <w:rPr>
          <w:rFonts w:ascii="Times New Roman"/>
          <w:b w:val="false"/>
          <w:i w:val="false"/>
          <w:color w:val="000000"/>
          <w:sz w:val="28"/>
        </w:rPr>
        <w:t xml:space="preserve"> изложить в следующей редакции:</w:t>
      </w:r>
    </w:p>
    <w:bookmarkStart w:name="z250" w:id="182"/>
    <w:p>
      <w:pPr>
        <w:spacing w:after="0"/>
        <w:ind w:left="0"/>
        <w:jc w:val="both"/>
      </w:pPr>
      <w:r>
        <w:rPr>
          <w:rFonts w:ascii="Times New Roman"/>
          <w:b w:val="false"/>
          <w:i w:val="false"/>
          <w:color w:val="000000"/>
          <w:sz w:val="28"/>
        </w:rPr>
        <w:t>
      "88. По ходатайству заявителя экспертиза заявки на выдачу патента на изобретение проводится в ускоренном виде, если заявляемое изобретение относится к объектам, для которых предусмотрены благоприятные условия патентования.</w:t>
      </w:r>
    </w:p>
    <w:bookmarkEnd w:id="182"/>
    <w:bookmarkStart w:name="z251" w:id="183"/>
    <w:p>
      <w:pPr>
        <w:spacing w:after="0"/>
        <w:ind w:left="0"/>
        <w:jc w:val="both"/>
      </w:pPr>
      <w:r>
        <w:rPr>
          <w:rFonts w:ascii="Times New Roman"/>
          <w:b w:val="false"/>
          <w:i w:val="false"/>
          <w:color w:val="000000"/>
          <w:sz w:val="28"/>
        </w:rPr>
        <w:t>
      К объектам, для которых предусмотрены благоприятные условия патентования, относятся изобретения в области возобновляемых источников энергии (энергия солнечного излучения, энергия ветра, гидродинамическая энергия воды, геотермальная энергия: тепло грунта, подземных вод, рек, водоемов, а также антропогенные источники первичных энергоресурсов: биомасса, биогаз и иное топливо из органических отходов), направленные на снижение выбросов загрязняющих веществ в окружающую среду и используемые для производства электрической и (или) тепловой энергии, изобретения в области информационно-коммуникационных технологий, изобретения в области диагностики, профилактики и лечения инфекционных заболеваний, при угрозе возникновения и распространения которых вводятся ограничительные меры, в том числе карантин, а также онкологических заболеваний.</w:t>
      </w:r>
    </w:p>
    <w:bookmarkEnd w:id="183"/>
    <w:bookmarkStart w:name="z252" w:id="184"/>
    <w:p>
      <w:pPr>
        <w:spacing w:after="0"/>
        <w:ind w:left="0"/>
        <w:jc w:val="both"/>
      </w:pPr>
      <w:r>
        <w:rPr>
          <w:rFonts w:ascii="Times New Roman"/>
          <w:b w:val="false"/>
          <w:i w:val="false"/>
          <w:color w:val="000000"/>
          <w:sz w:val="28"/>
        </w:rPr>
        <w:t>
      Ходатайство о проведении ускоренной экспертизы заявки на выдачу патента на изобретение вправе подать на любом этапе экспертизы, не позднее двух месяцев с даты подачи заявки.</w:t>
      </w:r>
    </w:p>
    <w:bookmarkEnd w:id="184"/>
    <w:bookmarkStart w:name="z253" w:id="185"/>
    <w:p>
      <w:pPr>
        <w:spacing w:after="0"/>
        <w:ind w:left="0"/>
        <w:jc w:val="both"/>
      </w:pPr>
      <w:r>
        <w:rPr>
          <w:rFonts w:ascii="Times New Roman"/>
          <w:b w:val="false"/>
          <w:i w:val="false"/>
          <w:color w:val="000000"/>
          <w:sz w:val="28"/>
        </w:rPr>
        <w:t>
      Одновременно с ходатайством представляется документ, подтверждающий экспертизы. При непредставлении документа, подтверждающего оплату ускоренной формальной экспертизы, экспертизы по существу, ходатайство считается не поданным, о чем заявителю в течение пяти рабочих дней со дня признания ходатайства неподанным направляется соответствующее уведомление.</w:t>
      </w:r>
    </w:p>
    <w:bookmarkEnd w:id="185"/>
    <w:bookmarkStart w:name="z254" w:id="186"/>
    <w:p>
      <w:pPr>
        <w:spacing w:after="0"/>
        <w:ind w:left="0"/>
        <w:jc w:val="both"/>
      </w:pPr>
      <w:r>
        <w:rPr>
          <w:rFonts w:ascii="Times New Roman"/>
          <w:b w:val="false"/>
          <w:i w:val="false"/>
          <w:color w:val="000000"/>
          <w:sz w:val="28"/>
        </w:rPr>
        <w:t xml:space="preserve">
      Ускоренное проведение экспертизы на выдачу патента на изобретение включает в себя ускоренное проведение формальной экспертизы, в случае, если ходатайство об ускорении было подано до еҰ завершения и ускоренное проведение экспертизы по существу. </w:t>
      </w:r>
    </w:p>
    <w:bookmarkEnd w:id="186"/>
    <w:bookmarkStart w:name="z255" w:id="187"/>
    <w:p>
      <w:pPr>
        <w:spacing w:after="0"/>
        <w:ind w:left="0"/>
        <w:jc w:val="both"/>
      </w:pPr>
      <w:r>
        <w:rPr>
          <w:rFonts w:ascii="Times New Roman"/>
          <w:b w:val="false"/>
          <w:i w:val="false"/>
          <w:color w:val="000000"/>
          <w:sz w:val="28"/>
        </w:rPr>
        <w:t>
      Ускоренное проведение формальной экспертизы проводится в течение десяти рабочих дней с даты поступления ходатайства, ускоренное проведение информационного поиска в течение двух месяцев с даты поступления ходатайства, ускоренное проведение экспертизы по существу в течение двух месяцев после поступления отчета о поиске.</w:t>
      </w:r>
    </w:p>
    <w:bookmarkEnd w:id="187"/>
    <w:bookmarkStart w:name="z256" w:id="188"/>
    <w:p>
      <w:pPr>
        <w:spacing w:after="0"/>
        <w:ind w:left="0"/>
        <w:jc w:val="both"/>
      </w:pPr>
      <w:r>
        <w:rPr>
          <w:rFonts w:ascii="Times New Roman"/>
          <w:b w:val="false"/>
          <w:i w:val="false"/>
          <w:color w:val="000000"/>
          <w:sz w:val="28"/>
        </w:rPr>
        <w:t>
      Ускоренное проведение информационного поиска для определения уровня техники проводится в течение двух месяцев после положительного завершения формальной экспертизы при условии оплаты за ускоренное проведение экспертизы.</w:t>
      </w:r>
    </w:p>
    <w:bookmarkEnd w:id="188"/>
    <w:bookmarkStart w:name="z257" w:id="189"/>
    <w:p>
      <w:pPr>
        <w:spacing w:after="0"/>
        <w:ind w:left="0"/>
        <w:jc w:val="both"/>
      </w:pPr>
      <w:r>
        <w:rPr>
          <w:rFonts w:ascii="Times New Roman"/>
          <w:b w:val="false"/>
          <w:i w:val="false"/>
          <w:color w:val="000000"/>
          <w:sz w:val="28"/>
        </w:rPr>
        <w:t>
      Ускоренное проведение экспертизы заявки по существу осуществляется после поступления отчета о поиске и в течение двух месяцев с даты начала экспертизы по существу экспертная организация направляет заявителю:</w:t>
      </w:r>
    </w:p>
    <w:bookmarkEnd w:id="189"/>
    <w:bookmarkStart w:name="z258" w:id="190"/>
    <w:p>
      <w:pPr>
        <w:spacing w:after="0"/>
        <w:ind w:left="0"/>
        <w:jc w:val="both"/>
      </w:pPr>
      <w:r>
        <w:rPr>
          <w:rFonts w:ascii="Times New Roman"/>
          <w:b w:val="false"/>
          <w:i w:val="false"/>
          <w:color w:val="000000"/>
          <w:sz w:val="28"/>
        </w:rPr>
        <w:t xml:space="preserve">
      решение о выдаче патента, если заявленное изобретение (группа изобретений) удовлетворяет условиям патентоспособности, описание и формула изобретения соответствуют установленным требованиям, а реферат и описание изобретения могут быть опубликованы в том виде, в котором они представлены; </w:t>
      </w:r>
    </w:p>
    <w:bookmarkEnd w:id="190"/>
    <w:bookmarkStart w:name="z259" w:id="191"/>
    <w:p>
      <w:pPr>
        <w:spacing w:after="0"/>
        <w:ind w:left="0"/>
        <w:jc w:val="both"/>
      </w:pPr>
      <w:r>
        <w:rPr>
          <w:rFonts w:ascii="Times New Roman"/>
          <w:b w:val="false"/>
          <w:i w:val="false"/>
          <w:color w:val="000000"/>
          <w:sz w:val="28"/>
        </w:rPr>
        <w:t>
      запрос о необходимости дополнения, уточнения или исправления документов заявки, оплаты в предусмотренных случаях;</w:t>
      </w:r>
    </w:p>
    <w:bookmarkEnd w:id="191"/>
    <w:bookmarkStart w:name="z260" w:id="192"/>
    <w:p>
      <w:pPr>
        <w:spacing w:after="0"/>
        <w:ind w:left="0"/>
        <w:jc w:val="both"/>
      </w:pPr>
      <w:r>
        <w:rPr>
          <w:rFonts w:ascii="Times New Roman"/>
          <w:b w:val="false"/>
          <w:i w:val="false"/>
          <w:color w:val="000000"/>
          <w:sz w:val="28"/>
        </w:rPr>
        <w:t xml:space="preserve">
      решение об отказе в выдаче патента: </w:t>
      </w:r>
    </w:p>
    <w:bookmarkEnd w:id="192"/>
    <w:bookmarkStart w:name="z261" w:id="193"/>
    <w:p>
      <w:pPr>
        <w:spacing w:after="0"/>
        <w:ind w:left="0"/>
        <w:jc w:val="both"/>
      </w:pPr>
      <w:r>
        <w:rPr>
          <w:rFonts w:ascii="Times New Roman"/>
          <w:b w:val="false"/>
          <w:i w:val="false"/>
          <w:color w:val="000000"/>
          <w:sz w:val="28"/>
        </w:rPr>
        <w:t xml:space="preserve">
      если заявленное изобретение не соответствует в испрашиваемом заявителем объеме правовой охраны условиям патентоспособности; </w:t>
      </w:r>
    </w:p>
    <w:bookmarkEnd w:id="193"/>
    <w:bookmarkStart w:name="z262" w:id="194"/>
    <w:p>
      <w:pPr>
        <w:spacing w:after="0"/>
        <w:ind w:left="0"/>
        <w:jc w:val="both"/>
      </w:pPr>
      <w:r>
        <w:rPr>
          <w:rFonts w:ascii="Times New Roman"/>
          <w:b w:val="false"/>
          <w:i w:val="false"/>
          <w:color w:val="000000"/>
          <w:sz w:val="28"/>
        </w:rPr>
        <w:t>
      если заявка относится к объектам, не охраняемым в качестве изобретений; если заявитель не изменяет формулы изобретения после уведомления о том, что предложенная формула содержит признаки, отсутствующие в первоначальных материалах заявки, или, помимо объекта, охраняемого в качестве изобретения, характеризует также предложение, которое не относится к объектам, охраняемым в качестве изобретения, или в отношении которого рассмотрение не проводилось в связи с нарушением требования единства изобретения.</w:t>
      </w:r>
    </w:p>
    <w:bookmarkEnd w:id="194"/>
    <w:bookmarkStart w:name="z263" w:id="195"/>
    <w:p>
      <w:pPr>
        <w:spacing w:after="0"/>
        <w:ind w:left="0"/>
        <w:jc w:val="both"/>
      </w:pPr>
      <w:r>
        <w:rPr>
          <w:rFonts w:ascii="Times New Roman"/>
          <w:b w:val="false"/>
          <w:i w:val="false"/>
          <w:color w:val="000000"/>
          <w:sz w:val="28"/>
        </w:rPr>
        <w:t>
      Исчисление срока проведения ускоренной экспертизы начинается с даты, на которую заявителем представлено ходатайство о проведении ускоренной экспертизы, а также документ, подтверждающий установленную оплату за проведение ускоренной экспертизы. В случае не представления документа, подтверждающего установленную оплату, ходатайство о проведении ускоренной экспертизы не принимается во внимание, о чем заявителю в течение пяти рабочих дней со дня признания ходатайства неподанным направляется соответствующее уведомление.</w:t>
      </w:r>
    </w:p>
    <w:bookmarkEnd w:id="195"/>
    <w:bookmarkStart w:name="z264" w:id="196"/>
    <w:p>
      <w:pPr>
        <w:spacing w:after="0"/>
        <w:ind w:left="0"/>
        <w:jc w:val="both"/>
      </w:pPr>
      <w:r>
        <w:rPr>
          <w:rFonts w:ascii="Times New Roman"/>
          <w:b w:val="false"/>
          <w:i w:val="false"/>
          <w:color w:val="000000"/>
          <w:sz w:val="28"/>
        </w:rPr>
        <w:t>
      Срок исчисления ускоренной экспертизы заявки приостанавливается до получения необходимых документов от заявителя, включая ответы на уведомления и запросы экспертизы, документы, подтверждающие соответствующую оплату.</w:t>
      </w:r>
    </w:p>
    <w:bookmarkEnd w:id="196"/>
    <w:bookmarkStart w:name="z265" w:id="197"/>
    <w:p>
      <w:pPr>
        <w:spacing w:after="0"/>
        <w:ind w:left="0"/>
        <w:jc w:val="both"/>
      </w:pPr>
      <w:r>
        <w:rPr>
          <w:rFonts w:ascii="Times New Roman"/>
          <w:b w:val="false"/>
          <w:i w:val="false"/>
          <w:color w:val="000000"/>
          <w:sz w:val="28"/>
        </w:rPr>
        <w:t>
      Ходатайство о проведении ускоренной экспертизы не принимается во внимание в отношении заявок на изобретения, не входящих в перечень объектов, для которых предусмотрены благоприятные условия патентования.";</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99</w:t>
      </w:r>
      <w:r>
        <w:rPr>
          <w:rFonts w:ascii="Times New Roman"/>
          <w:b w:val="false"/>
          <w:i w:val="false"/>
          <w:color w:val="000000"/>
          <w:sz w:val="28"/>
        </w:rPr>
        <w:t xml:space="preserve"> изложить в следующей редакции:</w:t>
      </w:r>
    </w:p>
    <w:bookmarkStart w:name="z267" w:id="198"/>
    <w:p>
      <w:pPr>
        <w:spacing w:after="0"/>
        <w:ind w:left="0"/>
        <w:jc w:val="both"/>
      </w:pPr>
      <w:r>
        <w:rPr>
          <w:rFonts w:ascii="Times New Roman"/>
          <w:b w:val="false"/>
          <w:i w:val="false"/>
          <w:color w:val="000000"/>
          <w:sz w:val="28"/>
        </w:rPr>
        <w:t xml:space="preserve">
      "99. При проведении экспертизы заявки проверяется: </w:t>
      </w:r>
    </w:p>
    <w:bookmarkEnd w:id="198"/>
    <w:bookmarkStart w:name="z268" w:id="199"/>
    <w:p>
      <w:pPr>
        <w:spacing w:after="0"/>
        <w:ind w:left="0"/>
        <w:jc w:val="both"/>
      </w:pPr>
      <w:r>
        <w:rPr>
          <w:rFonts w:ascii="Times New Roman"/>
          <w:b w:val="false"/>
          <w:i w:val="false"/>
          <w:color w:val="000000"/>
          <w:sz w:val="28"/>
        </w:rPr>
        <w:t xml:space="preserve">
      соответствие заявленного предложения к техническим решениям, охраняемым в качестве полезной модели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 Закона, обеспечения достижения результата, имеющего технический характер, заявленным предложением; </w:t>
      </w:r>
    </w:p>
    <w:bookmarkEnd w:id="199"/>
    <w:bookmarkStart w:name="z269" w:id="200"/>
    <w:p>
      <w:pPr>
        <w:spacing w:after="0"/>
        <w:ind w:left="0"/>
        <w:jc w:val="both"/>
      </w:pPr>
      <w:r>
        <w:rPr>
          <w:rFonts w:ascii="Times New Roman"/>
          <w:b w:val="false"/>
          <w:i w:val="false"/>
          <w:color w:val="000000"/>
          <w:sz w:val="28"/>
        </w:rPr>
        <w:t xml:space="preserve">
      соответствие заявленного предложения к числу решений, не признаваемых в качестве полезной модели согласно </w:t>
      </w:r>
      <w:r>
        <w:rPr>
          <w:rFonts w:ascii="Times New Roman"/>
          <w:b w:val="false"/>
          <w:i w:val="false"/>
          <w:color w:val="000000"/>
          <w:sz w:val="28"/>
        </w:rPr>
        <w:t>пункта 3</w:t>
      </w:r>
      <w:r>
        <w:rPr>
          <w:rFonts w:ascii="Times New Roman"/>
          <w:b w:val="false"/>
          <w:i w:val="false"/>
          <w:color w:val="000000"/>
          <w:sz w:val="28"/>
        </w:rPr>
        <w:t xml:space="preserve"> статьи 6 Закона; </w:t>
      </w:r>
    </w:p>
    <w:bookmarkEnd w:id="200"/>
    <w:bookmarkStart w:name="z270" w:id="201"/>
    <w:p>
      <w:pPr>
        <w:spacing w:after="0"/>
        <w:ind w:left="0"/>
        <w:jc w:val="both"/>
      </w:pPr>
      <w:r>
        <w:rPr>
          <w:rFonts w:ascii="Times New Roman"/>
          <w:b w:val="false"/>
          <w:i w:val="false"/>
          <w:color w:val="000000"/>
          <w:sz w:val="28"/>
        </w:rPr>
        <w:t xml:space="preserve">
      соответствие заявленного предложения к числу решений, на которые патенты не выдаются согласно </w:t>
      </w:r>
      <w:r>
        <w:rPr>
          <w:rFonts w:ascii="Times New Roman"/>
          <w:b w:val="false"/>
          <w:i w:val="false"/>
          <w:color w:val="000000"/>
          <w:sz w:val="28"/>
        </w:rPr>
        <w:t>пункта 3-1</w:t>
      </w:r>
      <w:r>
        <w:rPr>
          <w:rFonts w:ascii="Times New Roman"/>
          <w:b w:val="false"/>
          <w:i w:val="false"/>
          <w:color w:val="000000"/>
          <w:sz w:val="28"/>
        </w:rPr>
        <w:t xml:space="preserve"> статьи 6 Закона; </w:t>
      </w:r>
    </w:p>
    <w:bookmarkEnd w:id="201"/>
    <w:bookmarkStart w:name="z271" w:id="202"/>
    <w:p>
      <w:pPr>
        <w:spacing w:after="0"/>
        <w:ind w:left="0"/>
        <w:jc w:val="both"/>
      </w:pPr>
      <w:r>
        <w:rPr>
          <w:rFonts w:ascii="Times New Roman"/>
          <w:b w:val="false"/>
          <w:i w:val="false"/>
          <w:color w:val="000000"/>
          <w:sz w:val="28"/>
        </w:rPr>
        <w:t xml:space="preserve">
      наличие документов, которые должны содержаться в заявке или прилагаться к ней; </w:t>
      </w:r>
    </w:p>
    <w:bookmarkEnd w:id="202"/>
    <w:bookmarkStart w:name="z272" w:id="203"/>
    <w:p>
      <w:pPr>
        <w:spacing w:after="0"/>
        <w:ind w:left="0"/>
        <w:jc w:val="both"/>
      </w:pPr>
      <w:r>
        <w:rPr>
          <w:rFonts w:ascii="Times New Roman"/>
          <w:b w:val="false"/>
          <w:i w:val="false"/>
          <w:color w:val="000000"/>
          <w:sz w:val="28"/>
        </w:rPr>
        <w:t xml:space="preserve">
      соблюдение требования единства полезной модели; </w:t>
      </w:r>
    </w:p>
    <w:bookmarkEnd w:id="203"/>
    <w:bookmarkStart w:name="z273" w:id="204"/>
    <w:p>
      <w:pPr>
        <w:spacing w:after="0"/>
        <w:ind w:left="0"/>
        <w:jc w:val="both"/>
      </w:pPr>
      <w:r>
        <w:rPr>
          <w:rFonts w:ascii="Times New Roman"/>
          <w:b w:val="false"/>
          <w:i w:val="false"/>
          <w:color w:val="000000"/>
          <w:sz w:val="28"/>
        </w:rPr>
        <w:t>
      правильность классификации полезной модели, осуществленного заявителем в соответствии с МПК (такая классификация производится, если она отсутствует); обоснованность испрашивания в заявке более раннего приоритета, чем дата ее подачи в экспертную организацию; соблюдение установленного порядка представления дополнительных материалов.";</w:t>
      </w:r>
    </w:p>
    <w:bookmarkEnd w:id="204"/>
    <w:bookmarkStart w:name="z274" w:id="205"/>
    <w:p>
      <w:pPr>
        <w:spacing w:after="0"/>
        <w:ind w:left="0"/>
        <w:jc w:val="both"/>
      </w:pPr>
      <w:r>
        <w:rPr>
          <w:rFonts w:ascii="Times New Roman"/>
          <w:b w:val="false"/>
          <w:i w:val="false"/>
          <w:color w:val="000000"/>
          <w:sz w:val="28"/>
        </w:rPr>
        <w:t>
      дополнить пунктом 151-1 следующего содержания:</w:t>
      </w:r>
    </w:p>
    <w:bookmarkEnd w:id="205"/>
    <w:bookmarkStart w:name="z275" w:id="206"/>
    <w:p>
      <w:pPr>
        <w:spacing w:after="0"/>
        <w:ind w:left="0"/>
        <w:jc w:val="both"/>
      </w:pPr>
      <w:r>
        <w:rPr>
          <w:rFonts w:ascii="Times New Roman"/>
          <w:b w:val="false"/>
          <w:i w:val="false"/>
          <w:color w:val="000000"/>
          <w:sz w:val="28"/>
        </w:rPr>
        <w:t>
      "151-1. Ведение переписки с экспертной организацией при подаче заявки в электронном формате.</w:t>
      </w:r>
    </w:p>
    <w:bookmarkEnd w:id="206"/>
    <w:bookmarkStart w:name="z276" w:id="207"/>
    <w:p>
      <w:pPr>
        <w:spacing w:after="0"/>
        <w:ind w:left="0"/>
        <w:jc w:val="both"/>
      </w:pPr>
      <w:r>
        <w:rPr>
          <w:rFonts w:ascii="Times New Roman"/>
          <w:b w:val="false"/>
          <w:i w:val="false"/>
          <w:color w:val="000000"/>
          <w:sz w:val="28"/>
        </w:rPr>
        <w:t xml:space="preserve">
      В случае электронной подачи заявки переписка по заявке ведется через "Личный кабинет" на сайте экспертной организации www.kazpatent.kz. Ответы, ходатайства, дополнительные и иные материалы, размещаются заявителем или представителем заявителя в "Личном кабинете" в форме электронного документа, подписанного электронной цифровой подписью. </w:t>
      </w:r>
    </w:p>
    <w:bookmarkEnd w:id="207"/>
    <w:bookmarkStart w:name="z277" w:id="208"/>
    <w:p>
      <w:pPr>
        <w:spacing w:after="0"/>
        <w:ind w:left="0"/>
        <w:jc w:val="both"/>
      </w:pPr>
      <w:r>
        <w:rPr>
          <w:rFonts w:ascii="Times New Roman"/>
          <w:b w:val="false"/>
          <w:i w:val="false"/>
          <w:color w:val="000000"/>
          <w:sz w:val="28"/>
        </w:rPr>
        <w:t>
      Сроки, исчисляемые с даты направления запроса, уведомления или решения экспертной организации, исчисляются с даты их размещения в "Личном кабинете". Решения, запросы, уведомления и иные документы экспертной организации могут направляться заявителю в форме электронного документа, подписанного электронной цифровой подписью.";</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перечню.</w:t>
      </w:r>
    </w:p>
    <w:bookmarkStart w:name="z280" w:id="2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экспертизы заявок на товарные знаки, знаки обслуживания, географические указания и наименования мест происхождения товаров, утвержденных указанным приказом:</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82" w:id="210"/>
    <w:p>
      <w:pPr>
        <w:spacing w:after="0"/>
        <w:ind w:left="0"/>
        <w:jc w:val="both"/>
      </w:pPr>
      <w:r>
        <w:rPr>
          <w:rFonts w:ascii="Times New Roman"/>
          <w:b w:val="false"/>
          <w:i w:val="false"/>
          <w:color w:val="000000"/>
          <w:sz w:val="28"/>
        </w:rPr>
        <w:t>
      "3. Заявка подается через канцелярию экспертной организации, официальный сайт экспертной организации www.kazpatent.kz (далее – сайт экспертной организации) или веб-портал электронного правительства www.egov.kz. (далее – Портал).</w:t>
      </w:r>
    </w:p>
    <w:bookmarkEnd w:id="210"/>
    <w:bookmarkStart w:name="z283" w:id="211"/>
    <w:p>
      <w:pPr>
        <w:spacing w:after="0"/>
        <w:ind w:left="0"/>
        <w:jc w:val="both"/>
      </w:pPr>
      <w:r>
        <w:rPr>
          <w:rFonts w:ascii="Times New Roman"/>
          <w:b w:val="false"/>
          <w:i w:val="false"/>
          <w:color w:val="000000"/>
          <w:sz w:val="28"/>
        </w:rPr>
        <w:t>
      Заявка должна содержать:</w:t>
      </w:r>
    </w:p>
    <w:bookmarkEnd w:id="211"/>
    <w:bookmarkStart w:name="z284" w:id="212"/>
    <w:p>
      <w:pPr>
        <w:spacing w:after="0"/>
        <w:ind w:left="0"/>
        <w:jc w:val="both"/>
      </w:pPr>
      <w:r>
        <w:rPr>
          <w:rFonts w:ascii="Times New Roman"/>
          <w:b w:val="false"/>
          <w:i w:val="false"/>
          <w:color w:val="000000"/>
          <w:sz w:val="28"/>
        </w:rPr>
        <w:t>
      заявление о проведении экспертизы обозначения с указанием заявителя, а также его местонахождения или местожительства. В случае подачи заявки иностранными заявителями транслитерация адреса и наименования заявителя заполняется на казахском или русском языке.</w:t>
      </w:r>
    </w:p>
    <w:bookmarkEnd w:id="212"/>
    <w:bookmarkStart w:name="z285" w:id="213"/>
    <w:p>
      <w:pPr>
        <w:spacing w:after="0"/>
        <w:ind w:left="0"/>
        <w:jc w:val="both"/>
      </w:pPr>
      <w:r>
        <w:rPr>
          <w:rFonts w:ascii="Times New Roman"/>
          <w:b w:val="false"/>
          <w:i w:val="false"/>
          <w:color w:val="000000"/>
          <w:sz w:val="28"/>
        </w:rPr>
        <w:t>
      просьбу о проведении экспертизы обозначения с указанием заявителя, а также его местонахождения или местожительства;</w:t>
      </w:r>
    </w:p>
    <w:bookmarkEnd w:id="213"/>
    <w:bookmarkStart w:name="z286" w:id="214"/>
    <w:p>
      <w:pPr>
        <w:spacing w:after="0"/>
        <w:ind w:left="0"/>
        <w:jc w:val="both"/>
      </w:pPr>
      <w:r>
        <w:rPr>
          <w:rFonts w:ascii="Times New Roman"/>
          <w:b w:val="false"/>
          <w:i w:val="false"/>
          <w:color w:val="000000"/>
          <w:sz w:val="28"/>
        </w:rPr>
        <w:t>
      заявляемое обозначение;</w:t>
      </w:r>
    </w:p>
    <w:bookmarkEnd w:id="214"/>
    <w:bookmarkStart w:name="z287" w:id="215"/>
    <w:p>
      <w:pPr>
        <w:spacing w:after="0"/>
        <w:ind w:left="0"/>
        <w:jc w:val="both"/>
      </w:pPr>
      <w:r>
        <w:rPr>
          <w:rFonts w:ascii="Times New Roman"/>
          <w:b w:val="false"/>
          <w:i w:val="false"/>
          <w:color w:val="000000"/>
          <w:sz w:val="28"/>
        </w:rPr>
        <w:t>
      перечень товаров и (или) услуг в соответствии с МКТУ.</w:t>
      </w:r>
    </w:p>
    <w:bookmarkEnd w:id="215"/>
    <w:bookmarkStart w:name="z288" w:id="216"/>
    <w:p>
      <w:pPr>
        <w:spacing w:after="0"/>
        <w:ind w:left="0"/>
        <w:jc w:val="both"/>
      </w:pPr>
      <w:r>
        <w:rPr>
          <w:rFonts w:ascii="Times New Roman"/>
          <w:b w:val="false"/>
          <w:i w:val="false"/>
          <w:color w:val="000000"/>
          <w:sz w:val="28"/>
        </w:rPr>
        <w:t>
      К заявке прилагается:</w:t>
      </w:r>
    </w:p>
    <w:bookmarkEnd w:id="216"/>
    <w:bookmarkStart w:name="z289" w:id="217"/>
    <w:p>
      <w:pPr>
        <w:spacing w:after="0"/>
        <w:ind w:left="0"/>
        <w:jc w:val="both"/>
      </w:pPr>
      <w:r>
        <w:rPr>
          <w:rFonts w:ascii="Times New Roman"/>
          <w:b w:val="false"/>
          <w:i w:val="false"/>
          <w:color w:val="000000"/>
          <w:sz w:val="28"/>
        </w:rPr>
        <w:t>
      копия документа, подтверждающего оплату услуги за проведение экспертизы;</w:t>
      </w:r>
    </w:p>
    <w:bookmarkEnd w:id="217"/>
    <w:bookmarkStart w:name="z290" w:id="218"/>
    <w:p>
      <w:pPr>
        <w:spacing w:after="0"/>
        <w:ind w:left="0"/>
        <w:jc w:val="both"/>
      </w:pPr>
      <w:r>
        <w:rPr>
          <w:rFonts w:ascii="Times New Roman"/>
          <w:b w:val="false"/>
          <w:i w:val="false"/>
          <w:color w:val="000000"/>
          <w:sz w:val="28"/>
        </w:rPr>
        <w:t>
      копия доверенности в случае ведения делопроизводства через представителя;</w:t>
      </w:r>
    </w:p>
    <w:bookmarkEnd w:id="218"/>
    <w:bookmarkStart w:name="z291" w:id="219"/>
    <w:p>
      <w:pPr>
        <w:spacing w:after="0"/>
        <w:ind w:left="0"/>
        <w:jc w:val="both"/>
      </w:pPr>
      <w:r>
        <w:rPr>
          <w:rFonts w:ascii="Times New Roman"/>
          <w:b w:val="false"/>
          <w:i w:val="false"/>
          <w:color w:val="000000"/>
          <w:sz w:val="28"/>
        </w:rPr>
        <w:t>
      устав коллективного товарного знака (в случае подачи заявки на коллективный товарный знак), включающий наименование организации, уполномоченной зарегистрировать коллективный товарный знак на свое имя, цель регистрации этого знака, перечень субъектов, имеющих право на пользование этим знаком, перечень и единые качества или иные характеристики товаров и услуг, которые будут обозначаться коллективным товарным знаком, условия его использования, порядок контроля за его использованием, ответственность за нарушение положений устава коллективного товарного знака;</w:t>
      </w:r>
    </w:p>
    <w:bookmarkEnd w:id="219"/>
    <w:bookmarkStart w:name="z292" w:id="220"/>
    <w:p>
      <w:pPr>
        <w:spacing w:after="0"/>
        <w:ind w:left="0"/>
        <w:jc w:val="both"/>
      </w:pPr>
      <w:r>
        <w:rPr>
          <w:rFonts w:ascii="Times New Roman"/>
          <w:b w:val="false"/>
          <w:i w:val="false"/>
          <w:color w:val="000000"/>
          <w:sz w:val="28"/>
        </w:rPr>
        <w:t>
      ходатайство о проведении ускоренной экспертизы (при испрашивании).</w:t>
      </w:r>
    </w:p>
    <w:bookmarkEnd w:id="220"/>
    <w:bookmarkStart w:name="z293" w:id="221"/>
    <w:p>
      <w:pPr>
        <w:spacing w:after="0"/>
        <w:ind w:left="0"/>
        <w:jc w:val="both"/>
      </w:pPr>
      <w:r>
        <w:rPr>
          <w:rFonts w:ascii="Times New Roman"/>
          <w:b w:val="false"/>
          <w:i w:val="false"/>
          <w:color w:val="000000"/>
          <w:sz w:val="28"/>
        </w:rPr>
        <w:t xml:space="preserve">
      Заявка о регистрации товарного знака представляется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Заявка на бумажном носителе подается в двух экземплярах.</w:t>
      </w:r>
    </w:p>
    <w:bookmarkEnd w:id="221"/>
    <w:bookmarkStart w:name="z294" w:id="222"/>
    <w:p>
      <w:pPr>
        <w:spacing w:after="0"/>
        <w:ind w:left="0"/>
        <w:jc w:val="both"/>
      </w:pPr>
      <w:r>
        <w:rPr>
          <w:rFonts w:ascii="Times New Roman"/>
          <w:b w:val="false"/>
          <w:i w:val="false"/>
          <w:color w:val="000000"/>
          <w:sz w:val="28"/>
        </w:rPr>
        <w:t>
      Заявитель на любом этапе экспертизы, не позднее пяти месяцев с даты подачи заявки, вправе направить ходатайство о проведении ускоренной экспертизы.</w:t>
      </w:r>
    </w:p>
    <w:bookmarkEnd w:id="222"/>
    <w:bookmarkStart w:name="z295" w:id="223"/>
    <w:p>
      <w:pPr>
        <w:spacing w:after="0"/>
        <w:ind w:left="0"/>
        <w:jc w:val="both"/>
      </w:pPr>
      <w:r>
        <w:rPr>
          <w:rFonts w:ascii="Times New Roman"/>
          <w:b w:val="false"/>
          <w:i w:val="false"/>
          <w:color w:val="000000"/>
          <w:sz w:val="28"/>
        </w:rPr>
        <w:t>
      Одновременно с ходатайством представляется документ, подтверждающий установленную оплату за рассмотрение заявки в ускоренном виде. При отсутствии установленной оплаты, ходатайство считается не поданным, о чем заявителю в течение пяти рабочих дней со дня подачи заявки направляется соответствующее уведомление.</w:t>
      </w:r>
    </w:p>
    <w:bookmarkEnd w:id="223"/>
    <w:bookmarkStart w:name="z296" w:id="224"/>
    <w:p>
      <w:pPr>
        <w:spacing w:after="0"/>
        <w:ind w:left="0"/>
        <w:jc w:val="both"/>
      </w:pPr>
      <w:r>
        <w:rPr>
          <w:rFonts w:ascii="Times New Roman"/>
          <w:b w:val="false"/>
          <w:i w:val="false"/>
          <w:color w:val="000000"/>
          <w:sz w:val="28"/>
        </w:rPr>
        <w:t xml:space="preserve">
      При подаче ходатайства о проведении ускоренной экспертизы одновременно с заявкой, предварительная экспертиза проводится в течение десяти рабочих дней, полная экспертиза, в течение трех месяцев с даты подачи заявки, </w:t>
      </w:r>
    </w:p>
    <w:bookmarkEnd w:id="224"/>
    <w:bookmarkStart w:name="z297" w:id="225"/>
    <w:p>
      <w:pPr>
        <w:spacing w:after="0"/>
        <w:ind w:left="0"/>
        <w:jc w:val="both"/>
      </w:pPr>
      <w:r>
        <w:rPr>
          <w:rFonts w:ascii="Times New Roman"/>
          <w:b w:val="false"/>
          <w:i w:val="false"/>
          <w:color w:val="000000"/>
          <w:sz w:val="28"/>
        </w:rPr>
        <w:t>
      При поступлении ходатайства после подачи заявки, предварительная экспертиза проводится в течение семи рабочих дней, полная экспертиза - в течение одного месяца с даты подачи ходатайства и оплаты за проведение ускоренной экспертизы, а также истечении срока подачи возражения против регистрации обозначения в качестве товарного знака</w:t>
      </w:r>
    </w:p>
    <w:bookmarkEnd w:id="225"/>
    <w:bookmarkStart w:name="z298" w:id="226"/>
    <w:p>
      <w:pPr>
        <w:spacing w:after="0"/>
        <w:ind w:left="0"/>
        <w:jc w:val="both"/>
      </w:pPr>
      <w:r>
        <w:rPr>
          <w:rFonts w:ascii="Times New Roman"/>
          <w:b w:val="false"/>
          <w:i w:val="false"/>
          <w:color w:val="000000"/>
          <w:sz w:val="28"/>
        </w:rPr>
        <w:t>
      Срок исчисления ускоренной экспертизы заявки приостанавливается до получения необходимых сведений от заявителя по запросу экспертизы.</w:t>
      </w:r>
    </w:p>
    <w:bookmarkEnd w:id="226"/>
    <w:bookmarkStart w:name="z299" w:id="227"/>
    <w:p>
      <w:pPr>
        <w:spacing w:after="0"/>
        <w:ind w:left="0"/>
        <w:jc w:val="both"/>
      </w:pPr>
      <w:r>
        <w:rPr>
          <w:rFonts w:ascii="Times New Roman"/>
          <w:b w:val="false"/>
          <w:i w:val="false"/>
          <w:color w:val="000000"/>
          <w:sz w:val="28"/>
        </w:rPr>
        <w:t xml:space="preserve">
      В случае использования заявителем прав, предусмотренных подпунктами 4), 5), 7) </w:t>
      </w:r>
      <w:r>
        <w:rPr>
          <w:rFonts w:ascii="Times New Roman"/>
          <w:b w:val="false"/>
          <w:i w:val="false"/>
          <w:color w:val="000000"/>
          <w:sz w:val="28"/>
        </w:rPr>
        <w:t>статьи 13</w:t>
      </w:r>
      <w:r>
        <w:rPr>
          <w:rFonts w:ascii="Times New Roman"/>
          <w:b w:val="false"/>
          <w:i w:val="false"/>
          <w:color w:val="000000"/>
          <w:sz w:val="28"/>
        </w:rPr>
        <w:t xml:space="preserve"> Закона, сроки проведения ускоренной предварительной и полной экспертизы приостанавливаются.";</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301" w:id="228"/>
    <w:p>
      <w:pPr>
        <w:spacing w:after="0"/>
        <w:ind w:left="0"/>
        <w:jc w:val="both"/>
      </w:pPr>
      <w:r>
        <w:rPr>
          <w:rFonts w:ascii="Times New Roman"/>
          <w:b w:val="false"/>
          <w:i w:val="false"/>
          <w:color w:val="000000"/>
          <w:sz w:val="28"/>
        </w:rPr>
        <w:t>
      "12. В течение пяти рабочих дней с даты завершения предварительной экспертизы сведения о заявке, принятой к рассмотрению, публикуются еженедельно в бюллетене.</w:t>
      </w:r>
    </w:p>
    <w:bookmarkEnd w:id="228"/>
    <w:bookmarkStart w:name="z302" w:id="229"/>
    <w:p>
      <w:pPr>
        <w:spacing w:after="0"/>
        <w:ind w:left="0"/>
        <w:jc w:val="both"/>
      </w:pPr>
      <w:r>
        <w:rPr>
          <w:rFonts w:ascii="Times New Roman"/>
          <w:b w:val="false"/>
          <w:i w:val="false"/>
          <w:color w:val="000000"/>
          <w:sz w:val="28"/>
        </w:rPr>
        <w:t>
      Сведения в бюллетене по заявке на товарный знак публикуются в объеме, определенном в пункте 11 настоящих Правил.</w:t>
      </w:r>
    </w:p>
    <w:bookmarkEnd w:id="229"/>
    <w:bookmarkStart w:name="z303" w:id="230"/>
    <w:p>
      <w:pPr>
        <w:spacing w:after="0"/>
        <w:ind w:left="0"/>
        <w:jc w:val="both"/>
      </w:pPr>
      <w:r>
        <w:rPr>
          <w:rFonts w:ascii="Times New Roman"/>
          <w:b w:val="false"/>
          <w:i w:val="false"/>
          <w:color w:val="000000"/>
          <w:sz w:val="28"/>
        </w:rPr>
        <w:t xml:space="preserve">
      Любое заинтересованное лицо вправе в течение двух месяцев со дня публикации подать в экспертную организацию возражение против регистрации заявленного обозначения в качестве товарного знака по основаниям, предусмотренным </w:t>
      </w:r>
      <w:r>
        <w:rPr>
          <w:rFonts w:ascii="Times New Roman"/>
          <w:b w:val="false"/>
          <w:i w:val="false"/>
          <w:color w:val="000000"/>
          <w:sz w:val="28"/>
        </w:rPr>
        <w:t>статьями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в соответствии с пунктом 1 статьи 11-2 Закона.</w:t>
      </w:r>
    </w:p>
    <w:bookmarkEnd w:id="230"/>
    <w:bookmarkStart w:name="z304" w:id="231"/>
    <w:p>
      <w:pPr>
        <w:spacing w:after="0"/>
        <w:ind w:left="0"/>
        <w:jc w:val="both"/>
      </w:pPr>
      <w:r>
        <w:rPr>
          <w:rFonts w:ascii="Times New Roman"/>
          <w:b w:val="false"/>
          <w:i w:val="false"/>
          <w:color w:val="000000"/>
          <w:sz w:val="28"/>
        </w:rPr>
        <w:t xml:space="preserve">
      После вынесения окончательного решения экспертная организация в течение 5 рабочих дней направляет заявителю, подавшему возражение уведомление о принятом решении,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статьи 11-2 Закона.";</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306" w:id="232"/>
    <w:p>
      <w:pPr>
        <w:spacing w:after="0"/>
        <w:ind w:left="0"/>
        <w:jc w:val="both"/>
      </w:pPr>
      <w:r>
        <w:rPr>
          <w:rFonts w:ascii="Times New Roman"/>
          <w:b w:val="false"/>
          <w:i w:val="false"/>
          <w:color w:val="000000"/>
          <w:sz w:val="28"/>
        </w:rPr>
        <w:t>
      "13. Полная экспертиза проводится в течение семи месяцев с даты подачи заявки.</w:t>
      </w:r>
    </w:p>
    <w:bookmarkEnd w:id="232"/>
    <w:bookmarkStart w:name="z307" w:id="233"/>
    <w:p>
      <w:pPr>
        <w:spacing w:after="0"/>
        <w:ind w:left="0"/>
        <w:jc w:val="both"/>
      </w:pPr>
      <w:r>
        <w:rPr>
          <w:rFonts w:ascii="Times New Roman"/>
          <w:b w:val="false"/>
          <w:i w:val="false"/>
          <w:color w:val="000000"/>
          <w:sz w:val="28"/>
        </w:rPr>
        <w:t>
      Экспертная организация на любой стадии полной экспертизы запрашивает дополнительные или уточняющие сведения, без которых проведение полной экспертизы невозможно.</w:t>
      </w:r>
    </w:p>
    <w:bookmarkEnd w:id="233"/>
    <w:bookmarkStart w:name="z308" w:id="234"/>
    <w:p>
      <w:pPr>
        <w:spacing w:after="0"/>
        <w:ind w:left="0"/>
        <w:jc w:val="both"/>
      </w:pPr>
      <w:r>
        <w:rPr>
          <w:rFonts w:ascii="Times New Roman"/>
          <w:b w:val="false"/>
          <w:i w:val="false"/>
          <w:color w:val="000000"/>
          <w:sz w:val="28"/>
        </w:rPr>
        <w:t xml:space="preserve">
      При направлении запроса заявителю срок проведения полной экспертизы продлевается не более чем на три месяца с даты направления запроса. </w:t>
      </w:r>
    </w:p>
    <w:bookmarkEnd w:id="234"/>
    <w:bookmarkStart w:name="z309" w:id="235"/>
    <w:p>
      <w:pPr>
        <w:spacing w:after="0"/>
        <w:ind w:left="0"/>
        <w:jc w:val="both"/>
      </w:pPr>
      <w:r>
        <w:rPr>
          <w:rFonts w:ascii="Times New Roman"/>
          <w:b w:val="false"/>
          <w:i w:val="false"/>
          <w:color w:val="000000"/>
          <w:sz w:val="28"/>
        </w:rPr>
        <w:t xml:space="preserve">
      Срок исчисления экспертизы заявки приостанавливается до получения ответа на запрос экспертизы. В случае непредставления заявителем в установленный срок дополнительных материалов либо ходатайства о продлении указанного срока делопроизводство прекращается и заявка считается отозванной. </w:t>
      </w:r>
    </w:p>
    <w:bookmarkEnd w:id="235"/>
    <w:bookmarkStart w:name="z310" w:id="236"/>
    <w:p>
      <w:pPr>
        <w:spacing w:after="0"/>
        <w:ind w:left="0"/>
        <w:jc w:val="both"/>
      </w:pPr>
      <w:r>
        <w:rPr>
          <w:rFonts w:ascii="Times New Roman"/>
          <w:b w:val="false"/>
          <w:i w:val="false"/>
          <w:color w:val="000000"/>
          <w:sz w:val="28"/>
        </w:rPr>
        <w:t>
      При отсутствии ответа на запрос полной экспертизы или ходатайства о продлении срока представления ответа на запрос предварительной экспертизы по истечении установленных сроков, делопроизводство по заявке прекращается, о чем заявителю в течение пяти рабочих дней со дня истечения установленного срока направляется соответствующее уведомление.";</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312" w:id="237"/>
    <w:p>
      <w:pPr>
        <w:spacing w:after="0"/>
        <w:ind w:left="0"/>
        <w:jc w:val="both"/>
      </w:pPr>
      <w:r>
        <w:rPr>
          <w:rFonts w:ascii="Times New Roman"/>
          <w:b w:val="false"/>
          <w:i w:val="false"/>
          <w:color w:val="000000"/>
          <w:sz w:val="28"/>
        </w:rPr>
        <w:t>
      "15. Не обладают различительной способностью обозначения, состоящие только из элементов:</w:t>
      </w:r>
    </w:p>
    <w:bookmarkEnd w:id="237"/>
    <w:bookmarkStart w:name="z313" w:id="238"/>
    <w:p>
      <w:pPr>
        <w:spacing w:after="0"/>
        <w:ind w:left="0"/>
        <w:jc w:val="both"/>
      </w:pPr>
      <w:r>
        <w:rPr>
          <w:rFonts w:ascii="Times New Roman"/>
          <w:b w:val="false"/>
          <w:i w:val="false"/>
          <w:color w:val="000000"/>
          <w:sz w:val="28"/>
        </w:rPr>
        <w:t>
      вошедших во всеобщее употребление для обозначения товаров (услуг) определенного вида;</w:t>
      </w:r>
    </w:p>
    <w:bookmarkEnd w:id="238"/>
    <w:bookmarkStart w:name="z314" w:id="239"/>
    <w:p>
      <w:pPr>
        <w:spacing w:after="0"/>
        <w:ind w:left="0"/>
        <w:jc w:val="both"/>
      </w:pPr>
      <w:r>
        <w:rPr>
          <w:rFonts w:ascii="Times New Roman"/>
          <w:b w:val="false"/>
          <w:i w:val="false"/>
          <w:color w:val="000000"/>
          <w:sz w:val="28"/>
        </w:rPr>
        <w:t>
      Обозначением, вошедшим во всеобщее употребление, является обозначение, которое в результате его длительного использования различными производителями для одного и того же товара (услуги) или товара (услуги) того же вида стало указанием определенного вида товара (услуги), то есть видовым понятием.</w:t>
      </w:r>
    </w:p>
    <w:bookmarkEnd w:id="239"/>
    <w:bookmarkStart w:name="z315" w:id="240"/>
    <w:p>
      <w:pPr>
        <w:spacing w:after="0"/>
        <w:ind w:left="0"/>
        <w:jc w:val="both"/>
      </w:pPr>
      <w:r>
        <w:rPr>
          <w:rFonts w:ascii="Times New Roman"/>
          <w:b w:val="false"/>
          <w:i w:val="false"/>
          <w:color w:val="000000"/>
          <w:sz w:val="28"/>
        </w:rPr>
        <w:t>
      являющихся общепринятыми символами и терминами;</w:t>
      </w:r>
    </w:p>
    <w:bookmarkEnd w:id="240"/>
    <w:bookmarkStart w:name="z316" w:id="241"/>
    <w:p>
      <w:pPr>
        <w:spacing w:after="0"/>
        <w:ind w:left="0"/>
        <w:jc w:val="both"/>
      </w:pPr>
      <w:r>
        <w:rPr>
          <w:rFonts w:ascii="Times New Roman"/>
          <w:b w:val="false"/>
          <w:i w:val="false"/>
          <w:color w:val="000000"/>
          <w:sz w:val="28"/>
        </w:rPr>
        <w:t>
      Обозначением, являющимся общепринятым символом, признается обозначение, символизирующее страну, отрасль хозяйства или область деятельности, к которым относятся заявленные на регистрацию товары.</w:t>
      </w:r>
    </w:p>
    <w:bookmarkEnd w:id="241"/>
    <w:bookmarkStart w:name="z317" w:id="242"/>
    <w:p>
      <w:pPr>
        <w:spacing w:after="0"/>
        <w:ind w:left="0"/>
        <w:jc w:val="both"/>
      </w:pPr>
      <w:r>
        <w:rPr>
          <w:rFonts w:ascii="Times New Roman"/>
          <w:b w:val="false"/>
          <w:i w:val="false"/>
          <w:color w:val="000000"/>
          <w:sz w:val="28"/>
        </w:rPr>
        <w:t>
      К общепринятым терминам в том числе относятся различные лексические единицы, характерные для определенных областей науки и техники. Смысловое значение общепринятого термина является не обязательно известным широкому кругу потребителей. Термин является устоявшимся среди определенного круга специалистов конкретных областей науки и техники, связанных с производством товаров или оказанием услуг, в отношении которых испрашивается охрана товарного знака.</w:t>
      </w:r>
    </w:p>
    <w:bookmarkEnd w:id="242"/>
    <w:bookmarkStart w:name="z318" w:id="243"/>
    <w:p>
      <w:pPr>
        <w:spacing w:after="0"/>
        <w:ind w:left="0"/>
        <w:jc w:val="both"/>
      </w:pPr>
      <w:r>
        <w:rPr>
          <w:rFonts w:ascii="Times New Roman"/>
          <w:b w:val="false"/>
          <w:i w:val="false"/>
          <w:color w:val="000000"/>
          <w:sz w:val="28"/>
        </w:rPr>
        <w:t>
      Основными источниками для определения термина являются терминологические словари, специализированная литература.</w:t>
      </w:r>
    </w:p>
    <w:bookmarkEnd w:id="243"/>
    <w:bookmarkStart w:name="z319" w:id="244"/>
    <w:p>
      <w:pPr>
        <w:spacing w:after="0"/>
        <w:ind w:left="0"/>
        <w:jc w:val="both"/>
      </w:pPr>
      <w:r>
        <w:rPr>
          <w:rFonts w:ascii="Times New Roman"/>
          <w:b w:val="false"/>
          <w:i w:val="false"/>
          <w:color w:val="000000"/>
          <w:sz w:val="28"/>
        </w:rPr>
        <w:t>
      указывающих на вид, качество, количество, свойство, назначение, ценность товаров, место и время их производства или сбыта, а также место оказания услуг;</w:t>
      </w:r>
    </w:p>
    <w:bookmarkEnd w:id="244"/>
    <w:bookmarkStart w:name="z320" w:id="245"/>
    <w:p>
      <w:pPr>
        <w:spacing w:after="0"/>
        <w:ind w:left="0"/>
        <w:jc w:val="both"/>
      </w:pPr>
      <w:r>
        <w:rPr>
          <w:rFonts w:ascii="Times New Roman"/>
          <w:b w:val="false"/>
          <w:i w:val="false"/>
          <w:color w:val="000000"/>
          <w:sz w:val="28"/>
        </w:rPr>
        <w:t>
      К таким обозначениям относятся, в частности, обозначения следующих категорий:</w:t>
      </w:r>
    </w:p>
    <w:bookmarkEnd w:id="245"/>
    <w:bookmarkStart w:name="z321" w:id="246"/>
    <w:p>
      <w:pPr>
        <w:spacing w:after="0"/>
        <w:ind w:left="0"/>
        <w:jc w:val="both"/>
      </w:pPr>
      <w:r>
        <w:rPr>
          <w:rFonts w:ascii="Times New Roman"/>
          <w:b w:val="false"/>
          <w:i w:val="false"/>
          <w:color w:val="000000"/>
          <w:sz w:val="28"/>
        </w:rPr>
        <w:t>
      качество товаров;</w:t>
      </w:r>
    </w:p>
    <w:bookmarkEnd w:id="246"/>
    <w:bookmarkStart w:name="z322" w:id="247"/>
    <w:p>
      <w:pPr>
        <w:spacing w:after="0"/>
        <w:ind w:left="0"/>
        <w:jc w:val="both"/>
      </w:pPr>
      <w:r>
        <w:rPr>
          <w:rFonts w:ascii="Times New Roman"/>
          <w:b w:val="false"/>
          <w:i w:val="false"/>
          <w:color w:val="000000"/>
          <w:sz w:val="28"/>
        </w:rPr>
        <w:t>
      указание на свойство товаров;</w:t>
      </w:r>
    </w:p>
    <w:bookmarkEnd w:id="247"/>
    <w:bookmarkStart w:name="z323" w:id="248"/>
    <w:p>
      <w:pPr>
        <w:spacing w:after="0"/>
        <w:ind w:left="0"/>
        <w:jc w:val="both"/>
      </w:pPr>
      <w:r>
        <w:rPr>
          <w:rFonts w:ascii="Times New Roman"/>
          <w:b w:val="false"/>
          <w:i w:val="false"/>
          <w:color w:val="000000"/>
          <w:sz w:val="28"/>
        </w:rPr>
        <w:t>
      указание на материал или состав сырья;</w:t>
      </w:r>
    </w:p>
    <w:bookmarkEnd w:id="248"/>
    <w:bookmarkStart w:name="z324" w:id="249"/>
    <w:p>
      <w:pPr>
        <w:spacing w:after="0"/>
        <w:ind w:left="0"/>
        <w:jc w:val="both"/>
      </w:pPr>
      <w:r>
        <w:rPr>
          <w:rFonts w:ascii="Times New Roman"/>
          <w:b w:val="false"/>
          <w:i w:val="false"/>
          <w:color w:val="000000"/>
          <w:sz w:val="28"/>
        </w:rPr>
        <w:t>
      указание на вес, объем, цену товаров;</w:t>
      </w:r>
    </w:p>
    <w:bookmarkEnd w:id="249"/>
    <w:bookmarkStart w:name="z325" w:id="250"/>
    <w:p>
      <w:pPr>
        <w:spacing w:after="0"/>
        <w:ind w:left="0"/>
        <w:jc w:val="both"/>
      </w:pPr>
      <w:r>
        <w:rPr>
          <w:rFonts w:ascii="Times New Roman"/>
          <w:b w:val="false"/>
          <w:i w:val="false"/>
          <w:color w:val="000000"/>
          <w:sz w:val="28"/>
        </w:rPr>
        <w:t>
      дата производства товаров;</w:t>
      </w:r>
    </w:p>
    <w:bookmarkEnd w:id="250"/>
    <w:bookmarkStart w:name="z326" w:id="251"/>
    <w:p>
      <w:pPr>
        <w:spacing w:after="0"/>
        <w:ind w:left="0"/>
        <w:jc w:val="both"/>
      </w:pPr>
      <w:r>
        <w:rPr>
          <w:rFonts w:ascii="Times New Roman"/>
          <w:b w:val="false"/>
          <w:i w:val="false"/>
          <w:color w:val="000000"/>
          <w:sz w:val="28"/>
        </w:rPr>
        <w:t>
      данные по истории создания производства;</w:t>
      </w:r>
    </w:p>
    <w:bookmarkEnd w:id="251"/>
    <w:bookmarkStart w:name="z327" w:id="252"/>
    <w:p>
      <w:pPr>
        <w:spacing w:after="0"/>
        <w:ind w:left="0"/>
        <w:jc w:val="both"/>
      </w:pPr>
      <w:r>
        <w:rPr>
          <w:rFonts w:ascii="Times New Roman"/>
          <w:b w:val="false"/>
          <w:i w:val="false"/>
          <w:color w:val="000000"/>
          <w:sz w:val="28"/>
        </w:rPr>
        <w:t>
      обозначения, состоящие частично или полностью из географических названий, которые могут быть восприняты как указания на место нахождения изготовителя товара.</w:t>
      </w:r>
    </w:p>
    <w:bookmarkEnd w:id="252"/>
    <w:bookmarkStart w:name="z328" w:id="253"/>
    <w:p>
      <w:pPr>
        <w:spacing w:after="0"/>
        <w:ind w:left="0"/>
        <w:jc w:val="both"/>
      </w:pPr>
      <w:r>
        <w:rPr>
          <w:rFonts w:ascii="Times New Roman"/>
          <w:b w:val="false"/>
          <w:i w:val="false"/>
          <w:color w:val="000000"/>
          <w:sz w:val="28"/>
        </w:rPr>
        <w:t>
      Вид товара (услуги) – совокупность товаров, отличающихся индивидуальным назначением и признаками.</w:t>
      </w:r>
    </w:p>
    <w:bookmarkEnd w:id="253"/>
    <w:bookmarkStart w:name="z329" w:id="254"/>
    <w:p>
      <w:pPr>
        <w:spacing w:after="0"/>
        <w:ind w:left="0"/>
        <w:jc w:val="both"/>
      </w:pPr>
      <w:r>
        <w:rPr>
          <w:rFonts w:ascii="Times New Roman"/>
          <w:b w:val="false"/>
          <w:i w:val="false"/>
          <w:color w:val="000000"/>
          <w:sz w:val="28"/>
        </w:rPr>
        <w:t>
      Качество товара – совокупность потребительских свойств товара, обуславливающих его пригодность удовлетворять текущие и перспективные потребности в соответствии с его назначением.</w:t>
      </w:r>
    </w:p>
    <w:bookmarkEnd w:id="254"/>
    <w:bookmarkStart w:name="z330" w:id="255"/>
    <w:p>
      <w:pPr>
        <w:spacing w:after="0"/>
        <w:ind w:left="0"/>
        <w:jc w:val="both"/>
      </w:pPr>
      <w:r>
        <w:rPr>
          <w:rFonts w:ascii="Times New Roman"/>
          <w:b w:val="false"/>
          <w:i w:val="false"/>
          <w:color w:val="000000"/>
          <w:sz w:val="28"/>
        </w:rPr>
        <w:t>
      Свойство товара – проявляющиеся в процессе приобретения и использования потребителем товара по своему прямому назначению свойства, физические и нефизические характеристики товара, оказывающие воздействие на покупателя.</w:t>
      </w:r>
    </w:p>
    <w:bookmarkEnd w:id="255"/>
    <w:bookmarkStart w:name="z331" w:id="256"/>
    <w:p>
      <w:pPr>
        <w:spacing w:after="0"/>
        <w:ind w:left="0"/>
        <w:jc w:val="both"/>
      </w:pPr>
      <w:r>
        <w:rPr>
          <w:rFonts w:ascii="Times New Roman"/>
          <w:b w:val="false"/>
          <w:i w:val="false"/>
          <w:color w:val="000000"/>
          <w:sz w:val="28"/>
        </w:rPr>
        <w:t>
      Ценность товара – это характеристика товара, указывающая на его значимость и полезность для потребителя.</w:t>
      </w:r>
    </w:p>
    <w:bookmarkEnd w:id="256"/>
    <w:bookmarkStart w:name="z332" w:id="257"/>
    <w:p>
      <w:pPr>
        <w:spacing w:after="0"/>
        <w:ind w:left="0"/>
        <w:jc w:val="both"/>
      </w:pPr>
      <w:r>
        <w:rPr>
          <w:rFonts w:ascii="Times New Roman"/>
          <w:b w:val="false"/>
          <w:i w:val="false"/>
          <w:color w:val="000000"/>
          <w:sz w:val="28"/>
        </w:rPr>
        <w:t>
      Количество – это категория, характеризующая товары со стороны величины, веса, объема, числа.</w:t>
      </w:r>
    </w:p>
    <w:bookmarkEnd w:id="257"/>
    <w:bookmarkStart w:name="z333" w:id="258"/>
    <w:p>
      <w:pPr>
        <w:spacing w:after="0"/>
        <w:ind w:left="0"/>
        <w:jc w:val="both"/>
      </w:pPr>
      <w:r>
        <w:rPr>
          <w:rFonts w:ascii="Times New Roman"/>
          <w:b w:val="false"/>
          <w:i w:val="false"/>
          <w:color w:val="000000"/>
          <w:sz w:val="28"/>
        </w:rPr>
        <w:t>
      Время производства и сбыта товара - указание в обозначении дня, месяца, года или даты в целом, которые указывают на время производства товара, переход товара от производителя к потребителю.</w:t>
      </w:r>
    </w:p>
    <w:bookmarkEnd w:id="258"/>
    <w:bookmarkStart w:name="z334" w:id="259"/>
    <w:p>
      <w:pPr>
        <w:spacing w:after="0"/>
        <w:ind w:left="0"/>
        <w:jc w:val="both"/>
      </w:pPr>
      <w:r>
        <w:rPr>
          <w:rFonts w:ascii="Times New Roman"/>
          <w:b w:val="false"/>
          <w:i w:val="false"/>
          <w:color w:val="000000"/>
          <w:sz w:val="28"/>
        </w:rPr>
        <w:t>
      воспроизводящих МНН лекарственных средств или их основы;</w:t>
      </w:r>
    </w:p>
    <w:bookmarkEnd w:id="259"/>
    <w:bookmarkStart w:name="z335" w:id="260"/>
    <w:p>
      <w:pPr>
        <w:spacing w:after="0"/>
        <w:ind w:left="0"/>
        <w:jc w:val="both"/>
      </w:pPr>
      <w:r>
        <w:rPr>
          <w:rFonts w:ascii="Times New Roman"/>
          <w:b w:val="false"/>
          <w:i w:val="false"/>
          <w:color w:val="000000"/>
          <w:sz w:val="28"/>
        </w:rPr>
        <w:t>
      место оказания услуги – это географическое наименование, указывающее на территорию, на которой оказывается услуга.</w:t>
      </w:r>
    </w:p>
    <w:bookmarkEnd w:id="260"/>
    <w:bookmarkStart w:name="z336" w:id="261"/>
    <w:p>
      <w:pPr>
        <w:spacing w:after="0"/>
        <w:ind w:left="0"/>
        <w:jc w:val="both"/>
      </w:pPr>
      <w:r>
        <w:rPr>
          <w:rFonts w:ascii="Times New Roman"/>
          <w:b w:val="false"/>
          <w:i w:val="false"/>
          <w:color w:val="000000"/>
          <w:sz w:val="28"/>
        </w:rPr>
        <w:t>
      При экспертизе обозначений, поданных на регистрацию в качестве товарного знака в отношении фармацевтических препаратов (лекарственных средств), учитывается перечень МНН, который формируется и ведется ВОЗ.</w:t>
      </w:r>
    </w:p>
    <w:bookmarkEnd w:id="261"/>
    <w:bookmarkStart w:name="z337" w:id="262"/>
    <w:p>
      <w:pPr>
        <w:spacing w:after="0"/>
        <w:ind w:left="0"/>
        <w:jc w:val="both"/>
      </w:pPr>
      <w:r>
        <w:rPr>
          <w:rFonts w:ascii="Times New Roman"/>
          <w:b w:val="false"/>
          <w:i w:val="false"/>
          <w:color w:val="000000"/>
          <w:sz w:val="28"/>
        </w:rPr>
        <w:t>
      имеющих прямую описательную связь с товарами или услугами, для обозначения которых они используются.</w:t>
      </w:r>
    </w:p>
    <w:bookmarkEnd w:id="262"/>
    <w:bookmarkStart w:name="z338" w:id="263"/>
    <w:p>
      <w:pPr>
        <w:spacing w:after="0"/>
        <w:ind w:left="0"/>
        <w:jc w:val="both"/>
      </w:pPr>
      <w:r>
        <w:rPr>
          <w:rFonts w:ascii="Times New Roman"/>
          <w:b w:val="false"/>
          <w:i w:val="false"/>
          <w:color w:val="000000"/>
          <w:sz w:val="28"/>
        </w:rPr>
        <w:t>
      К описательным обозначениям относятся обозначения, описывающие товар или услугу в целом или какие-либо его характеристики и (или) особенности.</w:t>
      </w:r>
    </w:p>
    <w:bookmarkEnd w:id="263"/>
    <w:bookmarkStart w:name="z339" w:id="264"/>
    <w:p>
      <w:pPr>
        <w:spacing w:after="0"/>
        <w:ind w:left="0"/>
        <w:jc w:val="both"/>
      </w:pPr>
      <w:r>
        <w:rPr>
          <w:rFonts w:ascii="Times New Roman"/>
          <w:b w:val="false"/>
          <w:i w:val="false"/>
          <w:color w:val="000000"/>
          <w:sz w:val="28"/>
        </w:rPr>
        <w:t>
      Может быть признан описательным элемент, который, хотя и отличается от описательного элемента орфографией, но может быть воспринят потребителем как описательный.</w:t>
      </w:r>
    </w:p>
    <w:bookmarkEnd w:id="264"/>
    <w:bookmarkStart w:name="z340" w:id="265"/>
    <w:p>
      <w:pPr>
        <w:spacing w:after="0"/>
        <w:ind w:left="0"/>
        <w:jc w:val="both"/>
      </w:pPr>
      <w:r>
        <w:rPr>
          <w:rFonts w:ascii="Times New Roman"/>
          <w:b w:val="false"/>
          <w:i w:val="false"/>
          <w:color w:val="000000"/>
          <w:sz w:val="28"/>
        </w:rPr>
        <w:t>
      Для установления различительной способности обозначения используется информация, включая энциклопедии, справочники, толковые и другие словари, сведения, полученные из сети Интернет.";</w:t>
      </w:r>
    </w:p>
    <w:bookmarkEnd w:id="265"/>
    <w:bookmarkStart w:name="z341" w:id="266"/>
    <w:p>
      <w:pPr>
        <w:spacing w:after="0"/>
        <w:ind w:left="0"/>
        <w:jc w:val="both"/>
      </w:pPr>
      <w:r>
        <w:rPr>
          <w:rFonts w:ascii="Times New Roman"/>
          <w:b w:val="false"/>
          <w:i w:val="false"/>
          <w:color w:val="000000"/>
          <w:sz w:val="28"/>
        </w:rPr>
        <w:t xml:space="preserve">
      абзац шестой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End w:id="266"/>
    <w:bookmarkStart w:name="z342" w:id="267"/>
    <w:p>
      <w:pPr>
        <w:spacing w:after="0"/>
        <w:ind w:left="0"/>
        <w:jc w:val="both"/>
      </w:pPr>
      <w:r>
        <w:rPr>
          <w:rFonts w:ascii="Times New Roman"/>
          <w:b w:val="false"/>
          <w:i w:val="false"/>
          <w:color w:val="000000"/>
          <w:sz w:val="28"/>
        </w:rPr>
        <w:t>
      "Обозначение или элемент (ы) обозначения считаются "едиными", если являются интегрированными, настолько объединҰнными вместе, что не рассматриваются раздельно. При этом объединение словесных элементов исключительно из неохраноспособных словесных элементов не влечет охраноспособность слова в целом.";</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344" w:id="268"/>
    <w:p>
      <w:pPr>
        <w:spacing w:after="0"/>
        <w:ind w:left="0"/>
        <w:jc w:val="both"/>
      </w:pPr>
      <w:r>
        <w:rPr>
          <w:rFonts w:ascii="Times New Roman"/>
          <w:b w:val="false"/>
          <w:i w:val="false"/>
          <w:color w:val="000000"/>
          <w:sz w:val="28"/>
        </w:rPr>
        <w:t>
      "17. Не регистрируются в качестве товарных знаков обозначения, воспроизводящие:</w:t>
      </w:r>
    </w:p>
    <w:bookmarkEnd w:id="268"/>
    <w:bookmarkStart w:name="z345" w:id="269"/>
    <w:p>
      <w:pPr>
        <w:spacing w:after="0"/>
        <w:ind w:left="0"/>
        <w:jc w:val="both"/>
      </w:pPr>
      <w:r>
        <w:rPr>
          <w:rFonts w:ascii="Times New Roman"/>
          <w:b w:val="false"/>
          <w:i w:val="false"/>
          <w:color w:val="000000"/>
          <w:sz w:val="28"/>
        </w:rPr>
        <w:t>
      - государственные гербы, флаги, эмблемы и их элементы;</w:t>
      </w:r>
    </w:p>
    <w:bookmarkEnd w:id="269"/>
    <w:bookmarkStart w:name="z346" w:id="270"/>
    <w:p>
      <w:pPr>
        <w:spacing w:after="0"/>
        <w:ind w:left="0"/>
        <w:jc w:val="both"/>
      </w:pPr>
      <w:r>
        <w:rPr>
          <w:rFonts w:ascii="Times New Roman"/>
          <w:b w:val="false"/>
          <w:i w:val="false"/>
          <w:color w:val="000000"/>
          <w:sz w:val="28"/>
        </w:rPr>
        <w:t>
      - сокращенные или полные наименования международных организаций и их гербы, флаги, эмблемы и их элементы;</w:t>
      </w:r>
    </w:p>
    <w:bookmarkEnd w:id="270"/>
    <w:bookmarkStart w:name="z347" w:id="271"/>
    <w:p>
      <w:pPr>
        <w:spacing w:after="0"/>
        <w:ind w:left="0"/>
        <w:jc w:val="both"/>
      </w:pPr>
      <w:r>
        <w:rPr>
          <w:rFonts w:ascii="Times New Roman"/>
          <w:b w:val="false"/>
          <w:i w:val="false"/>
          <w:color w:val="000000"/>
          <w:sz w:val="28"/>
        </w:rPr>
        <w:t>
      - официальные контрольные, гарантийные и пробирные клейма, печати, олимпийскую символику, награды и другие знаки отличия, а также их элементы;</w:t>
      </w:r>
    </w:p>
    <w:bookmarkEnd w:id="271"/>
    <w:bookmarkStart w:name="z348" w:id="272"/>
    <w:p>
      <w:pPr>
        <w:spacing w:after="0"/>
        <w:ind w:left="0"/>
        <w:jc w:val="both"/>
      </w:pPr>
      <w:r>
        <w:rPr>
          <w:rFonts w:ascii="Times New Roman"/>
          <w:b w:val="false"/>
          <w:i w:val="false"/>
          <w:color w:val="000000"/>
          <w:sz w:val="28"/>
        </w:rPr>
        <w:t>
      - сертификационные знаки и их элементы;</w:t>
      </w:r>
    </w:p>
    <w:bookmarkEnd w:id="272"/>
    <w:bookmarkStart w:name="z349" w:id="273"/>
    <w:p>
      <w:pPr>
        <w:spacing w:after="0"/>
        <w:ind w:left="0"/>
        <w:jc w:val="both"/>
      </w:pPr>
      <w:r>
        <w:rPr>
          <w:rFonts w:ascii="Times New Roman"/>
          <w:b w:val="false"/>
          <w:i w:val="false"/>
          <w:color w:val="000000"/>
          <w:sz w:val="28"/>
        </w:rPr>
        <w:t>
      - обозначения, сходные до степени смешения с вышеперечисленными.</w:t>
      </w:r>
    </w:p>
    <w:bookmarkEnd w:id="273"/>
    <w:bookmarkStart w:name="z350" w:id="274"/>
    <w:p>
      <w:pPr>
        <w:spacing w:after="0"/>
        <w:ind w:left="0"/>
        <w:jc w:val="both"/>
      </w:pPr>
      <w:r>
        <w:rPr>
          <w:rFonts w:ascii="Times New Roman"/>
          <w:b w:val="false"/>
          <w:i w:val="false"/>
          <w:color w:val="000000"/>
          <w:sz w:val="28"/>
        </w:rPr>
        <w:t>
      При экспертизе обозначений, воспроизводящих государственные гербы, флаги и эмблемы проводится поиск в международной базе охраняемых знаков в силу статьи 6 Парижской конвенции.";</w:t>
      </w:r>
    </w:p>
    <w:bookmarkEnd w:id="274"/>
    <w:bookmarkStart w:name="z351" w:id="275"/>
    <w:p>
      <w:pPr>
        <w:spacing w:after="0"/>
        <w:ind w:left="0"/>
        <w:jc w:val="both"/>
      </w:pPr>
      <w:r>
        <w:rPr>
          <w:rFonts w:ascii="Times New Roman"/>
          <w:b w:val="false"/>
          <w:i w:val="false"/>
          <w:color w:val="000000"/>
          <w:sz w:val="28"/>
        </w:rPr>
        <w:t xml:space="preserve">
      абзац шестой </w:t>
      </w:r>
      <w:r>
        <w:rPr>
          <w:rFonts w:ascii="Times New Roman"/>
          <w:b w:val="false"/>
          <w:i w:val="false"/>
          <w:color w:val="000000"/>
          <w:sz w:val="28"/>
        </w:rPr>
        <w:t>пункта 18</w:t>
      </w:r>
      <w:r>
        <w:rPr>
          <w:rFonts w:ascii="Times New Roman"/>
          <w:b w:val="false"/>
          <w:i w:val="false"/>
          <w:color w:val="000000"/>
          <w:sz w:val="28"/>
        </w:rPr>
        <w:t xml:space="preserve"> изложить в следующей редакции:</w:t>
      </w:r>
    </w:p>
    <w:bookmarkEnd w:id="275"/>
    <w:bookmarkStart w:name="z352" w:id="276"/>
    <w:p>
      <w:pPr>
        <w:spacing w:after="0"/>
        <w:ind w:left="0"/>
        <w:jc w:val="both"/>
      </w:pPr>
      <w:r>
        <w:rPr>
          <w:rFonts w:ascii="Times New Roman"/>
          <w:b w:val="false"/>
          <w:i w:val="false"/>
          <w:color w:val="000000"/>
          <w:sz w:val="28"/>
        </w:rPr>
        <w:t>
      "К обозначениям, являющимся ложными или способными ввести в заблуждение относительно места производства товара и оказания услуг, относятся обозначения, включающие географические наименования, способные ввести в заблуждение потребителя относительно места нахождения заявителя.";</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23 изложить в следующей редакции:</w:t>
      </w:r>
    </w:p>
    <w:bookmarkStart w:name="z354" w:id="277"/>
    <w:p>
      <w:pPr>
        <w:spacing w:after="0"/>
        <w:ind w:left="0"/>
        <w:jc w:val="both"/>
      </w:pPr>
      <w:r>
        <w:rPr>
          <w:rFonts w:ascii="Times New Roman"/>
          <w:b w:val="false"/>
          <w:i w:val="false"/>
          <w:color w:val="000000"/>
          <w:sz w:val="28"/>
        </w:rPr>
        <w:t>
      "3) среди ранее зарегистрированных и заявленных на регистрацию в качестве географических указаний и наименований мест происхождения товаров, имеющих более ранний приоритет;";</w:t>
      </w:r>
    </w:p>
    <w:bookmarkEnd w:id="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356" w:id="278"/>
    <w:p>
      <w:pPr>
        <w:spacing w:after="0"/>
        <w:ind w:left="0"/>
        <w:jc w:val="both"/>
      </w:pPr>
      <w:r>
        <w:rPr>
          <w:rFonts w:ascii="Times New Roman"/>
          <w:b w:val="false"/>
          <w:i w:val="false"/>
          <w:color w:val="000000"/>
          <w:sz w:val="28"/>
        </w:rPr>
        <w:t>
      "25. Сходство словесных обозначений определяется путем сравнения:</w:t>
      </w:r>
    </w:p>
    <w:bookmarkEnd w:id="278"/>
    <w:bookmarkStart w:name="z357" w:id="279"/>
    <w:p>
      <w:pPr>
        <w:spacing w:after="0"/>
        <w:ind w:left="0"/>
        <w:jc w:val="both"/>
      </w:pPr>
      <w:r>
        <w:rPr>
          <w:rFonts w:ascii="Times New Roman"/>
          <w:b w:val="false"/>
          <w:i w:val="false"/>
          <w:color w:val="000000"/>
          <w:sz w:val="28"/>
        </w:rPr>
        <w:t>
      со словесными обозначениями, выполненными как стандартным шрифтом, так и в особом графическом исполнении;</w:t>
      </w:r>
    </w:p>
    <w:bookmarkEnd w:id="279"/>
    <w:bookmarkStart w:name="z358" w:id="280"/>
    <w:p>
      <w:pPr>
        <w:spacing w:after="0"/>
        <w:ind w:left="0"/>
        <w:jc w:val="both"/>
      </w:pPr>
      <w:r>
        <w:rPr>
          <w:rFonts w:ascii="Times New Roman"/>
          <w:b w:val="false"/>
          <w:i w:val="false"/>
          <w:color w:val="000000"/>
          <w:sz w:val="28"/>
        </w:rPr>
        <w:t>
      с комбинированными обозначениями, в состав которых входят словесные элементы.</w:t>
      </w:r>
    </w:p>
    <w:bookmarkEnd w:id="280"/>
    <w:bookmarkStart w:name="z359" w:id="281"/>
    <w:p>
      <w:pPr>
        <w:spacing w:after="0"/>
        <w:ind w:left="0"/>
        <w:jc w:val="both"/>
      </w:pPr>
      <w:r>
        <w:rPr>
          <w:rFonts w:ascii="Times New Roman"/>
          <w:b w:val="false"/>
          <w:i w:val="false"/>
          <w:color w:val="000000"/>
          <w:sz w:val="28"/>
        </w:rPr>
        <w:t>
      Сходство словесных обозначений определяется на основании таких критериев как: фонетика (звуковое сходство), графика (визуальное сходство) и семантика (сходство по смыслу).</w:t>
      </w:r>
    </w:p>
    <w:bookmarkEnd w:id="281"/>
    <w:bookmarkStart w:name="z360" w:id="282"/>
    <w:p>
      <w:pPr>
        <w:spacing w:after="0"/>
        <w:ind w:left="0"/>
        <w:jc w:val="both"/>
      </w:pPr>
      <w:r>
        <w:rPr>
          <w:rFonts w:ascii="Times New Roman"/>
          <w:b w:val="false"/>
          <w:i w:val="false"/>
          <w:color w:val="000000"/>
          <w:sz w:val="28"/>
        </w:rPr>
        <w:t>
      Перечисленные критерии учитываются в сочетаниях.</w:t>
      </w:r>
    </w:p>
    <w:bookmarkEnd w:id="282"/>
    <w:bookmarkStart w:name="z361" w:id="283"/>
    <w:p>
      <w:pPr>
        <w:spacing w:after="0"/>
        <w:ind w:left="0"/>
        <w:jc w:val="both"/>
      </w:pPr>
      <w:r>
        <w:rPr>
          <w:rFonts w:ascii="Times New Roman"/>
          <w:b w:val="false"/>
          <w:i w:val="false"/>
          <w:color w:val="000000"/>
          <w:sz w:val="28"/>
        </w:rPr>
        <w:t>
      Если словесные элементы состоят из двух и более слов, экспертизой учитывается каждое слово в отдельности, и его влияние на обозначение в целом.";</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363" w:id="284"/>
    <w:p>
      <w:pPr>
        <w:spacing w:after="0"/>
        <w:ind w:left="0"/>
        <w:jc w:val="both"/>
      </w:pPr>
      <w:r>
        <w:rPr>
          <w:rFonts w:ascii="Times New Roman"/>
          <w:b w:val="false"/>
          <w:i w:val="false"/>
          <w:color w:val="000000"/>
          <w:sz w:val="28"/>
        </w:rPr>
        <w:t>
      "При определении сходства буквенных и цифровых элементов признаки звукового сходства словесных обозначений не применяются.</w:t>
      </w:r>
    </w:p>
    <w:bookmarkEnd w:id="284"/>
    <w:bookmarkStart w:name="z364" w:id="285"/>
    <w:p>
      <w:pPr>
        <w:spacing w:after="0"/>
        <w:ind w:left="0"/>
        <w:jc w:val="both"/>
      </w:pPr>
      <w:r>
        <w:rPr>
          <w:rFonts w:ascii="Times New Roman"/>
          <w:b w:val="false"/>
          <w:i w:val="false"/>
          <w:color w:val="000000"/>
          <w:sz w:val="28"/>
        </w:rPr>
        <w:t>
      Сходство буквенных и цифровых элементов определяется в плане графического (визуальное) исполнения на основании следующих признаков:</w:t>
      </w:r>
    </w:p>
    <w:bookmarkEnd w:id="285"/>
    <w:bookmarkStart w:name="z365" w:id="286"/>
    <w:p>
      <w:pPr>
        <w:spacing w:after="0"/>
        <w:ind w:left="0"/>
        <w:jc w:val="both"/>
      </w:pPr>
      <w:r>
        <w:rPr>
          <w:rFonts w:ascii="Times New Roman"/>
          <w:b w:val="false"/>
          <w:i w:val="false"/>
          <w:color w:val="000000"/>
          <w:sz w:val="28"/>
        </w:rPr>
        <w:t>
      общее зрительное впечатление;</w:t>
      </w:r>
    </w:p>
    <w:bookmarkEnd w:id="286"/>
    <w:bookmarkStart w:name="z366" w:id="287"/>
    <w:p>
      <w:pPr>
        <w:spacing w:after="0"/>
        <w:ind w:left="0"/>
        <w:jc w:val="both"/>
      </w:pPr>
      <w:r>
        <w:rPr>
          <w:rFonts w:ascii="Times New Roman"/>
          <w:b w:val="false"/>
          <w:i w:val="false"/>
          <w:color w:val="000000"/>
          <w:sz w:val="28"/>
        </w:rPr>
        <w:t>
      вид шрифта;</w:t>
      </w:r>
    </w:p>
    <w:bookmarkEnd w:id="287"/>
    <w:bookmarkStart w:name="z367" w:id="288"/>
    <w:p>
      <w:pPr>
        <w:spacing w:after="0"/>
        <w:ind w:left="0"/>
        <w:jc w:val="both"/>
      </w:pPr>
      <w:r>
        <w:rPr>
          <w:rFonts w:ascii="Times New Roman"/>
          <w:b w:val="false"/>
          <w:i w:val="false"/>
          <w:color w:val="000000"/>
          <w:sz w:val="28"/>
        </w:rPr>
        <w:t>
      графическое написание с учетом характера букв (например, печатные или письменные, заглавные или строчные);</w:t>
      </w:r>
    </w:p>
    <w:bookmarkEnd w:id="288"/>
    <w:bookmarkStart w:name="z368" w:id="289"/>
    <w:p>
      <w:pPr>
        <w:spacing w:after="0"/>
        <w:ind w:left="0"/>
        <w:jc w:val="both"/>
      </w:pPr>
      <w:r>
        <w:rPr>
          <w:rFonts w:ascii="Times New Roman"/>
          <w:b w:val="false"/>
          <w:i w:val="false"/>
          <w:color w:val="000000"/>
          <w:sz w:val="28"/>
        </w:rPr>
        <w:t>
      расположение букв по отношению друг к другу;</w:t>
      </w:r>
    </w:p>
    <w:bookmarkEnd w:id="289"/>
    <w:bookmarkStart w:name="z369" w:id="290"/>
    <w:p>
      <w:pPr>
        <w:spacing w:after="0"/>
        <w:ind w:left="0"/>
        <w:jc w:val="both"/>
      </w:pPr>
      <w:r>
        <w:rPr>
          <w:rFonts w:ascii="Times New Roman"/>
          <w:b w:val="false"/>
          <w:i w:val="false"/>
          <w:color w:val="000000"/>
          <w:sz w:val="28"/>
        </w:rPr>
        <w:t>
      алфавит;</w:t>
      </w:r>
    </w:p>
    <w:bookmarkEnd w:id="290"/>
    <w:bookmarkStart w:name="z370" w:id="291"/>
    <w:p>
      <w:pPr>
        <w:spacing w:after="0"/>
        <w:ind w:left="0"/>
        <w:jc w:val="both"/>
      </w:pPr>
      <w:r>
        <w:rPr>
          <w:rFonts w:ascii="Times New Roman"/>
          <w:b w:val="false"/>
          <w:i w:val="false"/>
          <w:color w:val="000000"/>
          <w:sz w:val="28"/>
        </w:rPr>
        <w:t>
      цвет или цветовое сочетание.";</w:t>
      </w:r>
    </w:p>
    <w:bookmarkEnd w:id="291"/>
    <w:bookmarkStart w:name="z371" w:id="29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44</w:t>
      </w:r>
      <w:r>
        <w:rPr>
          <w:rFonts w:ascii="Times New Roman"/>
          <w:b w:val="false"/>
          <w:i w:val="false"/>
          <w:color w:val="000000"/>
          <w:sz w:val="28"/>
        </w:rPr>
        <w:t xml:space="preserve"> изложить в следующей редакции:</w:t>
      </w:r>
    </w:p>
    <w:bookmarkEnd w:id="292"/>
    <w:bookmarkStart w:name="z372" w:id="293"/>
    <w:p>
      <w:pPr>
        <w:spacing w:after="0"/>
        <w:ind w:left="0"/>
        <w:jc w:val="both"/>
      </w:pPr>
      <w:r>
        <w:rPr>
          <w:rFonts w:ascii="Times New Roman"/>
          <w:b w:val="false"/>
          <w:i w:val="false"/>
          <w:color w:val="000000"/>
          <w:sz w:val="28"/>
        </w:rPr>
        <w:t xml:space="preserve">
      "44. Регистрация обозначения, сходного до степени смешения с товарным знаком, указанным в подпунктах 1), 2), 3) пункта 1 </w:t>
      </w:r>
      <w:r>
        <w:rPr>
          <w:rFonts w:ascii="Times New Roman"/>
          <w:b w:val="false"/>
          <w:i w:val="false"/>
          <w:color w:val="000000"/>
          <w:sz w:val="28"/>
        </w:rPr>
        <w:t>статьи 7</w:t>
      </w:r>
      <w:r>
        <w:rPr>
          <w:rFonts w:ascii="Times New Roman"/>
          <w:b w:val="false"/>
          <w:i w:val="false"/>
          <w:color w:val="000000"/>
          <w:sz w:val="28"/>
        </w:rPr>
        <w:t xml:space="preserve"> Закона, допускается с письменного согласия владельца. Письменное согласие владельца тождественного товарного знака не принимается.";</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374" w:id="294"/>
    <w:p>
      <w:pPr>
        <w:spacing w:after="0"/>
        <w:ind w:left="0"/>
        <w:jc w:val="both"/>
      </w:pPr>
      <w:r>
        <w:rPr>
          <w:rFonts w:ascii="Times New Roman"/>
          <w:b w:val="false"/>
          <w:i w:val="false"/>
          <w:color w:val="000000"/>
          <w:sz w:val="28"/>
        </w:rPr>
        <w:t xml:space="preserve">
      "47. Если заявленное обозначение противоречит требованиям, установленным </w:t>
      </w:r>
      <w:r>
        <w:rPr>
          <w:rFonts w:ascii="Times New Roman"/>
          <w:b w:val="false"/>
          <w:i w:val="false"/>
          <w:color w:val="000000"/>
          <w:sz w:val="28"/>
        </w:rPr>
        <w:t>статьями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Закона, полностью или в части заявленных товаров и (или) услуг, экспертной организацией выносится экспертное заключение о предварительном отказе или о частичной регистрации.</w:t>
      </w:r>
    </w:p>
    <w:bookmarkEnd w:id="294"/>
    <w:bookmarkStart w:name="z375" w:id="295"/>
    <w:p>
      <w:pPr>
        <w:spacing w:after="0"/>
        <w:ind w:left="0"/>
        <w:jc w:val="both"/>
      </w:pPr>
      <w:r>
        <w:rPr>
          <w:rFonts w:ascii="Times New Roman"/>
          <w:b w:val="false"/>
          <w:i w:val="false"/>
          <w:color w:val="000000"/>
          <w:sz w:val="28"/>
        </w:rPr>
        <w:t xml:space="preserve">
      Если товарный знак содержит обозначения, указанные в пунктах 1 и 2 </w:t>
      </w:r>
      <w:r>
        <w:rPr>
          <w:rFonts w:ascii="Times New Roman"/>
          <w:b w:val="false"/>
          <w:i w:val="false"/>
          <w:color w:val="000000"/>
          <w:sz w:val="28"/>
        </w:rPr>
        <w:t>статьи 6</w:t>
      </w:r>
      <w:r>
        <w:rPr>
          <w:rFonts w:ascii="Times New Roman"/>
          <w:b w:val="false"/>
          <w:i w:val="false"/>
          <w:color w:val="000000"/>
          <w:sz w:val="28"/>
        </w:rPr>
        <w:t xml:space="preserve"> Закона, и они не занимают в нем доминирующего положения согласно пункту 16 настоящих Правил, - выносится экспертное заключение о предварительной частичной регистрации с указанием элементов, которым не предоставляется самостоятельная правовая охрана (дискламация).</w:t>
      </w:r>
    </w:p>
    <w:bookmarkEnd w:id="295"/>
    <w:bookmarkStart w:name="z376" w:id="296"/>
    <w:p>
      <w:pPr>
        <w:spacing w:after="0"/>
        <w:ind w:left="0"/>
        <w:jc w:val="both"/>
      </w:pPr>
      <w:r>
        <w:rPr>
          <w:rFonts w:ascii="Times New Roman"/>
          <w:b w:val="false"/>
          <w:i w:val="false"/>
          <w:color w:val="000000"/>
          <w:sz w:val="28"/>
        </w:rPr>
        <w:t>
      Экспертное заключение о предварительном отказе или о частичной регистрации содержит следующие сведения:</w:t>
      </w:r>
    </w:p>
    <w:bookmarkEnd w:id="296"/>
    <w:bookmarkStart w:name="z377" w:id="297"/>
    <w:p>
      <w:pPr>
        <w:spacing w:after="0"/>
        <w:ind w:left="0"/>
        <w:jc w:val="both"/>
      </w:pPr>
      <w:r>
        <w:rPr>
          <w:rFonts w:ascii="Times New Roman"/>
          <w:b w:val="false"/>
          <w:i w:val="false"/>
          <w:color w:val="000000"/>
          <w:sz w:val="28"/>
        </w:rPr>
        <w:t>
      заявленное обозначение;</w:t>
      </w:r>
    </w:p>
    <w:bookmarkEnd w:id="297"/>
    <w:bookmarkStart w:name="z378" w:id="298"/>
    <w:p>
      <w:pPr>
        <w:spacing w:after="0"/>
        <w:ind w:left="0"/>
        <w:jc w:val="both"/>
      </w:pPr>
      <w:r>
        <w:rPr>
          <w:rFonts w:ascii="Times New Roman"/>
          <w:b w:val="false"/>
          <w:i w:val="false"/>
          <w:color w:val="000000"/>
          <w:sz w:val="28"/>
        </w:rPr>
        <w:t>
      вид заявленного обозначения;</w:t>
      </w:r>
    </w:p>
    <w:bookmarkEnd w:id="298"/>
    <w:bookmarkStart w:name="z379" w:id="299"/>
    <w:p>
      <w:pPr>
        <w:spacing w:after="0"/>
        <w:ind w:left="0"/>
        <w:jc w:val="both"/>
      </w:pPr>
      <w:r>
        <w:rPr>
          <w:rFonts w:ascii="Times New Roman"/>
          <w:b w:val="false"/>
          <w:i w:val="false"/>
          <w:color w:val="000000"/>
          <w:sz w:val="28"/>
        </w:rPr>
        <w:t>
      адрес для переписки;</w:t>
      </w:r>
    </w:p>
    <w:bookmarkEnd w:id="299"/>
    <w:bookmarkStart w:name="z380" w:id="300"/>
    <w:p>
      <w:pPr>
        <w:spacing w:after="0"/>
        <w:ind w:left="0"/>
        <w:jc w:val="both"/>
      </w:pPr>
      <w:r>
        <w:rPr>
          <w:rFonts w:ascii="Times New Roman"/>
          <w:b w:val="false"/>
          <w:i w:val="false"/>
          <w:color w:val="000000"/>
          <w:sz w:val="28"/>
        </w:rPr>
        <w:t>
      наименование или имя, фамилия и отчество (при его наличии) заявителя;</w:t>
      </w:r>
    </w:p>
    <w:bookmarkEnd w:id="300"/>
    <w:bookmarkStart w:name="z381" w:id="301"/>
    <w:p>
      <w:pPr>
        <w:spacing w:after="0"/>
        <w:ind w:left="0"/>
        <w:jc w:val="both"/>
      </w:pPr>
      <w:r>
        <w:rPr>
          <w:rFonts w:ascii="Times New Roman"/>
          <w:b w:val="false"/>
          <w:i w:val="false"/>
          <w:color w:val="000000"/>
          <w:sz w:val="28"/>
        </w:rPr>
        <w:t>
      код страны по стандарту ST.3 ВОИС;</w:t>
      </w:r>
    </w:p>
    <w:bookmarkEnd w:id="301"/>
    <w:bookmarkStart w:name="z382" w:id="302"/>
    <w:p>
      <w:pPr>
        <w:spacing w:after="0"/>
        <w:ind w:left="0"/>
        <w:jc w:val="both"/>
      </w:pPr>
      <w:r>
        <w:rPr>
          <w:rFonts w:ascii="Times New Roman"/>
          <w:b w:val="false"/>
          <w:i w:val="false"/>
          <w:color w:val="000000"/>
          <w:sz w:val="28"/>
        </w:rPr>
        <w:t>
      номер заявки;</w:t>
      </w:r>
    </w:p>
    <w:bookmarkEnd w:id="302"/>
    <w:bookmarkStart w:name="z383" w:id="303"/>
    <w:p>
      <w:pPr>
        <w:spacing w:after="0"/>
        <w:ind w:left="0"/>
        <w:jc w:val="both"/>
      </w:pPr>
      <w:r>
        <w:rPr>
          <w:rFonts w:ascii="Times New Roman"/>
          <w:b w:val="false"/>
          <w:i w:val="false"/>
          <w:color w:val="000000"/>
          <w:sz w:val="28"/>
        </w:rPr>
        <w:t>
      дату подачи;</w:t>
      </w:r>
    </w:p>
    <w:bookmarkEnd w:id="303"/>
    <w:bookmarkStart w:name="z384" w:id="304"/>
    <w:p>
      <w:pPr>
        <w:spacing w:after="0"/>
        <w:ind w:left="0"/>
        <w:jc w:val="both"/>
      </w:pPr>
      <w:r>
        <w:rPr>
          <w:rFonts w:ascii="Times New Roman"/>
          <w:b w:val="false"/>
          <w:i w:val="false"/>
          <w:color w:val="000000"/>
          <w:sz w:val="28"/>
        </w:rPr>
        <w:t>
      дату конвенционного приоритета, а также номер, дату и код страны подачи заявки, на основании которой установлен, если испрашивается конвенционный приоритет;</w:t>
      </w:r>
    </w:p>
    <w:bookmarkEnd w:id="304"/>
    <w:bookmarkStart w:name="z385" w:id="305"/>
    <w:p>
      <w:pPr>
        <w:spacing w:after="0"/>
        <w:ind w:left="0"/>
        <w:jc w:val="both"/>
      </w:pPr>
      <w:r>
        <w:rPr>
          <w:rFonts w:ascii="Times New Roman"/>
          <w:b w:val="false"/>
          <w:i w:val="false"/>
          <w:color w:val="000000"/>
          <w:sz w:val="28"/>
        </w:rPr>
        <w:t>
      дату выставочного приоритета, если испрашивается выставочный приоритет;</w:t>
      </w:r>
    </w:p>
    <w:bookmarkEnd w:id="305"/>
    <w:bookmarkStart w:name="z386" w:id="306"/>
    <w:p>
      <w:pPr>
        <w:spacing w:after="0"/>
        <w:ind w:left="0"/>
        <w:jc w:val="both"/>
      </w:pPr>
      <w:r>
        <w:rPr>
          <w:rFonts w:ascii="Times New Roman"/>
          <w:b w:val="false"/>
          <w:i w:val="false"/>
          <w:color w:val="000000"/>
          <w:sz w:val="28"/>
        </w:rPr>
        <w:t>
      перечень товаров и услуг, сгруппированных по классам МКТУ;</w:t>
      </w:r>
    </w:p>
    <w:bookmarkEnd w:id="306"/>
    <w:bookmarkStart w:name="z387" w:id="307"/>
    <w:p>
      <w:pPr>
        <w:spacing w:after="0"/>
        <w:ind w:left="0"/>
        <w:jc w:val="both"/>
      </w:pPr>
      <w:r>
        <w:rPr>
          <w:rFonts w:ascii="Times New Roman"/>
          <w:b w:val="false"/>
          <w:i w:val="false"/>
          <w:color w:val="000000"/>
          <w:sz w:val="28"/>
        </w:rPr>
        <w:t>
      неохраняемые элементы;</w:t>
      </w:r>
    </w:p>
    <w:bookmarkEnd w:id="307"/>
    <w:bookmarkStart w:name="z388" w:id="308"/>
    <w:p>
      <w:pPr>
        <w:spacing w:after="0"/>
        <w:ind w:left="0"/>
        <w:jc w:val="both"/>
      </w:pPr>
      <w:r>
        <w:rPr>
          <w:rFonts w:ascii="Times New Roman"/>
          <w:b w:val="false"/>
          <w:i w:val="false"/>
          <w:color w:val="000000"/>
          <w:sz w:val="28"/>
        </w:rPr>
        <w:t>
      указание на то, что заявленное обозначение подано на регистрацию в качестве коллективного товарного знака;</w:t>
      </w:r>
    </w:p>
    <w:bookmarkEnd w:id="308"/>
    <w:bookmarkStart w:name="z389" w:id="309"/>
    <w:p>
      <w:pPr>
        <w:spacing w:after="0"/>
        <w:ind w:left="0"/>
        <w:jc w:val="both"/>
      </w:pPr>
      <w:r>
        <w:rPr>
          <w:rFonts w:ascii="Times New Roman"/>
          <w:b w:val="false"/>
          <w:i w:val="false"/>
          <w:color w:val="000000"/>
          <w:sz w:val="28"/>
        </w:rPr>
        <w:t>
      указание цвета или цветового сочетания, если товарный знак регистрируется в цвете;</w:t>
      </w:r>
    </w:p>
    <w:bookmarkEnd w:id="309"/>
    <w:bookmarkStart w:name="z390" w:id="310"/>
    <w:p>
      <w:pPr>
        <w:spacing w:after="0"/>
        <w:ind w:left="0"/>
        <w:jc w:val="both"/>
      </w:pPr>
      <w:r>
        <w:rPr>
          <w:rFonts w:ascii="Times New Roman"/>
          <w:b w:val="false"/>
          <w:i w:val="false"/>
          <w:color w:val="000000"/>
          <w:sz w:val="28"/>
        </w:rPr>
        <w:t>
      мотив полного или частичного отказа с обоснованием и указанием норм Закона.</w:t>
      </w:r>
    </w:p>
    <w:bookmarkEnd w:id="310"/>
    <w:bookmarkStart w:name="z391" w:id="311"/>
    <w:p>
      <w:pPr>
        <w:spacing w:after="0"/>
        <w:ind w:left="0"/>
        <w:jc w:val="both"/>
      </w:pPr>
      <w:r>
        <w:rPr>
          <w:rFonts w:ascii="Times New Roman"/>
          <w:b w:val="false"/>
          <w:i w:val="false"/>
          <w:color w:val="000000"/>
          <w:sz w:val="28"/>
        </w:rPr>
        <w:t>
      После вынесения заключения о предварительной частичной регистрации заявителю или его представителю направляются экспертное заключение о предварительной частичной регистрации.</w:t>
      </w:r>
    </w:p>
    <w:bookmarkEnd w:id="311"/>
    <w:bookmarkStart w:name="z392" w:id="312"/>
    <w:p>
      <w:pPr>
        <w:spacing w:after="0"/>
        <w:ind w:left="0"/>
        <w:jc w:val="both"/>
      </w:pPr>
      <w:r>
        <w:rPr>
          <w:rFonts w:ascii="Times New Roman"/>
          <w:b w:val="false"/>
          <w:i w:val="false"/>
          <w:color w:val="000000"/>
          <w:sz w:val="28"/>
        </w:rPr>
        <w:t>
      В случае согласия заявителя с вынесенным предварительным заключением экспертизы о частичной регистрации в течение пяти рабочих дней после вынесения решения о регистрации заявителю или его представителю направляется уведомление о регистрации, к которому прилагается решение о частичной регистрации, счет на оплату за регистрацию товарного знака.</w:t>
      </w:r>
    </w:p>
    <w:bookmarkEnd w:id="312"/>
    <w:bookmarkStart w:name="z393" w:id="313"/>
    <w:p>
      <w:pPr>
        <w:spacing w:after="0"/>
        <w:ind w:left="0"/>
        <w:jc w:val="both"/>
      </w:pPr>
      <w:r>
        <w:rPr>
          <w:rFonts w:ascii="Times New Roman"/>
          <w:b w:val="false"/>
          <w:i w:val="false"/>
          <w:color w:val="000000"/>
          <w:sz w:val="28"/>
        </w:rPr>
        <w:t>
      В случае непредставления заявителем письма о согласии с вынесенным предварительным заключением экспертизы о частичной регистрации по истечении пяти месяцев с даты направления заключения экспертной организацией выносится окончательное заключение и принимается решение о частичной регистрации товарного знака, которые в течение пяти рабочих дней направляются заявителю или его представителю вместе с уведомлением о регистрации и счетом на оплату за регистрацию товарного знака.</w:t>
      </w:r>
    </w:p>
    <w:bookmarkEnd w:id="313"/>
    <w:bookmarkStart w:name="z394" w:id="314"/>
    <w:p>
      <w:pPr>
        <w:spacing w:after="0"/>
        <w:ind w:left="0"/>
        <w:jc w:val="both"/>
      </w:pPr>
      <w:r>
        <w:rPr>
          <w:rFonts w:ascii="Times New Roman"/>
          <w:b w:val="false"/>
          <w:i w:val="false"/>
          <w:color w:val="000000"/>
          <w:sz w:val="28"/>
        </w:rPr>
        <w:t>
      В случае несогласия заявителя с вынесенным предварительным заключением экспертизы заявитель вправе в трҰхмесячный срок со дня направления ему предварительного экспертного заключения об отказе в регистрации или о частичной регистрации представить мотивированное возражение и документ, подтверждающий оплату за рассмотрение возражения. По результатам рассмотрения возражения экспертная организация выносит окончательное заключение в течение трех месяцев со дня его поступления, а в случае ускоренного рассмотрения — в течение одного месяца со дня поступления возражения.</w:t>
      </w:r>
    </w:p>
    <w:bookmarkEnd w:id="314"/>
    <w:bookmarkStart w:name="z395" w:id="315"/>
    <w:p>
      <w:pPr>
        <w:spacing w:after="0"/>
        <w:ind w:left="0"/>
        <w:jc w:val="both"/>
      </w:pPr>
      <w:r>
        <w:rPr>
          <w:rFonts w:ascii="Times New Roman"/>
          <w:b w:val="false"/>
          <w:i w:val="false"/>
          <w:color w:val="000000"/>
          <w:sz w:val="28"/>
        </w:rPr>
        <w:t>
      При отсутствии документа, подтверждающего оплату в течение одного месяца, возражение считается неподанным, о чем заявителю в течение пяти рабочих дней со дня истечения установленного срока направляется соответствующее уведомление.";</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дополнить абзацем вторым следующего содержания:</w:t>
      </w:r>
    </w:p>
    <w:bookmarkStart w:name="z397" w:id="316"/>
    <w:p>
      <w:pPr>
        <w:spacing w:after="0"/>
        <w:ind w:left="0"/>
        <w:jc w:val="both"/>
      </w:pPr>
      <w:r>
        <w:rPr>
          <w:rFonts w:ascii="Times New Roman"/>
          <w:b w:val="false"/>
          <w:i w:val="false"/>
          <w:color w:val="000000"/>
          <w:sz w:val="28"/>
        </w:rPr>
        <w:t>
      "В случае внесения заявителем изменений, дополнений, уточнений или исправлений в материалы заявки после вынесения предварительного заключения о частичной регистрации либо об отказе в регистрации, и если указанные изменения устраняют основания для отказа, заявитель обязан представить возражение в письменной форме.";</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w:t>
      </w:r>
      <w:r>
        <w:rPr>
          <w:rFonts w:ascii="Times New Roman"/>
          <w:b w:val="false"/>
          <w:i w:val="false"/>
          <w:color w:val="000000"/>
          <w:sz w:val="28"/>
        </w:rPr>
        <w:t xml:space="preserve"> изложить в следующей редакции:</w:t>
      </w:r>
    </w:p>
    <w:bookmarkStart w:name="z399" w:id="317"/>
    <w:p>
      <w:pPr>
        <w:spacing w:after="0"/>
        <w:ind w:left="0"/>
        <w:jc w:val="both"/>
      </w:pPr>
      <w:r>
        <w:rPr>
          <w:rFonts w:ascii="Times New Roman"/>
          <w:b w:val="false"/>
          <w:i w:val="false"/>
          <w:color w:val="000000"/>
          <w:sz w:val="28"/>
        </w:rPr>
        <w:t>
      "62. К ходатайству о внесении изменений, дополнений, уточнений и исправлений в материалы заявки, поданному по инициативе заявителя, прилагается документ об оплате за внесение изменений в материалы заявки на регистрацию товарного знака.</w:t>
      </w:r>
    </w:p>
    <w:bookmarkEnd w:id="317"/>
    <w:bookmarkStart w:name="z400" w:id="318"/>
    <w:p>
      <w:pPr>
        <w:spacing w:after="0"/>
        <w:ind w:left="0"/>
        <w:jc w:val="both"/>
      </w:pPr>
      <w:r>
        <w:rPr>
          <w:rFonts w:ascii="Times New Roman"/>
          <w:b w:val="false"/>
          <w:i w:val="false"/>
          <w:color w:val="000000"/>
          <w:sz w:val="28"/>
        </w:rPr>
        <w:t xml:space="preserve">
      В случае отсутствия документа об оплате на момент подачи ходатайства, экспертной организацией направляется заявителю уведомление с приложением счҰта на оплату. </w:t>
      </w:r>
    </w:p>
    <w:bookmarkEnd w:id="318"/>
    <w:bookmarkStart w:name="z401" w:id="319"/>
    <w:p>
      <w:pPr>
        <w:spacing w:after="0"/>
        <w:ind w:left="0"/>
        <w:jc w:val="both"/>
      </w:pPr>
      <w:r>
        <w:rPr>
          <w:rFonts w:ascii="Times New Roman"/>
          <w:b w:val="false"/>
          <w:i w:val="false"/>
          <w:color w:val="000000"/>
          <w:sz w:val="28"/>
        </w:rPr>
        <w:t>
      Срок для оплаты составляет один месяц с даты направления уведомления.</w:t>
      </w:r>
    </w:p>
    <w:bookmarkEnd w:id="319"/>
    <w:bookmarkStart w:name="z402" w:id="320"/>
    <w:p>
      <w:pPr>
        <w:spacing w:after="0"/>
        <w:ind w:left="0"/>
        <w:jc w:val="both"/>
      </w:pPr>
      <w:r>
        <w:rPr>
          <w:rFonts w:ascii="Times New Roman"/>
          <w:b w:val="false"/>
          <w:i w:val="false"/>
          <w:color w:val="000000"/>
          <w:sz w:val="28"/>
        </w:rPr>
        <w:t>
      При отсутствии документа, подтверждающего оплату, ходатайство о внесении изменений к рассмотрению не принимается, о чем заявитель уведомляется в течение пяти рабочих дней.";</w:t>
      </w:r>
    </w:p>
    <w:bookmarkEnd w:id="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1</w:t>
      </w:r>
      <w:r>
        <w:rPr>
          <w:rFonts w:ascii="Times New Roman"/>
          <w:b w:val="false"/>
          <w:i w:val="false"/>
          <w:color w:val="000000"/>
          <w:sz w:val="28"/>
        </w:rPr>
        <w:t xml:space="preserve"> Главы 5 изложить в следующей редакции:</w:t>
      </w:r>
    </w:p>
    <w:bookmarkStart w:name="z404" w:id="321"/>
    <w:p>
      <w:pPr>
        <w:spacing w:after="0"/>
        <w:ind w:left="0"/>
        <w:jc w:val="both"/>
      </w:pPr>
      <w:r>
        <w:rPr>
          <w:rFonts w:ascii="Times New Roman"/>
          <w:b w:val="false"/>
          <w:i w:val="false"/>
          <w:color w:val="000000"/>
          <w:sz w:val="28"/>
        </w:rPr>
        <w:t>
      "Параграф 1. Порядок подачи заявки на географическое указание, наименование места происхождения товара";</w:t>
      </w:r>
    </w:p>
    <w:bookmarkEnd w:id="321"/>
    <w:bookmarkStart w:name="z405" w:id="322"/>
    <w:p>
      <w:pPr>
        <w:spacing w:after="0"/>
        <w:ind w:left="0"/>
        <w:jc w:val="both"/>
      </w:pPr>
      <w:r>
        <w:rPr>
          <w:rFonts w:ascii="Times New Roman"/>
          <w:b w:val="false"/>
          <w:i w:val="false"/>
          <w:color w:val="000000"/>
          <w:sz w:val="28"/>
        </w:rPr>
        <w:t>
      дополнить пунктом 73-1 следующего содержания:</w:t>
      </w:r>
    </w:p>
    <w:bookmarkEnd w:id="322"/>
    <w:bookmarkStart w:name="z406" w:id="323"/>
    <w:p>
      <w:pPr>
        <w:spacing w:after="0"/>
        <w:ind w:left="0"/>
        <w:jc w:val="both"/>
      </w:pPr>
      <w:r>
        <w:rPr>
          <w:rFonts w:ascii="Times New Roman"/>
          <w:b w:val="false"/>
          <w:i w:val="false"/>
          <w:color w:val="000000"/>
          <w:sz w:val="28"/>
        </w:rPr>
        <w:t>
      "73-1. Требования к документам, содержащимся в заявке на географическое указание, наименование места происхождения товара.</w:t>
      </w:r>
    </w:p>
    <w:bookmarkEnd w:id="323"/>
    <w:bookmarkStart w:name="z407" w:id="324"/>
    <w:p>
      <w:pPr>
        <w:spacing w:after="0"/>
        <w:ind w:left="0"/>
        <w:jc w:val="both"/>
      </w:pPr>
      <w:r>
        <w:rPr>
          <w:rFonts w:ascii="Times New Roman"/>
          <w:b w:val="false"/>
          <w:i w:val="false"/>
          <w:color w:val="000000"/>
          <w:sz w:val="28"/>
        </w:rPr>
        <w:t xml:space="preserve">
      Заявка на географическое указание должна относиться к одному географическому указанию и содержать сведения,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29 Закона. </w:t>
      </w:r>
    </w:p>
    <w:bookmarkEnd w:id="324"/>
    <w:bookmarkStart w:name="z408" w:id="325"/>
    <w:p>
      <w:pPr>
        <w:spacing w:after="0"/>
        <w:ind w:left="0"/>
        <w:jc w:val="both"/>
      </w:pPr>
      <w:r>
        <w:rPr>
          <w:rFonts w:ascii="Times New Roman"/>
          <w:b w:val="false"/>
          <w:i w:val="false"/>
          <w:color w:val="000000"/>
          <w:sz w:val="28"/>
        </w:rPr>
        <w:t xml:space="preserve">
      Заявка на наименование места происхождения товара должна относиться к одному наименованию места происхождения товара и содержать сведения, указанные в пунктах 2 и 4 </w:t>
      </w:r>
      <w:r>
        <w:rPr>
          <w:rFonts w:ascii="Times New Roman"/>
          <w:b w:val="false"/>
          <w:i w:val="false"/>
          <w:color w:val="000000"/>
          <w:sz w:val="28"/>
        </w:rPr>
        <w:t>статьи 29</w:t>
      </w:r>
      <w:r>
        <w:rPr>
          <w:rFonts w:ascii="Times New Roman"/>
          <w:b w:val="false"/>
          <w:i w:val="false"/>
          <w:color w:val="000000"/>
          <w:sz w:val="28"/>
        </w:rPr>
        <w:t xml:space="preserve"> Закона.</w:t>
      </w:r>
    </w:p>
    <w:bookmarkEnd w:id="325"/>
    <w:bookmarkStart w:name="z409" w:id="326"/>
    <w:p>
      <w:pPr>
        <w:spacing w:after="0"/>
        <w:ind w:left="0"/>
        <w:jc w:val="both"/>
      </w:pPr>
      <w:r>
        <w:rPr>
          <w:rFonts w:ascii="Times New Roman"/>
          <w:b w:val="false"/>
          <w:i w:val="false"/>
          <w:color w:val="000000"/>
          <w:sz w:val="28"/>
        </w:rPr>
        <w:t>
      Заявление о государственной регистрации должно содержать:</w:t>
      </w:r>
    </w:p>
    <w:bookmarkEnd w:id="326"/>
    <w:bookmarkStart w:name="z410" w:id="327"/>
    <w:p>
      <w:pPr>
        <w:spacing w:after="0"/>
        <w:ind w:left="0"/>
        <w:jc w:val="both"/>
      </w:pPr>
      <w:r>
        <w:rPr>
          <w:rFonts w:ascii="Times New Roman"/>
          <w:b w:val="false"/>
          <w:i w:val="false"/>
          <w:color w:val="000000"/>
          <w:sz w:val="28"/>
        </w:rPr>
        <w:t>
      полное наименование заявителя (заявителей), с указанием кода страны по стандарту ВОИС st.3;</w:t>
      </w:r>
    </w:p>
    <w:bookmarkEnd w:id="327"/>
    <w:bookmarkStart w:name="z411" w:id="328"/>
    <w:p>
      <w:pPr>
        <w:spacing w:after="0"/>
        <w:ind w:left="0"/>
        <w:jc w:val="both"/>
      </w:pPr>
      <w:r>
        <w:rPr>
          <w:rFonts w:ascii="Times New Roman"/>
          <w:b w:val="false"/>
          <w:i w:val="false"/>
          <w:color w:val="000000"/>
          <w:sz w:val="28"/>
        </w:rPr>
        <w:t>
      сведения о государственной регистрации юридического лица или индивидуального предпринимателя (для заявителей Республики Казахстан);</w:t>
      </w:r>
    </w:p>
    <w:bookmarkEnd w:id="328"/>
    <w:bookmarkStart w:name="z412" w:id="329"/>
    <w:p>
      <w:pPr>
        <w:spacing w:after="0"/>
        <w:ind w:left="0"/>
        <w:jc w:val="both"/>
      </w:pPr>
      <w:r>
        <w:rPr>
          <w:rFonts w:ascii="Times New Roman"/>
          <w:b w:val="false"/>
          <w:i w:val="false"/>
          <w:color w:val="000000"/>
          <w:sz w:val="28"/>
        </w:rPr>
        <w:t xml:space="preserve">
      полный адрес места нахождения или места жительства заявителя (заявителей); </w:t>
      </w:r>
    </w:p>
    <w:bookmarkEnd w:id="329"/>
    <w:bookmarkStart w:name="z413" w:id="330"/>
    <w:p>
      <w:pPr>
        <w:spacing w:after="0"/>
        <w:ind w:left="0"/>
        <w:jc w:val="both"/>
      </w:pPr>
      <w:r>
        <w:rPr>
          <w:rFonts w:ascii="Times New Roman"/>
          <w:b w:val="false"/>
          <w:i w:val="false"/>
          <w:color w:val="000000"/>
          <w:sz w:val="28"/>
        </w:rPr>
        <w:t xml:space="preserve">
      полные сведения о представителе (в случае ведения делопроизводства через представителя) </w:t>
      </w:r>
    </w:p>
    <w:bookmarkEnd w:id="330"/>
    <w:bookmarkStart w:name="z414" w:id="331"/>
    <w:p>
      <w:pPr>
        <w:spacing w:after="0"/>
        <w:ind w:left="0"/>
        <w:jc w:val="both"/>
      </w:pPr>
      <w:r>
        <w:rPr>
          <w:rFonts w:ascii="Times New Roman"/>
          <w:b w:val="false"/>
          <w:i w:val="false"/>
          <w:color w:val="000000"/>
          <w:sz w:val="28"/>
        </w:rPr>
        <w:t>
      полный адрес для переписки.</w:t>
      </w:r>
    </w:p>
    <w:bookmarkEnd w:id="331"/>
    <w:bookmarkStart w:name="z415" w:id="332"/>
    <w:p>
      <w:pPr>
        <w:spacing w:after="0"/>
        <w:ind w:left="0"/>
        <w:jc w:val="both"/>
      </w:pPr>
      <w:r>
        <w:rPr>
          <w:rFonts w:ascii="Times New Roman"/>
          <w:b w:val="false"/>
          <w:i w:val="false"/>
          <w:color w:val="000000"/>
          <w:sz w:val="28"/>
        </w:rPr>
        <w:t>
      Заявляемое обозначение в качестве наименования места происхождения товаров должно быть словесным.</w:t>
      </w:r>
    </w:p>
    <w:bookmarkEnd w:id="332"/>
    <w:bookmarkStart w:name="z416" w:id="333"/>
    <w:p>
      <w:pPr>
        <w:spacing w:after="0"/>
        <w:ind w:left="0"/>
        <w:jc w:val="both"/>
      </w:pPr>
      <w:r>
        <w:rPr>
          <w:rFonts w:ascii="Times New Roman"/>
          <w:b w:val="false"/>
          <w:i w:val="false"/>
          <w:color w:val="000000"/>
          <w:sz w:val="28"/>
        </w:rPr>
        <w:t>
      В качестве географического указания допускается подача комбинированного обозначения.</w:t>
      </w:r>
    </w:p>
    <w:bookmarkEnd w:id="333"/>
    <w:bookmarkStart w:name="z417" w:id="334"/>
    <w:p>
      <w:pPr>
        <w:spacing w:after="0"/>
        <w:ind w:left="0"/>
        <w:jc w:val="both"/>
      </w:pPr>
      <w:r>
        <w:rPr>
          <w:rFonts w:ascii="Times New Roman"/>
          <w:b w:val="false"/>
          <w:i w:val="false"/>
          <w:color w:val="000000"/>
          <w:sz w:val="28"/>
        </w:rPr>
        <w:t>
      Вид товара, в отношении которого испрашивается правовая охрана, должен быть указан в виде одного конкретного товара, без использования обобщҰнных или групповых понятий.</w:t>
      </w:r>
    </w:p>
    <w:bookmarkEnd w:id="334"/>
    <w:bookmarkStart w:name="z418" w:id="335"/>
    <w:p>
      <w:pPr>
        <w:spacing w:after="0"/>
        <w:ind w:left="0"/>
        <w:jc w:val="both"/>
      </w:pPr>
      <w:r>
        <w:rPr>
          <w:rFonts w:ascii="Times New Roman"/>
          <w:b w:val="false"/>
          <w:i w:val="false"/>
          <w:color w:val="000000"/>
          <w:sz w:val="28"/>
        </w:rPr>
        <w:t>
      Описание определенного качества, репутации или иных характеристик товара должно содержать подробные сведения об исходном сырье, используемом в его производстве, а также о физических (форма, внешний вид, масса, объем), химических (содержание органических и неорганических веществ, элементный состав), микробиологических (использование ферментов, присутствие микроорганизмов), органолептических (запах, консистенция, цвет, тактильные характеристики, аромат, вкус) или иных свойствах товара. В описании необходимо раскрыть, какие из этих свойств в значительной степени обусловлены географическим происхождением товара, включая влияние природных условий, особенностей местной среды, традиционных методов производства или иных факторов, присущих соответствующей территории.</w:t>
      </w:r>
    </w:p>
    <w:bookmarkEnd w:id="335"/>
    <w:bookmarkStart w:name="z419" w:id="336"/>
    <w:p>
      <w:pPr>
        <w:spacing w:after="0"/>
        <w:ind w:left="0"/>
        <w:jc w:val="both"/>
      </w:pPr>
      <w:r>
        <w:rPr>
          <w:rFonts w:ascii="Times New Roman"/>
          <w:b w:val="false"/>
          <w:i w:val="false"/>
          <w:color w:val="000000"/>
          <w:sz w:val="28"/>
        </w:rPr>
        <w:t>
      В графе "Указание места происхождения (производства) товара (границ географического объекта)" должно содержаться четкое указание границ, где осуществляется непосредственное производство товара. Границы географического объекта могут быть описаны с помощью координат, естественных границ местности - рек, гор, озер; административных границ или иным способом.</w:t>
      </w:r>
    </w:p>
    <w:bookmarkEnd w:id="336"/>
    <w:bookmarkStart w:name="z420" w:id="337"/>
    <w:p>
      <w:pPr>
        <w:spacing w:after="0"/>
        <w:ind w:left="0"/>
        <w:jc w:val="both"/>
      </w:pPr>
      <w:r>
        <w:rPr>
          <w:rFonts w:ascii="Times New Roman"/>
          <w:b w:val="false"/>
          <w:i w:val="false"/>
          <w:color w:val="000000"/>
          <w:sz w:val="28"/>
        </w:rPr>
        <w:t>
      Документы, прилагаемые к заявке.</w:t>
      </w:r>
    </w:p>
    <w:bookmarkEnd w:id="337"/>
    <w:bookmarkStart w:name="z421" w:id="338"/>
    <w:p>
      <w:pPr>
        <w:spacing w:after="0"/>
        <w:ind w:left="0"/>
        <w:jc w:val="both"/>
      </w:pPr>
      <w:r>
        <w:rPr>
          <w:rFonts w:ascii="Times New Roman"/>
          <w:b w:val="false"/>
          <w:i w:val="false"/>
          <w:color w:val="000000"/>
          <w:sz w:val="28"/>
        </w:rPr>
        <w:t>
      Сведения, касающиеся связи характеристик товара с местом его происхождения (производства) должны включать подробное описание того, каким образом географические условия, природные факторы и (или) человеческие факторы, присущие соответствующей территории, формируют или обеспечивают определҰнные качества, репутацию либо иные характеристики товара. Указанные сведения должны подтверждать, что данные свойства товара напрямую обусловлены его географическим происхождением и не могут быть достигнуты вне обозначенной территории.</w:t>
      </w:r>
    </w:p>
    <w:bookmarkEnd w:id="338"/>
    <w:bookmarkStart w:name="z422" w:id="339"/>
    <w:p>
      <w:pPr>
        <w:spacing w:after="0"/>
        <w:ind w:left="0"/>
        <w:jc w:val="both"/>
      </w:pPr>
      <w:r>
        <w:rPr>
          <w:rFonts w:ascii="Times New Roman"/>
          <w:b w:val="false"/>
          <w:i w:val="false"/>
          <w:color w:val="000000"/>
          <w:sz w:val="28"/>
        </w:rPr>
        <w:t>
      Описание способа производства товара, условиях его хранения и транспортировки, (если это оказывает существенное влияние на формирование и сохранение характеристик товара) должно включать подробное изложение всех стадий технологического процесса, используемых методов и операций, применяемого оборудования, а также требований к исходному сырью и материалам. В описании необходимо указать условия и режимы хранения и транспортировки товара (температурные, влажностные, временные и иные параметры), если они оказывают существенное влияние на формирование, сохранение или обеспечение стабильности его определҰнных качеств, репутации или иных характеристик. Представленные сведения должны позволять установить, каким образом производственные процессы и условия обращения товара связаны с его географическим происхождением и обеспечивают сохранение заявленных свойств.</w:t>
      </w:r>
    </w:p>
    <w:bookmarkEnd w:id="339"/>
    <w:bookmarkStart w:name="z423" w:id="340"/>
    <w:p>
      <w:pPr>
        <w:spacing w:after="0"/>
        <w:ind w:left="0"/>
        <w:jc w:val="both"/>
      </w:pPr>
      <w:r>
        <w:rPr>
          <w:rFonts w:ascii="Times New Roman"/>
          <w:b w:val="false"/>
          <w:i w:val="false"/>
          <w:color w:val="000000"/>
          <w:sz w:val="28"/>
        </w:rPr>
        <w:t>
      К сведениям, подтверждающие право осуществлять деятельность по производству товара, относятся: Лицензии, разрешения или иные разрешительные документы, если производство товара подлежит лицензированию или специальному допуску в соответствии с законодательством Республики Казахстан.</w:t>
      </w:r>
    </w:p>
    <w:bookmarkEnd w:id="340"/>
    <w:bookmarkStart w:name="z424" w:id="341"/>
    <w:p>
      <w:pPr>
        <w:spacing w:after="0"/>
        <w:ind w:left="0"/>
        <w:jc w:val="both"/>
      </w:pPr>
      <w:r>
        <w:rPr>
          <w:rFonts w:ascii="Times New Roman"/>
          <w:b w:val="false"/>
          <w:i w:val="false"/>
          <w:color w:val="000000"/>
          <w:sz w:val="28"/>
        </w:rPr>
        <w:t>
      Заключение местного исполнительного органа.</w:t>
      </w:r>
    </w:p>
    <w:bookmarkEnd w:id="341"/>
    <w:bookmarkStart w:name="z425" w:id="342"/>
    <w:p>
      <w:pPr>
        <w:spacing w:after="0"/>
        <w:ind w:left="0"/>
        <w:jc w:val="both"/>
      </w:pPr>
      <w:r>
        <w:rPr>
          <w:rFonts w:ascii="Times New Roman"/>
          <w:b w:val="false"/>
          <w:i w:val="false"/>
          <w:color w:val="000000"/>
          <w:sz w:val="28"/>
        </w:rPr>
        <w:t xml:space="preserve">
      Если географический объект, наименование которого заявляется в качестве географического указания, находится на территории Республики Казахстан, к заявке прилагается заключение местного исполнительного органа о том, что в границах данного географического объекта заявитель осуществляет хотя бы одну из стадий производства товара, оказывающую существенное влияние на формирование особых свойств товара. </w:t>
      </w:r>
    </w:p>
    <w:bookmarkEnd w:id="342"/>
    <w:bookmarkStart w:name="z426" w:id="343"/>
    <w:p>
      <w:pPr>
        <w:spacing w:after="0"/>
        <w:ind w:left="0"/>
        <w:jc w:val="both"/>
      </w:pPr>
      <w:r>
        <w:rPr>
          <w:rFonts w:ascii="Times New Roman"/>
          <w:b w:val="false"/>
          <w:i w:val="false"/>
          <w:color w:val="000000"/>
          <w:sz w:val="28"/>
        </w:rPr>
        <w:t>
      Если географический объект, наименование которого заявляется в качестве наименования места происхождения товара, находится на территории Республики Казахстан, к заявке прилагается заключение местного исполнительного органа о том, что заявитель производит заявленный товар в границах данного географического объекта.</w:t>
      </w:r>
    </w:p>
    <w:bookmarkEnd w:id="343"/>
    <w:bookmarkStart w:name="z427" w:id="344"/>
    <w:p>
      <w:pPr>
        <w:spacing w:after="0"/>
        <w:ind w:left="0"/>
        <w:jc w:val="both"/>
      </w:pPr>
      <w:r>
        <w:rPr>
          <w:rFonts w:ascii="Times New Roman"/>
          <w:b w:val="false"/>
          <w:i w:val="false"/>
          <w:color w:val="000000"/>
          <w:sz w:val="28"/>
        </w:rPr>
        <w:t>
      Заявка на географическое указание, заявка на наименование места происхождения товара и прилагаемые к ним документы представляются на казахском или русском языке. Если документы представлены на другом языке, то заявитель в месячный срок с даты подачи заявки должен представить их перевод на казахский или русский язык.";</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w:t>
      </w:r>
      <w:r>
        <w:rPr>
          <w:rFonts w:ascii="Times New Roman"/>
          <w:b w:val="false"/>
          <w:i w:val="false"/>
          <w:color w:val="000000"/>
          <w:sz w:val="28"/>
        </w:rPr>
        <w:t xml:space="preserve"> изложить в следующей редакции:</w:t>
      </w:r>
    </w:p>
    <w:bookmarkStart w:name="z429" w:id="345"/>
    <w:p>
      <w:pPr>
        <w:spacing w:after="0"/>
        <w:ind w:left="0"/>
        <w:jc w:val="both"/>
      </w:pPr>
      <w:r>
        <w:rPr>
          <w:rFonts w:ascii="Times New Roman"/>
          <w:b w:val="false"/>
          <w:i w:val="false"/>
          <w:color w:val="000000"/>
          <w:sz w:val="28"/>
        </w:rPr>
        <w:t>
      "74. Экспертиза на географическое указание, наименование места происхождения товара проводится в течение трех месяцев с даты подачи заявки.</w:t>
      </w:r>
    </w:p>
    <w:bookmarkEnd w:id="345"/>
    <w:bookmarkStart w:name="z430" w:id="346"/>
    <w:p>
      <w:pPr>
        <w:spacing w:after="0"/>
        <w:ind w:left="0"/>
        <w:jc w:val="both"/>
      </w:pPr>
      <w:r>
        <w:rPr>
          <w:rFonts w:ascii="Times New Roman"/>
          <w:b w:val="false"/>
          <w:i w:val="false"/>
          <w:color w:val="000000"/>
          <w:sz w:val="28"/>
        </w:rPr>
        <w:t>
      Экспертная организация на любой стадии экспертизы запрашивает дополнительные или уточняющие сведения, без которых проведение экспертизы невозможно.</w:t>
      </w:r>
    </w:p>
    <w:bookmarkEnd w:id="346"/>
    <w:bookmarkStart w:name="z431" w:id="347"/>
    <w:p>
      <w:pPr>
        <w:spacing w:after="0"/>
        <w:ind w:left="0"/>
        <w:jc w:val="both"/>
      </w:pPr>
      <w:r>
        <w:rPr>
          <w:rFonts w:ascii="Times New Roman"/>
          <w:b w:val="false"/>
          <w:i w:val="false"/>
          <w:color w:val="000000"/>
          <w:sz w:val="28"/>
        </w:rPr>
        <w:t>
      При направлении запроса заявителю срок проведения экспертизы продлевается не более чем на три месяца с даты направления запроса.</w:t>
      </w:r>
    </w:p>
    <w:bookmarkEnd w:id="347"/>
    <w:bookmarkStart w:name="z432" w:id="348"/>
    <w:p>
      <w:pPr>
        <w:spacing w:after="0"/>
        <w:ind w:left="0"/>
        <w:jc w:val="both"/>
      </w:pPr>
      <w:r>
        <w:rPr>
          <w:rFonts w:ascii="Times New Roman"/>
          <w:b w:val="false"/>
          <w:i w:val="false"/>
          <w:color w:val="000000"/>
          <w:sz w:val="28"/>
        </w:rPr>
        <w:t>
      По ходатайству заявителя срок представления ответа на запрос может быть продлҰн не более чем на шесть месяцев, при условии, что ходатайство поступило до истечения установленного срока представления ответа.</w:t>
      </w:r>
    </w:p>
    <w:bookmarkEnd w:id="348"/>
    <w:bookmarkStart w:name="z433" w:id="349"/>
    <w:p>
      <w:pPr>
        <w:spacing w:after="0"/>
        <w:ind w:left="0"/>
        <w:jc w:val="both"/>
      </w:pPr>
      <w:r>
        <w:rPr>
          <w:rFonts w:ascii="Times New Roman"/>
          <w:b w:val="false"/>
          <w:i w:val="false"/>
          <w:color w:val="000000"/>
          <w:sz w:val="28"/>
        </w:rPr>
        <w:t>
      При отсутствии ответа на запрос экспертизы или ходатайства о продлении срока представления ответа на запрос экспертизы по истечении установленных сроков, делопроизводство по заявке прекращается, о чем заявителю в течение пяти рабочих дней со дня истечения установленного срока направляется соответствующее уведомление.";</w:t>
      </w:r>
    </w:p>
    <w:bookmarkEnd w:id="349"/>
    <w:bookmarkStart w:name="z434" w:id="350"/>
    <w:p>
      <w:pPr>
        <w:spacing w:after="0"/>
        <w:ind w:left="0"/>
        <w:jc w:val="both"/>
      </w:pPr>
      <w:r>
        <w:rPr>
          <w:rFonts w:ascii="Times New Roman"/>
          <w:b w:val="false"/>
          <w:i w:val="false"/>
          <w:color w:val="000000"/>
          <w:sz w:val="28"/>
        </w:rPr>
        <w:t>
      дополнить пунктом 74-1 следующего содержания:</w:t>
      </w:r>
    </w:p>
    <w:bookmarkEnd w:id="350"/>
    <w:bookmarkStart w:name="z435" w:id="351"/>
    <w:p>
      <w:pPr>
        <w:spacing w:after="0"/>
        <w:ind w:left="0"/>
        <w:jc w:val="both"/>
      </w:pPr>
      <w:r>
        <w:rPr>
          <w:rFonts w:ascii="Times New Roman"/>
          <w:b w:val="false"/>
          <w:i w:val="false"/>
          <w:color w:val="000000"/>
          <w:sz w:val="28"/>
        </w:rPr>
        <w:t>
      "74-1. В ходе проведения экспертизы проверяются соответствие заявляемого обозначения требованиям, установленным статьями 26, 27, 29 Закона.";</w:t>
      </w:r>
    </w:p>
    <w:bookmarkEnd w:id="351"/>
    <w:bookmarkStart w:name="z436" w:id="352"/>
    <w:p>
      <w:pPr>
        <w:spacing w:after="0"/>
        <w:ind w:left="0"/>
        <w:jc w:val="both"/>
      </w:pPr>
      <w:r>
        <w:rPr>
          <w:rFonts w:ascii="Times New Roman"/>
          <w:b w:val="false"/>
          <w:i w:val="false"/>
          <w:color w:val="000000"/>
          <w:sz w:val="28"/>
        </w:rPr>
        <w:t>
      дополнить пунктом 74-2 следующего содержания:</w:t>
      </w:r>
    </w:p>
    <w:bookmarkEnd w:id="352"/>
    <w:bookmarkStart w:name="z437" w:id="353"/>
    <w:p>
      <w:pPr>
        <w:spacing w:after="0"/>
        <w:ind w:left="0"/>
        <w:jc w:val="both"/>
      </w:pPr>
      <w:r>
        <w:rPr>
          <w:rFonts w:ascii="Times New Roman"/>
          <w:b w:val="false"/>
          <w:i w:val="false"/>
          <w:color w:val="000000"/>
          <w:sz w:val="28"/>
        </w:rPr>
        <w:t>
      "74-2. Не регистрируются в качестве географических указаний и наименований мест происхождения товаров обозначения:</w:t>
      </w:r>
    </w:p>
    <w:bookmarkEnd w:id="353"/>
    <w:bookmarkStart w:name="z438" w:id="354"/>
    <w:p>
      <w:pPr>
        <w:spacing w:after="0"/>
        <w:ind w:left="0"/>
        <w:jc w:val="both"/>
      </w:pPr>
      <w:r>
        <w:rPr>
          <w:rFonts w:ascii="Times New Roman"/>
          <w:b w:val="false"/>
          <w:i w:val="false"/>
          <w:color w:val="000000"/>
          <w:sz w:val="28"/>
        </w:rPr>
        <w:t>
      представляющие собой наименования географических объектов, способные ввести в заблуждение относительно места производства товара;</w:t>
      </w:r>
    </w:p>
    <w:bookmarkEnd w:id="354"/>
    <w:bookmarkStart w:name="z439" w:id="355"/>
    <w:p>
      <w:pPr>
        <w:spacing w:after="0"/>
        <w:ind w:left="0"/>
        <w:jc w:val="both"/>
      </w:pPr>
      <w:r>
        <w:rPr>
          <w:rFonts w:ascii="Times New Roman"/>
          <w:b w:val="false"/>
          <w:i w:val="false"/>
          <w:color w:val="000000"/>
          <w:sz w:val="28"/>
        </w:rPr>
        <w:t>
      Обозначением, вводящим в заблуждение относительно места производства товара, является обозначение, указывающее на географический объект, не связанный с фактическим местом производства товара.</w:t>
      </w:r>
    </w:p>
    <w:bookmarkEnd w:id="355"/>
    <w:bookmarkStart w:name="z440" w:id="356"/>
    <w:p>
      <w:pPr>
        <w:spacing w:after="0"/>
        <w:ind w:left="0"/>
        <w:jc w:val="both"/>
      </w:pPr>
      <w:r>
        <w:rPr>
          <w:rFonts w:ascii="Times New Roman"/>
          <w:b w:val="false"/>
          <w:i w:val="false"/>
          <w:color w:val="000000"/>
          <w:sz w:val="28"/>
        </w:rPr>
        <w:t>
      формально указывающие на истинное место производства товара, но дающие ошибочное представление о том, что товар происходит с другой территории;</w:t>
      </w:r>
    </w:p>
    <w:bookmarkEnd w:id="356"/>
    <w:bookmarkStart w:name="z441" w:id="357"/>
    <w:p>
      <w:pPr>
        <w:spacing w:after="0"/>
        <w:ind w:left="0"/>
        <w:jc w:val="both"/>
      </w:pPr>
      <w:r>
        <w:rPr>
          <w:rFonts w:ascii="Times New Roman"/>
          <w:b w:val="false"/>
          <w:i w:val="false"/>
          <w:color w:val="000000"/>
          <w:sz w:val="28"/>
        </w:rPr>
        <w:t>
      Обозначением, дающим ошибочное представление о месте происхождения товара, является обозначение, которое формально содержит название действительного географического объекта, но создает у потребителя впечатление, что товар произведен в другом месте.</w:t>
      </w:r>
    </w:p>
    <w:bookmarkEnd w:id="357"/>
    <w:bookmarkStart w:name="z442" w:id="358"/>
    <w:p>
      <w:pPr>
        <w:spacing w:after="0"/>
        <w:ind w:left="0"/>
        <w:jc w:val="both"/>
      </w:pPr>
      <w:r>
        <w:rPr>
          <w:rFonts w:ascii="Times New Roman"/>
          <w:b w:val="false"/>
          <w:i w:val="false"/>
          <w:color w:val="000000"/>
          <w:sz w:val="28"/>
        </w:rPr>
        <w:t>
      содержащие наименования географических объектов, не связанные с местом производства товаров;</w:t>
      </w:r>
    </w:p>
    <w:bookmarkEnd w:id="358"/>
    <w:bookmarkStart w:name="z443" w:id="359"/>
    <w:p>
      <w:pPr>
        <w:spacing w:after="0"/>
        <w:ind w:left="0"/>
        <w:jc w:val="both"/>
      </w:pPr>
      <w:r>
        <w:rPr>
          <w:rFonts w:ascii="Times New Roman"/>
          <w:b w:val="false"/>
          <w:i w:val="false"/>
          <w:color w:val="000000"/>
          <w:sz w:val="28"/>
        </w:rPr>
        <w:t>
      Обозначением, не связанным с местом производства товара, является обозначение, которое включает название географического объекта, но этот объект не имеет отношения к фактическому месту изготовления или происхождения товаров, в отношении которых запрашивается регистрация.</w:t>
      </w:r>
    </w:p>
    <w:bookmarkEnd w:id="359"/>
    <w:bookmarkStart w:name="z444" w:id="360"/>
    <w:p>
      <w:pPr>
        <w:spacing w:after="0"/>
        <w:ind w:left="0"/>
        <w:jc w:val="both"/>
      </w:pPr>
      <w:r>
        <w:rPr>
          <w:rFonts w:ascii="Times New Roman"/>
          <w:b w:val="false"/>
          <w:i w:val="false"/>
          <w:color w:val="000000"/>
          <w:sz w:val="28"/>
        </w:rPr>
        <w:t>
      ранее зарегистрированные в качестве географического указания и наименования места происхождения товара в отношении товара того же вида;</w:t>
      </w:r>
    </w:p>
    <w:bookmarkEnd w:id="360"/>
    <w:bookmarkStart w:name="z445" w:id="361"/>
    <w:p>
      <w:pPr>
        <w:spacing w:after="0"/>
        <w:ind w:left="0"/>
        <w:jc w:val="both"/>
      </w:pPr>
      <w:r>
        <w:rPr>
          <w:rFonts w:ascii="Times New Roman"/>
          <w:b w:val="false"/>
          <w:i w:val="false"/>
          <w:color w:val="000000"/>
          <w:sz w:val="28"/>
        </w:rPr>
        <w:t>
      Обозначением, ранее зарегистрированным в отношении товаров того же вида, является обозначение, уже получившее правовую охрану в качестве географического указания или наименования места происхождения товара для данного вида товаров, вследствие чего его повторная регистрация не допускается.</w:t>
      </w:r>
    </w:p>
    <w:bookmarkEnd w:id="361"/>
    <w:bookmarkStart w:name="z446" w:id="362"/>
    <w:p>
      <w:pPr>
        <w:spacing w:after="0"/>
        <w:ind w:left="0"/>
        <w:jc w:val="both"/>
      </w:pPr>
      <w:r>
        <w:rPr>
          <w:rFonts w:ascii="Times New Roman"/>
          <w:b w:val="false"/>
          <w:i w:val="false"/>
          <w:color w:val="000000"/>
          <w:sz w:val="28"/>
        </w:rPr>
        <w:t>
      тождественные или сходные с ранее зарегистрированным на имя другого лица обозначением, если использование такого географического указания и такого наименования места происхождения товара способно ввести потребителя в заблуждение относительно товара, его изготовителя;</w:t>
      </w:r>
    </w:p>
    <w:bookmarkEnd w:id="362"/>
    <w:bookmarkStart w:name="z447" w:id="363"/>
    <w:p>
      <w:pPr>
        <w:spacing w:after="0"/>
        <w:ind w:left="0"/>
        <w:jc w:val="both"/>
      </w:pPr>
      <w:r>
        <w:rPr>
          <w:rFonts w:ascii="Times New Roman"/>
          <w:b w:val="false"/>
          <w:i w:val="false"/>
          <w:color w:val="000000"/>
          <w:sz w:val="28"/>
        </w:rPr>
        <w:t>
      Обозначением, способным ввести потребителя в заблуждение, является обозначение, тождественное или сходное с ранее зарегистрированным на имя другого лица, которое создает у потребителя ошибочное представление о происхождении товара или его изготовителе.";</w:t>
      </w:r>
    </w:p>
    <w:bookmarkEnd w:id="3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перечню.</w:t>
      </w:r>
    </w:p>
    <w:bookmarkStart w:name="z449" w:id="3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экспертизы заявок о регистрации топологий интегральных микросхем, утвержденных указанным приказом:</w:t>
      </w:r>
    </w:p>
    <w:bookmarkEnd w:id="3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451" w:id="365"/>
    <w:p>
      <w:pPr>
        <w:spacing w:after="0"/>
        <w:ind w:left="0"/>
        <w:jc w:val="both"/>
      </w:pPr>
      <w:r>
        <w:rPr>
          <w:rFonts w:ascii="Times New Roman"/>
          <w:b w:val="false"/>
          <w:i w:val="false"/>
          <w:color w:val="000000"/>
          <w:sz w:val="28"/>
        </w:rPr>
        <w:t>
      "4. Заявка подается в экспертную организацию через канцелярию, либо направляется по почте, либо через официальный сайт экспертной организации www.qazpatent.kz или вебпортал электронного правительства www. egov.kz.";</w:t>
      </w:r>
    </w:p>
    <w:bookmarkEnd w:id="365"/>
    <w:bookmarkStart w:name="z452" w:id="366"/>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3)</w:t>
      </w:r>
      <w:r>
        <w:rPr>
          <w:rFonts w:ascii="Times New Roman"/>
          <w:b w:val="false"/>
          <w:i w:val="false"/>
          <w:color w:val="000000"/>
          <w:sz w:val="28"/>
        </w:rPr>
        <w:t xml:space="preserve"> пункта 5 изложить в следующей редакции:</w:t>
      </w:r>
    </w:p>
    <w:bookmarkEnd w:id="366"/>
    <w:bookmarkStart w:name="z453" w:id="367"/>
    <w:p>
      <w:pPr>
        <w:spacing w:after="0"/>
        <w:ind w:left="0"/>
        <w:jc w:val="both"/>
      </w:pPr>
      <w:r>
        <w:rPr>
          <w:rFonts w:ascii="Times New Roman"/>
          <w:b w:val="false"/>
          <w:i w:val="false"/>
          <w:color w:val="000000"/>
          <w:sz w:val="28"/>
        </w:rPr>
        <w:t>
      "К заявке прилагается документ, подтверждающий оплату за прием и проведение экспертизы по заявке на регистрацию топологий интегральных микросхем.";</w:t>
      </w:r>
    </w:p>
    <w:bookmarkEnd w:id="3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455" w:id="368"/>
    <w:p>
      <w:pPr>
        <w:spacing w:after="0"/>
        <w:ind w:left="0"/>
        <w:jc w:val="both"/>
      </w:pPr>
      <w:r>
        <w:rPr>
          <w:rFonts w:ascii="Times New Roman"/>
          <w:b w:val="false"/>
          <w:i w:val="false"/>
          <w:color w:val="000000"/>
          <w:sz w:val="28"/>
        </w:rPr>
        <w:t xml:space="preserve">
      "6. Заявка и прилагаемый к ней документ представляются на казахском и русском языках. Если прочие документы заявки представлены на другом языке, к заявке прилагается их перевод. </w:t>
      </w:r>
    </w:p>
    <w:bookmarkEnd w:id="368"/>
    <w:bookmarkStart w:name="z456" w:id="369"/>
    <w:p>
      <w:pPr>
        <w:spacing w:after="0"/>
        <w:ind w:left="0"/>
        <w:jc w:val="both"/>
      </w:pPr>
      <w:r>
        <w:rPr>
          <w:rFonts w:ascii="Times New Roman"/>
          <w:b w:val="false"/>
          <w:i w:val="false"/>
          <w:color w:val="000000"/>
          <w:sz w:val="28"/>
        </w:rPr>
        <w:t>
      Перевод должен быть представлен одновременно с заявкой или в течение двух месяцев с даты поступления заявки.";</w:t>
      </w:r>
    </w:p>
    <w:bookmarkEnd w:id="3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458" w:id="370"/>
    <w:p>
      <w:pPr>
        <w:spacing w:after="0"/>
        <w:ind w:left="0"/>
        <w:jc w:val="both"/>
      </w:pPr>
      <w:r>
        <w:rPr>
          <w:rFonts w:ascii="Times New Roman"/>
          <w:b w:val="false"/>
          <w:i w:val="false"/>
          <w:color w:val="000000"/>
          <w:sz w:val="28"/>
        </w:rPr>
        <w:t>
      "17. Производство дел ведется на казахском или русском языке. Материалы, невозможные к прочтению, не рассматриваются. Лицу, подавшему такие материалы, направляется соответствующее уведомление.";</w:t>
      </w:r>
    </w:p>
    <w:bookmarkEnd w:id="370"/>
    <w:bookmarkStart w:name="z459" w:id="371"/>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18</w:t>
      </w:r>
      <w:r>
        <w:rPr>
          <w:rFonts w:ascii="Times New Roman"/>
          <w:b w:val="false"/>
          <w:i w:val="false"/>
          <w:color w:val="000000"/>
          <w:sz w:val="28"/>
        </w:rPr>
        <w:t xml:space="preserve"> изложить в следующей редакции:</w:t>
      </w:r>
    </w:p>
    <w:bookmarkEnd w:id="371"/>
    <w:bookmarkStart w:name="z460" w:id="372"/>
    <w:p>
      <w:pPr>
        <w:spacing w:after="0"/>
        <w:ind w:left="0"/>
        <w:jc w:val="both"/>
      </w:pPr>
      <w:r>
        <w:rPr>
          <w:rFonts w:ascii="Times New Roman"/>
          <w:b w:val="false"/>
          <w:i w:val="false"/>
          <w:color w:val="000000"/>
          <w:sz w:val="28"/>
        </w:rPr>
        <w:t>
      "18. До регистрации топологии в Государственном реестре топологий интегральных микросхем, заявитель вправе дополнять, уточнять и исправлять материалы заявки.";</w:t>
      </w:r>
    </w:p>
    <w:bookmarkEnd w:id="3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462" w:id="373"/>
    <w:p>
      <w:pPr>
        <w:spacing w:after="0"/>
        <w:ind w:left="0"/>
        <w:jc w:val="both"/>
      </w:pPr>
      <w:r>
        <w:rPr>
          <w:rFonts w:ascii="Times New Roman"/>
          <w:b w:val="false"/>
          <w:i w:val="false"/>
          <w:color w:val="000000"/>
          <w:sz w:val="28"/>
        </w:rPr>
        <w:t xml:space="preserve">
      "20. Экспертной организацией в течение пяти рабочих дней при рассмотрении заявки проверяется: </w:t>
      </w:r>
    </w:p>
    <w:bookmarkEnd w:id="373"/>
    <w:bookmarkStart w:name="z463" w:id="374"/>
    <w:p>
      <w:pPr>
        <w:spacing w:after="0"/>
        <w:ind w:left="0"/>
        <w:jc w:val="both"/>
      </w:pPr>
      <w:r>
        <w:rPr>
          <w:rFonts w:ascii="Times New Roman"/>
          <w:b w:val="false"/>
          <w:i w:val="false"/>
          <w:color w:val="000000"/>
          <w:sz w:val="28"/>
        </w:rPr>
        <w:t xml:space="preserve">
      наличие документов, которые содержатся в заявке или прилагаются к ней; </w:t>
      </w:r>
    </w:p>
    <w:bookmarkEnd w:id="374"/>
    <w:bookmarkStart w:name="z464" w:id="375"/>
    <w:p>
      <w:pPr>
        <w:spacing w:after="0"/>
        <w:ind w:left="0"/>
        <w:jc w:val="both"/>
      </w:pPr>
      <w:r>
        <w:rPr>
          <w:rFonts w:ascii="Times New Roman"/>
          <w:b w:val="false"/>
          <w:i w:val="false"/>
          <w:color w:val="000000"/>
          <w:sz w:val="28"/>
        </w:rPr>
        <w:t xml:space="preserve">
      соблюдение установленных настоящими Правилами требований к документам заявки. </w:t>
      </w:r>
    </w:p>
    <w:bookmarkEnd w:id="375"/>
    <w:bookmarkStart w:name="z465" w:id="376"/>
    <w:p>
      <w:pPr>
        <w:spacing w:after="0"/>
        <w:ind w:left="0"/>
        <w:jc w:val="both"/>
      </w:pPr>
      <w:r>
        <w:rPr>
          <w:rFonts w:ascii="Times New Roman"/>
          <w:b w:val="false"/>
          <w:i w:val="false"/>
          <w:color w:val="000000"/>
          <w:sz w:val="28"/>
        </w:rPr>
        <w:t xml:space="preserve">
      Рассмотрение заявки осуществляется без проверки оригинальности топологии, права заявителя на защиту или достоверности сведений, указанных в заявлении. </w:t>
      </w:r>
    </w:p>
    <w:bookmarkEnd w:id="376"/>
    <w:bookmarkStart w:name="z466" w:id="377"/>
    <w:p>
      <w:pPr>
        <w:spacing w:after="0"/>
        <w:ind w:left="0"/>
        <w:jc w:val="both"/>
      </w:pPr>
      <w:r>
        <w:rPr>
          <w:rFonts w:ascii="Times New Roman"/>
          <w:b w:val="false"/>
          <w:i w:val="false"/>
          <w:color w:val="000000"/>
          <w:sz w:val="28"/>
        </w:rPr>
        <w:t xml:space="preserve">
      Срок исчисления экспертизы заявки приостанавливается до получения ответа на запрос экспертизы. </w:t>
      </w:r>
    </w:p>
    <w:bookmarkEnd w:id="377"/>
    <w:bookmarkStart w:name="z467" w:id="378"/>
    <w:p>
      <w:pPr>
        <w:spacing w:after="0"/>
        <w:ind w:left="0"/>
        <w:jc w:val="both"/>
      </w:pPr>
      <w:r>
        <w:rPr>
          <w:rFonts w:ascii="Times New Roman"/>
          <w:b w:val="false"/>
          <w:i w:val="false"/>
          <w:color w:val="000000"/>
          <w:sz w:val="28"/>
        </w:rPr>
        <w:t>
      Если в результате экспертизы будет установлено, что документы соответствуют установленным требованиям, экспертная организация принимает решение о регистрации топологии интегральных микросхем.";</w:t>
      </w:r>
    </w:p>
    <w:bookmarkEnd w:id="3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469" w:id="379"/>
    <w:p>
      <w:pPr>
        <w:spacing w:after="0"/>
        <w:ind w:left="0"/>
        <w:jc w:val="both"/>
      </w:pPr>
      <w:r>
        <w:rPr>
          <w:rFonts w:ascii="Times New Roman"/>
          <w:b w:val="false"/>
          <w:i w:val="false"/>
          <w:color w:val="000000"/>
          <w:sz w:val="28"/>
        </w:rPr>
        <w:t>
      "21. При отсутствии в заявке документов, предусмотренных пунктом 5 настоящих Правил, или выявлении недостатков в оформлении документов, препятствующих их непосредственному воспроизведению (нарушение требований к формату листов, размерам полей, качество печати), заявителю направляется запрос с предложением в месячный срок с даты его направления представить исправленные или отсутствующие документы. Если заявитель в установленный срок не представит запрашиваемые материалы, заявка считается отозванной и делопроизводство прекращается, о чем заявитель уведомляется в течение трех рабочих дней.".</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2026 года № 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аттестации лиц, претендующих</w:t>
            </w:r>
            <w:r>
              <w:br/>
            </w:r>
            <w:r>
              <w:rPr>
                <w:rFonts w:ascii="Times New Roman"/>
                <w:b w:val="false"/>
                <w:i w:val="false"/>
                <w:color w:val="000000"/>
                <w:sz w:val="20"/>
              </w:rPr>
              <w:t>на занятие деятельностью</w:t>
            </w:r>
            <w:r>
              <w:br/>
            </w:r>
            <w:r>
              <w:rPr>
                <w:rFonts w:ascii="Times New Roman"/>
                <w:b w:val="false"/>
                <w:i w:val="false"/>
                <w:color w:val="000000"/>
                <w:sz w:val="20"/>
              </w:rPr>
              <w:t>патентного поверенного,</w:t>
            </w:r>
            <w:r>
              <w:br/>
            </w:r>
            <w:r>
              <w:rPr>
                <w:rFonts w:ascii="Times New Roman"/>
                <w:b w:val="false"/>
                <w:i w:val="false"/>
                <w:color w:val="000000"/>
                <w:sz w:val="20"/>
              </w:rPr>
              <w:t>регистрации в реестрах</w:t>
            </w:r>
            <w:r>
              <w:br/>
            </w:r>
            <w:r>
              <w:rPr>
                <w:rFonts w:ascii="Times New Roman"/>
                <w:b w:val="false"/>
                <w:i w:val="false"/>
                <w:color w:val="000000"/>
                <w:sz w:val="20"/>
              </w:rPr>
              <w:t>патентных поверенных и</w:t>
            </w:r>
            <w:r>
              <w:br/>
            </w:r>
            <w:r>
              <w:rPr>
                <w:rFonts w:ascii="Times New Roman"/>
                <w:b w:val="false"/>
                <w:i w:val="false"/>
                <w:color w:val="000000"/>
                <w:sz w:val="20"/>
              </w:rPr>
              <w:t>внесения в них изменений</w:t>
            </w:r>
            <w:r>
              <w:br/>
            </w:r>
            <w:r>
              <w:rPr>
                <w:rFonts w:ascii="Times New Roman"/>
                <w:b w:val="false"/>
                <w:i w:val="false"/>
                <w:color w:val="000000"/>
                <w:sz w:val="20"/>
              </w:rPr>
              <w:t>Председателю Комитета</w:t>
            </w:r>
            <w:r>
              <w:br/>
            </w:r>
            <w:r>
              <w:rPr>
                <w:rFonts w:ascii="Times New Roman"/>
                <w:b w:val="false"/>
                <w:i w:val="false"/>
                <w:color w:val="000000"/>
                <w:sz w:val="20"/>
              </w:rPr>
              <w:t>по правам интеллектуальной</w:t>
            </w:r>
            <w:r>
              <w:br/>
            </w:r>
            <w:r>
              <w:rPr>
                <w:rFonts w:ascii="Times New Roman"/>
                <w:b w:val="false"/>
                <w:i w:val="false"/>
                <w:color w:val="000000"/>
                <w:sz w:val="20"/>
              </w:rPr>
              <w:t>собственности Министерства</w:t>
            </w:r>
            <w:r>
              <w:br/>
            </w:r>
            <w:r>
              <w:rPr>
                <w:rFonts w:ascii="Times New Roman"/>
                <w:b w:val="false"/>
                <w:i w:val="false"/>
                <w:color w:val="000000"/>
                <w:sz w:val="20"/>
              </w:rPr>
              <w:t>юстиции Республики Казахстан</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гражданина,</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Адрес местожительства:</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(почтовый индекс, область,</w:t>
            </w:r>
            <w:r>
              <w:br/>
            </w:r>
            <w:r>
              <w:rPr>
                <w:rFonts w:ascii="Times New Roman"/>
                <w:b w:val="false"/>
                <w:i w:val="false"/>
                <w:color w:val="000000"/>
                <w:sz w:val="20"/>
              </w:rPr>
              <w:t>город, район, населенный пункт,</w:t>
            </w:r>
            <w:r>
              <w:br/>
            </w:r>
            <w:r>
              <w:rPr>
                <w:rFonts w:ascii="Times New Roman"/>
                <w:b w:val="false"/>
                <w:i w:val="false"/>
                <w:color w:val="000000"/>
                <w:sz w:val="20"/>
              </w:rPr>
              <w:t>наименование улицы,</w:t>
            </w:r>
            <w:r>
              <w:br/>
            </w:r>
            <w:r>
              <w:rPr>
                <w:rFonts w:ascii="Times New Roman"/>
                <w:b w:val="false"/>
                <w:i w:val="false"/>
                <w:color w:val="000000"/>
                <w:sz w:val="20"/>
              </w:rPr>
              <w:t>номер дома/здания)</w:t>
            </w:r>
          </w:p>
        </w:tc>
      </w:tr>
    </w:tbl>
    <w:bookmarkStart w:name="z472" w:id="380"/>
    <w:p>
      <w:pPr>
        <w:spacing w:after="0"/>
        <w:ind w:left="0"/>
        <w:jc w:val="left"/>
      </w:pPr>
      <w:r>
        <w:rPr>
          <w:rFonts w:ascii="Times New Roman"/>
          <w:b/>
          <w:i w:val="false"/>
          <w:color w:val="000000"/>
        </w:rPr>
        <w:t xml:space="preserve"> Заявление о допуске к аттестации лица, претендующего на занятие деятельностью патентного поверенного Республики Казахстан по специализации в области товарных знаков, географических указаний, наименований места происхождения товара</w:t>
      </w:r>
    </w:p>
    <w:bookmarkEnd w:id="380"/>
    <w:p>
      <w:pPr>
        <w:spacing w:after="0"/>
        <w:ind w:left="0"/>
        <w:jc w:val="both"/>
      </w:pPr>
      <w:bookmarkStart w:name="z473" w:id="381"/>
      <w:r>
        <w:rPr>
          <w:rFonts w:ascii="Times New Roman"/>
          <w:b w:val="false"/>
          <w:i w:val="false"/>
          <w:color w:val="000000"/>
          <w:sz w:val="28"/>
        </w:rPr>
        <w:t>
      Прошу допустить меня к аттестации на занятие деятельностью патентного</w:t>
      </w:r>
    </w:p>
    <w:bookmarkEnd w:id="381"/>
    <w:p>
      <w:pPr>
        <w:spacing w:after="0"/>
        <w:ind w:left="0"/>
        <w:jc w:val="both"/>
      </w:pPr>
      <w:r>
        <w:rPr>
          <w:rFonts w:ascii="Times New Roman"/>
          <w:b w:val="false"/>
          <w:i w:val="false"/>
          <w:color w:val="000000"/>
          <w:sz w:val="28"/>
        </w:rPr>
        <w:t>поверенного Республики Казахстан по специализации в области товарных знаков,</w:t>
      </w:r>
    </w:p>
    <w:p>
      <w:pPr>
        <w:spacing w:after="0"/>
        <w:ind w:left="0"/>
        <w:jc w:val="both"/>
      </w:pPr>
      <w:r>
        <w:rPr>
          <w:rFonts w:ascii="Times New Roman"/>
          <w:b w:val="false"/>
          <w:i w:val="false"/>
          <w:color w:val="000000"/>
          <w:sz w:val="28"/>
        </w:rPr>
        <w:t>географических указаний, наименований места происхождения товара.</w:t>
      </w:r>
    </w:p>
    <w:p>
      <w:pPr>
        <w:spacing w:after="0"/>
        <w:ind w:left="0"/>
        <w:jc w:val="both"/>
      </w:pPr>
      <w:r>
        <w:rPr>
          <w:rFonts w:ascii="Times New Roman"/>
          <w:b w:val="false"/>
          <w:i w:val="false"/>
          <w:color w:val="000000"/>
          <w:sz w:val="28"/>
        </w:rPr>
        <w:t>За предоставление достоверных сведений несу персональную ответственность,</w:t>
      </w:r>
    </w:p>
    <w:p>
      <w:pPr>
        <w:spacing w:after="0"/>
        <w:ind w:left="0"/>
        <w:jc w:val="both"/>
      </w:pPr>
      <w:r>
        <w:rPr>
          <w:rFonts w:ascii="Times New Roman"/>
          <w:b w:val="false"/>
          <w:i w:val="false"/>
          <w:color w:val="000000"/>
          <w:sz w:val="28"/>
        </w:rPr>
        <w:t>а также согласен (а), на использование сведений, составляющих охраняемую</w:t>
      </w:r>
    </w:p>
    <w:p>
      <w:pPr>
        <w:spacing w:after="0"/>
        <w:ind w:left="0"/>
        <w:jc w:val="both"/>
      </w:pPr>
      <w:r>
        <w:rPr>
          <w:rFonts w:ascii="Times New Roman"/>
          <w:b w:val="false"/>
          <w:i w:val="false"/>
          <w:color w:val="000000"/>
          <w:sz w:val="28"/>
        </w:rPr>
        <w:t>Законом тайну, содержащихся в информационных системах, при оказании данной</w:t>
      </w:r>
    </w:p>
    <w:p>
      <w:pPr>
        <w:spacing w:after="0"/>
        <w:ind w:left="0"/>
        <w:jc w:val="both"/>
      </w:pPr>
      <w:r>
        <w:rPr>
          <w:rFonts w:ascii="Times New Roman"/>
          <w:b w:val="false"/>
          <w:i w:val="false"/>
          <w:color w:val="000000"/>
          <w:sz w:val="28"/>
        </w:rPr>
        <w:t>государственной услуги.</w:t>
      </w:r>
    </w:p>
    <w:p>
      <w:pPr>
        <w:spacing w:after="0"/>
        <w:ind w:left="0"/>
        <w:jc w:val="both"/>
      </w:pPr>
      <w:r>
        <w:rPr>
          <w:rFonts w:ascii="Times New Roman"/>
          <w:b w:val="false"/>
          <w:i w:val="false"/>
          <w:color w:val="000000"/>
          <w:sz w:val="28"/>
        </w:rPr>
        <w:t>Номер телефона:</w:t>
      </w:r>
    </w:p>
    <w:p>
      <w:pPr>
        <w:spacing w:after="0"/>
        <w:ind w:left="0"/>
        <w:jc w:val="both"/>
      </w:pPr>
      <w:r>
        <w:rPr>
          <w:rFonts w:ascii="Times New Roman"/>
          <w:b w:val="false"/>
          <w:i w:val="false"/>
          <w:color w:val="000000"/>
          <w:sz w:val="28"/>
        </w:rPr>
        <w:t>E-mail:</w:t>
      </w:r>
    </w:p>
    <w:p>
      <w:pPr>
        <w:spacing w:after="0"/>
        <w:ind w:left="0"/>
        <w:jc w:val="both"/>
      </w:pPr>
      <w:r>
        <w:rPr>
          <w:rFonts w:ascii="Times New Roman"/>
          <w:b w:val="false"/>
          <w:i w:val="false"/>
          <w:color w:val="000000"/>
          <w:sz w:val="28"/>
        </w:rPr>
        <w:t>Факс:</w:t>
      </w:r>
    </w:p>
    <w:p>
      <w:pPr>
        <w:spacing w:after="0"/>
        <w:ind w:left="0"/>
        <w:jc w:val="both"/>
      </w:pPr>
      <w:r>
        <w:rPr>
          <w:rFonts w:ascii="Times New Roman"/>
          <w:b w:val="false"/>
          <w:i w:val="false"/>
          <w:color w:val="000000"/>
          <w:sz w:val="28"/>
        </w:rPr>
        <w:t>Комплект требуемых документов:</w:t>
      </w:r>
    </w:p>
    <w:p>
      <w:pPr>
        <w:spacing w:after="0"/>
        <w:ind w:left="0"/>
        <w:jc w:val="both"/>
      </w:pPr>
      <w:r>
        <w:rPr>
          <w:rFonts w:ascii="Times New Roman"/>
          <w:b w:val="false"/>
          <w:i w:val="false"/>
          <w:color w:val="000000"/>
          <w:sz w:val="28"/>
        </w:rPr>
        <w:t>- сведения для прохождения аттестации лиц, претендующих на занятие деятельностью</w:t>
      </w:r>
    </w:p>
    <w:p>
      <w:pPr>
        <w:spacing w:after="0"/>
        <w:ind w:left="0"/>
        <w:jc w:val="both"/>
      </w:pPr>
      <w:r>
        <w:rPr>
          <w:rFonts w:ascii="Times New Roman"/>
          <w:b w:val="false"/>
          <w:i w:val="false"/>
          <w:color w:val="000000"/>
          <w:sz w:val="28"/>
        </w:rPr>
        <w:t>патентного поверенного;</w:t>
      </w:r>
    </w:p>
    <w:p>
      <w:pPr>
        <w:spacing w:after="0"/>
        <w:ind w:left="0"/>
        <w:jc w:val="both"/>
      </w:pPr>
      <w:r>
        <w:rPr>
          <w:rFonts w:ascii="Times New Roman"/>
          <w:b w:val="false"/>
          <w:i w:val="false"/>
          <w:color w:val="000000"/>
          <w:sz w:val="28"/>
        </w:rPr>
        <w:t>- электронная копия документа, подтверждающего трудовую деятельность со стажем</w:t>
      </w:r>
    </w:p>
    <w:p>
      <w:pPr>
        <w:spacing w:after="0"/>
        <w:ind w:left="0"/>
        <w:jc w:val="both"/>
      </w:pPr>
      <w:r>
        <w:rPr>
          <w:rFonts w:ascii="Times New Roman"/>
          <w:b w:val="false"/>
          <w:i w:val="false"/>
          <w:color w:val="000000"/>
          <w:sz w:val="28"/>
        </w:rPr>
        <w:t>работы не менее четырех лет в сфере охраны и защиты прав интеллектуальной</w:t>
      </w:r>
    </w:p>
    <w:p>
      <w:pPr>
        <w:spacing w:after="0"/>
        <w:ind w:left="0"/>
        <w:jc w:val="both"/>
      </w:pPr>
      <w:r>
        <w:rPr>
          <w:rFonts w:ascii="Times New Roman"/>
          <w:b w:val="false"/>
          <w:i w:val="false"/>
          <w:color w:val="000000"/>
          <w:sz w:val="28"/>
        </w:rPr>
        <w:t>собственности либо стажировку в палате патентных поверенных не менее одного года.</w:t>
      </w:r>
    </w:p>
    <w:p>
      <w:pPr>
        <w:spacing w:after="0"/>
        <w:ind w:left="0"/>
        <w:jc w:val="both"/>
      </w:pPr>
      <w:r>
        <w:rPr>
          <w:rFonts w:ascii="Times New Roman"/>
          <w:b w:val="false"/>
          <w:i w:val="false"/>
          <w:color w:val="000000"/>
          <w:sz w:val="28"/>
        </w:rPr>
        <w:t>Прилагается _____ листов.</w:t>
      </w:r>
    </w:p>
    <w:p>
      <w:pPr>
        <w:spacing w:after="0"/>
        <w:ind w:left="0"/>
        <w:jc w:val="both"/>
      </w:pPr>
      <w:r>
        <w:rPr>
          <w:rFonts w:ascii="Times New Roman"/>
          <w:b w:val="false"/>
          <w:i w:val="false"/>
          <w:color w:val="000000"/>
          <w:sz w:val="28"/>
        </w:rPr>
        <w:t>Гражданин _____________________________________ дата: 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Согласен (-а)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2026 года № 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аттестации лиц, претендующих</w:t>
            </w:r>
            <w:r>
              <w:br/>
            </w:r>
            <w:r>
              <w:rPr>
                <w:rFonts w:ascii="Times New Roman"/>
                <w:b w:val="false"/>
                <w:i w:val="false"/>
                <w:color w:val="000000"/>
                <w:sz w:val="20"/>
              </w:rPr>
              <w:t>на занятие деятельностью</w:t>
            </w:r>
            <w:r>
              <w:br/>
            </w:r>
            <w:r>
              <w:rPr>
                <w:rFonts w:ascii="Times New Roman"/>
                <w:b w:val="false"/>
                <w:i w:val="false"/>
                <w:color w:val="000000"/>
                <w:sz w:val="20"/>
              </w:rPr>
              <w:t>патентного поверенного,</w:t>
            </w:r>
            <w:r>
              <w:br/>
            </w:r>
            <w:r>
              <w:rPr>
                <w:rFonts w:ascii="Times New Roman"/>
                <w:b w:val="false"/>
                <w:i w:val="false"/>
                <w:color w:val="000000"/>
                <w:sz w:val="20"/>
              </w:rPr>
              <w:t>регистрации в реестрах</w:t>
            </w:r>
            <w:r>
              <w:br/>
            </w:r>
            <w:r>
              <w:rPr>
                <w:rFonts w:ascii="Times New Roman"/>
                <w:b w:val="false"/>
                <w:i w:val="false"/>
                <w:color w:val="000000"/>
                <w:sz w:val="20"/>
              </w:rPr>
              <w:t>патентных поверенных</w:t>
            </w:r>
            <w:r>
              <w:br/>
            </w:r>
            <w:r>
              <w:rPr>
                <w:rFonts w:ascii="Times New Roman"/>
                <w:b w:val="false"/>
                <w:i w:val="false"/>
                <w:color w:val="000000"/>
                <w:sz w:val="20"/>
              </w:rPr>
              <w:t>и внесения в них изменений</w:t>
            </w:r>
            <w:r>
              <w:br/>
            </w:r>
            <w:r>
              <w:rPr>
                <w:rFonts w:ascii="Times New Roman"/>
                <w:b w:val="false"/>
                <w:i w:val="false"/>
                <w:color w:val="000000"/>
                <w:sz w:val="20"/>
              </w:rPr>
              <w:t>Председателю Комитета</w:t>
            </w:r>
            <w:r>
              <w:br/>
            </w:r>
            <w:r>
              <w:rPr>
                <w:rFonts w:ascii="Times New Roman"/>
                <w:b w:val="false"/>
                <w:i w:val="false"/>
                <w:color w:val="000000"/>
                <w:sz w:val="20"/>
              </w:rPr>
              <w:t>по правам интеллектуальной</w:t>
            </w:r>
            <w:r>
              <w:br/>
            </w:r>
            <w:r>
              <w:rPr>
                <w:rFonts w:ascii="Times New Roman"/>
                <w:b w:val="false"/>
                <w:i w:val="false"/>
                <w:color w:val="000000"/>
                <w:sz w:val="20"/>
              </w:rPr>
              <w:t>собственности Министерства</w:t>
            </w:r>
            <w:r>
              <w:br/>
            </w:r>
            <w:r>
              <w:rPr>
                <w:rFonts w:ascii="Times New Roman"/>
                <w:b w:val="false"/>
                <w:i w:val="false"/>
                <w:color w:val="000000"/>
                <w:sz w:val="20"/>
              </w:rPr>
              <w:t>юстиции Республики Казахстан</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гражданина,</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Адрес местожительства:</w:t>
            </w:r>
            <w:r>
              <w:br/>
            </w:r>
            <w:r>
              <w:rPr>
                <w:rFonts w:ascii="Times New Roman"/>
                <w:b w:val="false"/>
                <w:i w:val="false"/>
                <w:color w:val="000000"/>
                <w:sz w:val="20"/>
              </w:rPr>
              <w:t>__________________________</w:t>
            </w:r>
            <w:r>
              <w:br/>
            </w:r>
            <w:r>
              <w:rPr>
                <w:rFonts w:ascii="Times New Roman"/>
                <w:b w:val="false"/>
                <w:i w:val="false"/>
                <w:color w:val="000000"/>
                <w:sz w:val="20"/>
              </w:rPr>
              <w:t>(почтовый индекс, область,</w:t>
            </w:r>
            <w:r>
              <w:br/>
            </w:r>
            <w:r>
              <w:rPr>
                <w:rFonts w:ascii="Times New Roman"/>
                <w:b w:val="false"/>
                <w:i w:val="false"/>
                <w:color w:val="000000"/>
                <w:sz w:val="20"/>
              </w:rPr>
              <w:t>город, район, населенный пункт,</w:t>
            </w:r>
            <w:r>
              <w:br/>
            </w:r>
            <w:r>
              <w:rPr>
                <w:rFonts w:ascii="Times New Roman"/>
                <w:b w:val="false"/>
                <w:i w:val="false"/>
                <w:color w:val="000000"/>
                <w:sz w:val="20"/>
              </w:rPr>
              <w:t>наименование улицы,</w:t>
            </w:r>
            <w:r>
              <w:br/>
            </w:r>
            <w:r>
              <w:rPr>
                <w:rFonts w:ascii="Times New Roman"/>
                <w:b w:val="false"/>
                <w:i w:val="false"/>
                <w:color w:val="000000"/>
                <w:sz w:val="20"/>
              </w:rPr>
              <w:t>номер дома/здания)</w:t>
            </w:r>
          </w:p>
        </w:tc>
      </w:tr>
    </w:tbl>
    <w:bookmarkStart w:name="z476" w:id="382"/>
    <w:p>
      <w:pPr>
        <w:spacing w:after="0"/>
        <w:ind w:left="0"/>
        <w:jc w:val="left"/>
      </w:pPr>
      <w:r>
        <w:rPr>
          <w:rFonts w:ascii="Times New Roman"/>
          <w:b/>
          <w:i w:val="false"/>
          <w:color w:val="000000"/>
        </w:rPr>
        <w:t xml:space="preserve"> Заявление о допуске к аттестации лица, претендующего на занятие деятельностью патентного поверенного Республики Казахстан по специализации в области изобретений, полезных моделей, промышленных образцов, селекционных достижений</w:t>
      </w:r>
    </w:p>
    <w:bookmarkEnd w:id="382"/>
    <w:p>
      <w:pPr>
        <w:spacing w:after="0"/>
        <w:ind w:left="0"/>
        <w:jc w:val="both"/>
      </w:pPr>
      <w:bookmarkStart w:name="z477" w:id="383"/>
      <w:r>
        <w:rPr>
          <w:rFonts w:ascii="Times New Roman"/>
          <w:b w:val="false"/>
          <w:i w:val="false"/>
          <w:color w:val="000000"/>
          <w:sz w:val="28"/>
        </w:rPr>
        <w:t>
      Прошу допустить меня к аттестации на занятие деятельностью патентного</w:t>
      </w:r>
    </w:p>
    <w:bookmarkEnd w:id="383"/>
    <w:p>
      <w:pPr>
        <w:spacing w:after="0"/>
        <w:ind w:left="0"/>
        <w:jc w:val="both"/>
      </w:pPr>
      <w:r>
        <w:rPr>
          <w:rFonts w:ascii="Times New Roman"/>
          <w:b w:val="false"/>
          <w:i w:val="false"/>
          <w:color w:val="000000"/>
          <w:sz w:val="28"/>
        </w:rPr>
        <w:t>поверенного Республики Казахстан по специализации в области изобретений,</w:t>
      </w:r>
    </w:p>
    <w:p>
      <w:pPr>
        <w:spacing w:after="0"/>
        <w:ind w:left="0"/>
        <w:jc w:val="both"/>
      </w:pPr>
      <w:r>
        <w:rPr>
          <w:rFonts w:ascii="Times New Roman"/>
          <w:b w:val="false"/>
          <w:i w:val="false"/>
          <w:color w:val="000000"/>
          <w:sz w:val="28"/>
        </w:rPr>
        <w:t>полезных моделей, промышленных образцов, селекционных достижений.</w:t>
      </w:r>
    </w:p>
    <w:p>
      <w:pPr>
        <w:spacing w:after="0"/>
        <w:ind w:left="0"/>
        <w:jc w:val="both"/>
      </w:pPr>
      <w:r>
        <w:rPr>
          <w:rFonts w:ascii="Times New Roman"/>
          <w:b w:val="false"/>
          <w:i w:val="false"/>
          <w:color w:val="000000"/>
          <w:sz w:val="28"/>
        </w:rPr>
        <w:t>За предоставление достоверных сведений несу персональную ответственность,</w:t>
      </w:r>
    </w:p>
    <w:p>
      <w:pPr>
        <w:spacing w:after="0"/>
        <w:ind w:left="0"/>
        <w:jc w:val="both"/>
      </w:pPr>
      <w:r>
        <w:rPr>
          <w:rFonts w:ascii="Times New Roman"/>
          <w:b w:val="false"/>
          <w:i w:val="false"/>
          <w:color w:val="000000"/>
          <w:sz w:val="28"/>
        </w:rPr>
        <w:t>а также согласен(а), на использование сведений, составляющих охраняемую Законом</w:t>
      </w:r>
    </w:p>
    <w:p>
      <w:pPr>
        <w:spacing w:after="0"/>
        <w:ind w:left="0"/>
        <w:jc w:val="both"/>
      </w:pPr>
      <w:r>
        <w:rPr>
          <w:rFonts w:ascii="Times New Roman"/>
          <w:b w:val="false"/>
          <w:i w:val="false"/>
          <w:color w:val="000000"/>
          <w:sz w:val="28"/>
        </w:rPr>
        <w:t>тайну, содержащихся в информационных системах, при оказании данной</w:t>
      </w:r>
    </w:p>
    <w:p>
      <w:pPr>
        <w:spacing w:after="0"/>
        <w:ind w:left="0"/>
        <w:jc w:val="both"/>
      </w:pPr>
      <w:r>
        <w:rPr>
          <w:rFonts w:ascii="Times New Roman"/>
          <w:b w:val="false"/>
          <w:i w:val="false"/>
          <w:color w:val="000000"/>
          <w:sz w:val="28"/>
        </w:rPr>
        <w:t>государственной услуги.</w:t>
      </w:r>
    </w:p>
    <w:p>
      <w:pPr>
        <w:spacing w:after="0"/>
        <w:ind w:left="0"/>
        <w:jc w:val="both"/>
      </w:pPr>
      <w:r>
        <w:rPr>
          <w:rFonts w:ascii="Times New Roman"/>
          <w:b w:val="false"/>
          <w:i w:val="false"/>
          <w:color w:val="000000"/>
          <w:sz w:val="28"/>
        </w:rPr>
        <w:t>Номер телефона:</w:t>
      </w:r>
    </w:p>
    <w:p>
      <w:pPr>
        <w:spacing w:after="0"/>
        <w:ind w:left="0"/>
        <w:jc w:val="both"/>
      </w:pPr>
      <w:r>
        <w:rPr>
          <w:rFonts w:ascii="Times New Roman"/>
          <w:b w:val="false"/>
          <w:i w:val="false"/>
          <w:color w:val="000000"/>
          <w:sz w:val="28"/>
        </w:rPr>
        <w:t>E-mail:</w:t>
      </w:r>
    </w:p>
    <w:p>
      <w:pPr>
        <w:spacing w:after="0"/>
        <w:ind w:left="0"/>
        <w:jc w:val="both"/>
      </w:pPr>
      <w:r>
        <w:rPr>
          <w:rFonts w:ascii="Times New Roman"/>
          <w:b w:val="false"/>
          <w:i w:val="false"/>
          <w:color w:val="000000"/>
          <w:sz w:val="28"/>
        </w:rPr>
        <w:t>Факс:</w:t>
      </w:r>
    </w:p>
    <w:p>
      <w:pPr>
        <w:spacing w:after="0"/>
        <w:ind w:left="0"/>
        <w:jc w:val="both"/>
      </w:pPr>
      <w:r>
        <w:rPr>
          <w:rFonts w:ascii="Times New Roman"/>
          <w:b w:val="false"/>
          <w:i w:val="false"/>
          <w:color w:val="000000"/>
          <w:sz w:val="28"/>
        </w:rPr>
        <w:t>Комплект требуемых документов:</w:t>
      </w:r>
    </w:p>
    <w:p>
      <w:pPr>
        <w:spacing w:after="0"/>
        <w:ind w:left="0"/>
        <w:jc w:val="both"/>
      </w:pPr>
      <w:r>
        <w:rPr>
          <w:rFonts w:ascii="Times New Roman"/>
          <w:b w:val="false"/>
          <w:i w:val="false"/>
          <w:color w:val="000000"/>
          <w:sz w:val="28"/>
        </w:rPr>
        <w:t>- сведения для прохождения аттестации лиц, претендующих на занятие деятельностью</w:t>
      </w:r>
    </w:p>
    <w:p>
      <w:pPr>
        <w:spacing w:after="0"/>
        <w:ind w:left="0"/>
        <w:jc w:val="both"/>
      </w:pPr>
      <w:r>
        <w:rPr>
          <w:rFonts w:ascii="Times New Roman"/>
          <w:b w:val="false"/>
          <w:i w:val="false"/>
          <w:color w:val="000000"/>
          <w:sz w:val="28"/>
        </w:rPr>
        <w:t>патентного поверенного;</w:t>
      </w:r>
    </w:p>
    <w:p>
      <w:pPr>
        <w:spacing w:after="0"/>
        <w:ind w:left="0"/>
        <w:jc w:val="both"/>
      </w:pPr>
      <w:r>
        <w:rPr>
          <w:rFonts w:ascii="Times New Roman"/>
          <w:b w:val="false"/>
          <w:i w:val="false"/>
          <w:color w:val="000000"/>
          <w:sz w:val="28"/>
        </w:rPr>
        <w:t>- электронная копия документа, подтверждающего трудовую деятельность со стажем</w:t>
      </w:r>
    </w:p>
    <w:p>
      <w:pPr>
        <w:spacing w:after="0"/>
        <w:ind w:left="0"/>
        <w:jc w:val="both"/>
      </w:pPr>
      <w:r>
        <w:rPr>
          <w:rFonts w:ascii="Times New Roman"/>
          <w:b w:val="false"/>
          <w:i w:val="false"/>
          <w:color w:val="000000"/>
          <w:sz w:val="28"/>
        </w:rPr>
        <w:t>работы не менее четырех лет в сфере охраны и защиты прав интеллектуальной</w:t>
      </w:r>
    </w:p>
    <w:p>
      <w:pPr>
        <w:spacing w:after="0"/>
        <w:ind w:left="0"/>
        <w:jc w:val="both"/>
      </w:pPr>
      <w:r>
        <w:rPr>
          <w:rFonts w:ascii="Times New Roman"/>
          <w:b w:val="false"/>
          <w:i w:val="false"/>
          <w:color w:val="000000"/>
          <w:sz w:val="28"/>
        </w:rPr>
        <w:t>собственности либо стажировку в палате патентных поверенных не менее одного года.</w:t>
      </w:r>
    </w:p>
    <w:p>
      <w:pPr>
        <w:spacing w:after="0"/>
        <w:ind w:left="0"/>
        <w:jc w:val="both"/>
      </w:pPr>
      <w:r>
        <w:rPr>
          <w:rFonts w:ascii="Times New Roman"/>
          <w:b w:val="false"/>
          <w:i w:val="false"/>
          <w:color w:val="000000"/>
          <w:sz w:val="28"/>
        </w:rPr>
        <w:t>Прилагается _____ листов.</w:t>
      </w:r>
    </w:p>
    <w:p>
      <w:pPr>
        <w:spacing w:after="0"/>
        <w:ind w:left="0"/>
        <w:jc w:val="both"/>
      </w:pPr>
      <w:r>
        <w:rPr>
          <w:rFonts w:ascii="Times New Roman"/>
          <w:b w:val="false"/>
          <w:i w:val="false"/>
          <w:color w:val="000000"/>
          <w:sz w:val="28"/>
        </w:rPr>
        <w:t>Гражданин _____________________________________ дата: 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Согласен (-а)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2026 года № 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аттестации лиц, претендующих</w:t>
            </w:r>
            <w:r>
              <w:br/>
            </w:r>
            <w:r>
              <w:rPr>
                <w:rFonts w:ascii="Times New Roman"/>
                <w:b w:val="false"/>
                <w:i w:val="false"/>
                <w:color w:val="000000"/>
                <w:sz w:val="20"/>
              </w:rPr>
              <w:t>на занятие деятельностью</w:t>
            </w:r>
            <w:r>
              <w:br/>
            </w:r>
            <w:r>
              <w:rPr>
                <w:rFonts w:ascii="Times New Roman"/>
                <w:b w:val="false"/>
                <w:i w:val="false"/>
                <w:color w:val="000000"/>
                <w:sz w:val="20"/>
              </w:rPr>
              <w:t>патентного поверенного,</w:t>
            </w:r>
            <w:r>
              <w:br/>
            </w:r>
            <w:r>
              <w:rPr>
                <w:rFonts w:ascii="Times New Roman"/>
                <w:b w:val="false"/>
                <w:i w:val="false"/>
                <w:color w:val="000000"/>
                <w:sz w:val="20"/>
              </w:rPr>
              <w:t>регистрации в реестрах</w:t>
            </w:r>
            <w:r>
              <w:br/>
            </w:r>
            <w:r>
              <w:rPr>
                <w:rFonts w:ascii="Times New Roman"/>
                <w:b w:val="false"/>
                <w:i w:val="false"/>
                <w:color w:val="000000"/>
                <w:sz w:val="20"/>
              </w:rPr>
              <w:t>патентных поверенных</w:t>
            </w:r>
            <w:r>
              <w:br/>
            </w:r>
            <w:r>
              <w:rPr>
                <w:rFonts w:ascii="Times New Roman"/>
                <w:b w:val="false"/>
                <w:i w:val="false"/>
                <w:color w:val="000000"/>
                <w:sz w:val="20"/>
              </w:rPr>
              <w:t>и внесения в них изменений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1" w:id="384"/>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"Аттестация лиц, претендующих на занятие деятельностью патентного поверенного"</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правам интеллектуальной собственности Министерства юстиции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7 (семи) рабочих дней с момента регистрации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 или отрицательное решение по итогам сдачи аттестационного экзамена либо мотивированный ответ об отказе в оказании государственной услуги в случаях и по основаниям, предусмотренным пунктом 9 настоящего приложения.</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Услугодателя – с понедельника по пятницу, с 8.00 до 17.30 часов с перерывом на обед с 12.00 до 13.30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w:t>
            </w:r>
          </w:p>
          <w:p>
            <w:pPr>
              <w:spacing w:after="20"/>
              <w:ind w:left="20"/>
              <w:jc w:val="both"/>
            </w:pPr>
            <w:r>
              <w:rPr>
                <w:rFonts w:ascii="Times New Roman"/>
                <w:b w:val="false"/>
                <w:i w:val="false"/>
                <w:color w:val="000000"/>
                <w:sz w:val="20"/>
              </w:rPr>
              <w:t>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 согласно трудовому законодательству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о допуске к аттестации лиц, претендующих на занятие деятельностью патентного поверенного, удостоверенного электронной цифровой подписи (далее – ЭЦП) на государственном или русском языках, по форме согласно приложениям 1, 1-1 к настоящим Правилам;</w:t>
            </w:r>
          </w:p>
          <w:p>
            <w:pPr>
              <w:spacing w:after="20"/>
              <w:ind w:left="20"/>
              <w:jc w:val="both"/>
            </w:pPr>
            <w:r>
              <w:rPr>
                <w:rFonts w:ascii="Times New Roman"/>
                <w:b w:val="false"/>
                <w:i w:val="false"/>
                <w:color w:val="000000"/>
                <w:sz w:val="20"/>
              </w:rPr>
              <w:t>
2) сведения для прохождения аттестации лиц, претендующих на занятие деятельностью патентного поверенного по форме согласно приложению 2 к настоящим Правилам;</w:t>
            </w:r>
          </w:p>
          <w:p>
            <w:pPr>
              <w:spacing w:after="20"/>
              <w:ind w:left="20"/>
              <w:jc w:val="both"/>
            </w:pPr>
            <w:r>
              <w:rPr>
                <w:rFonts w:ascii="Times New Roman"/>
                <w:b w:val="false"/>
                <w:i w:val="false"/>
                <w:color w:val="000000"/>
                <w:sz w:val="20"/>
              </w:rPr>
              <w:t>
3) электронная копия документа, подтверждающего трудовую деятельность со стажем работы не менее четырех лет в сфере охраны и защиты прав интеллектуальной собственности либо стажировку в палате патентных поверенных не менее одного года.</w:t>
            </w:r>
          </w:p>
          <w:p>
            <w:pPr>
              <w:spacing w:after="20"/>
              <w:ind w:left="20"/>
              <w:jc w:val="both"/>
            </w:pPr>
            <w:r>
              <w:rPr>
                <w:rFonts w:ascii="Times New Roman"/>
                <w:b w:val="false"/>
                <w:i w:val="false"/>
                <w:color w:val="000000"/>
                <w:sz w:val="20"/>
              </w:rPr>
              <w:t>
Сведения, указанные в приложении 2 настоящих Правил, сверяются с оригиналами документов, представляемыми услугополучателем при явке на аттестационный экзамен.</w:t>
            </w:r>
          </w:p>
          <w:p>
            <w:pPr>
              <w:spacing w:after="20"/>
              <w:ind w:left="20"/>
              <w:jc w:val="both"/>
            </w:pPr>
            <w:r>
              <w:rPr>
                <w:rFonts w:ascii="Times New Roman"/>
                <w:b w:val="false"/>
                <w:i w:val="false"/>
                <w:color w:val="000000"/>
                <w:sz w:val="20"/>
              </w:rPr>
              <w:t>
Сведения о документе, удостоверяющем личность физического лица, а также о государственной регистрации (перерегистрации) юридического лица услугополучатель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установленными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принципу "одного заявления" услугополучатель получает государственную услугу</w:t>
            </w:r>
          </w:p>
          <w:p>
            <w:pPr>
              <w:spacing w:after="20"/>
              <w:ind w:left="20"/>
              <w:jc w:val="both"/>
            </w:pPr>
            <w:r>
              <w:rPr>
                <w:rFonts w:ascii="Times New Roman"/>
                <w:b w:val="false"/>
                <w:i w:val="false"/>
                <w:color w:val="000000"/>
                <w:sz w:val="20"/>
              </w:rPr>
              <w:t>
"Аттестация лиц, претендующих на занятие деятельностью</w:t>
            </w:r>
          </w:p>
          <w:p>
            <w:pPr>
              <w:spacing w:after="20"/>
              <w:ind w:left="20"/>
              <w:jc w:val="both"/>
            </w:pPr>
            <w:r>
              <w:rPr>
                <w:rFonts w:ascii="Times New Roman"/>
                <w:b w:val="false"/>
                <w:i w:val="false"/>
                <w:color w:val="000000"/>
                <w:sz w:val="20"/>
              </w:rPr>
              <w:t>
патентного поверенного".</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 уполномоченного органа www.gov.kz/memleket/entities/adilet-kis, а также www.gov.kz/memleket/entities/adilet.</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8 (7172) 74-09-93, 74-76-85. Единый контакт-центр: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перечню</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2026 года № 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аттестации лиц, претендующих</w:t>
            </w:r>
            <w:r>
              <w:br/>
            </w:r>
            <w:r>
              <w:rPr>
                <w:rFonts w:ascii="Times New Roman"/>
                <w:b w:val="false"/>
                <w:i w:val="false"/>
                <w:color w:val="000000"/>
                <w:sz w:val="20"/>
              </w:rPr>
              <w:t>на занятие деятельностью</w:t>
            </w:r>
            <w:r>
              <w:br/>
            </w:r>
            <w:r>
              <w:rPr>
                <w:rFonts w:ascii="Times New Roman"/>
                <w:b w:val="false"/>
                <w:i w:val="false"/>
                <w:color w:val="000000"/>
                <w:sz w:val="20"/>
              </w:rPr>
              <w:t>патентного поверенного,</w:t>
            </w:r>
            <w:r>
              <w:br/>
            </w:r>
            <w:r>
              <w:rPr>
                <w:rFonts w:ascii="Times New Roman"/>
                <w:b w:val="false"/>
                <w:i w:val="false"/>
                <w:color w:val="000000"/>
                <w:sz w:val="20"/>
              </w:rPr>
              <w:t>регистрации в реестрах</w:t>
            </w:r>
            <w:r>
              <w:br/>
            </w:r>
            <w:r>
              <w:rPr>
                <w:rFonts w:ascii="Times New Roman"/>
                <w:b w:val="false"/>
                <w:i w:val="false"/>
                <w:color w:val="000000"/>
                <w:sz w:val="20"/>
              </w:rPr>
              <w:t>патентных поверенных и</w:t>
            </w:r>
            <w:r>
              <w:br/>
            </w:r>
            <w:r>
              <w:rPr>
                <w:rFonts w:ascii="Times New Roman"/>
                <w:b w:val="false"/>
                <w:i w:val="false"/>
                <w:color w:val="000000"/>
                <w:sz w:val="20"/>
              </w:rPr>
              <w:t>внесения в них изменений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Комитета</w:t>
            </w:r>
            <w:r>
              <w:br/>
            </w:r>
            <w:r>
              <w:rPr>
                <w:rFonts w:ascii="Times New Roman"/>
                <w:b w:val="false"/>
                <w:i w:val="false"/>
                <w:color w:val="000000"/>
                <w:sz w:val="20"/>
              </w:rPr>
              <w:t>по правам интеллектуальной</w:t>
            </w:r>
            <w:r>
              <w:br/>
            </w:r>
            <w:r>
              <w:rPr>
                <w:rFonts w:ascii="Times New Roman"/>
                <w:b w:val="false"/>
                <w:i w:val="false"/>
                <w:color w:val="000000"/>
                <w:sz w:val="20"/>
              </w:rPr>
              <w:t>собственности</w:t>
            </w:r>
            <w:r>
              <w:br/>
            </w:r>
            <w:r>
              <w:rPr>
                <w:rFonts w:ascii="Times New Roman"/>
                <w:b w:val="false"/>
                <w:i w:val="false"/>
                <w:color w:val="000000"/>
                <w:sz w:val="20"/>
              </w:rPr>
              <w:t>Министерства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гражданина,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Адрес местожительства:</w:t>
            </w:r>
            <w:r>
              <w:br/>
            </w:r>
            <w:r>
              <w:rPr>
                <w:rFonts w:ascii="Times New Roman"/>
                <w:b w:val="false"/>
                <w:i w:val="false"/>
                <w:color w:val="000000"/>
                <w:sz w:val="20"/>
              </w:rPr>
              <w:t>___________________________</w:t>
            </w:r>
            <w:r>
              <w:br/>
            </w:r>
            <w:r>
              <w:rPr>
                <w:rFonts w:ascii="Times New Roman"/>
                <w:b w:val="false"/>
                <w:i w:val="false"/>
                <w:color w:val="000000"/>
                <w:sz w:val="20"/>
              </w:rPr>
              <w:t>(почтовый индекс, область,</w:t>
            </w:r>
            <w:r>
              <w:br/>
            </w:r>
            <w:r>
              <w:rPr>
                <w:rFonts w:ascii="Times New Roman"/>
                <w:b w:val="false"/>
                <w:i w:val="false"/>
                <w:color w:val="000000"/>
                <w:sz w:val="20"/>
              </w:rPr>
              <w:t>город, район, населенный пункт,</w:t>
            </w:r>
            <w:r>
              <w:br/>
            </w:r>
            <w:r>
              <w:rPr>
                <w:rFonts w:ascii="Times New Roman"/>
                <w:b w:val="false"/>
                <w:i w:val="false"/>
                <w:color w:val="000000"/>
                <w:sz w:val="20"/>
              </w:rPr>
              <w:t>наименование улицы,</w:t>
            </w:r>
            <w:r>
              <w:br/>
            </w:r>
            <w:r>
              <w:rPr>
                <w:rFonts w:ascii="Times New Roman"/>
                <w:b w:val="false"/>
                <w:i w:val="false"/>
                <w:color w:val="000000"/>
                <w:sz w:val="20"/>
              </w:rPr>
              <w:t>номер дома/здания)</w:t>
            </w:r>
          </w:p>
        </w:tc>
      </w:tr>
    </w:tbl>
    <w:bookmarkStart w:name="z501" w:id="385"/>
    <w:p>
      <w:pPr>
        <w:spacing w:after="0"/>
        <w:ind w:left="0"/>
        <w:jc w:val="left"/>
      </w:pPr>
      <w:r>
        <w:rPr>
          <w:rFonts w:ascii="Times New Roman"/>
          <w:b/>
          <w:i w:val="false"/>
          <w:color w:val="000000"/>
        </w:rPr>
        <w:t xml:space="preserve"> Заявление о допуске к аттестации лица, претендующего на занятие деятельностью патентного поверенного Республики Казахстан и выдаче свидетельства патентного поверенного Республики Казахстан по специализации в области товарных знаков, географических указаний, наименований места происхождения товара</w:t>
      </w:r>
    </w:p>
    <w:bookmarkEnd w:id="385"/>
    <w:p>
      <w:pPr>
        <w:spacing w:after="0"/>
        <w:ind w:left="0"/>
        <w:jc w:val="both"/>
      </w:pPr>
      <w:bookmarkStart w:name="z502" w:id="386"/>
      <w:r>
        <w:rPr>
          <w:rFonts w:ascii="Times New Roman"/>
          <w:b w:val="false"/>
          <w:i w:val="false"/>
          <w:color w:val="000000"/>
          <w:sz w:val="28"/>
        </w:rPr>
        <w:t>
      Прошу допустить меня к аттестации на занятие деятельностью патентного</w:t>
      </w:r>
    </w:p>
    <w:bookmarkEnd w:id="386"/>
    <w:p>
      <w:pPr>
        <w:spacing w:after="0"/>
        <w:ind w:left="0"/>
        <w:jc w:val="both"/>
      </w:pPr>
      <w:r>
        <w:rPr>
          <w:rFonts w:ascii="Times New Roman"/>
          <w:b w:val="false"/>
          <w:i w:val="false"/>
          <w:color w:val="000000"/>
          <w:sz w:val="28"/>
        </w:rPr>
        <w:t>поверенного Республики Казахстан по специализации в области товарных знаков,</w:t>
      </w:r>
    </w:p>
    <w:p>
      <w:pPr>
        <w:spacing w:after="0"/>
        <w:ind w:left="0"/>
        <w:jc w:val="both"/>
      </w:pPr>
      <w:r>
        <w:rPr>
          <w:rFonts w:ascii="Times New Roman"/>
          <w:b w:val="false"/>
          <w:i w:val="false"/>
          <w:color w:val="000000"/>
          <w:sz w:val="28"/>
        </w:rPr>
        <w:t>географических указаний, наименований места происхождения товара.</w:t>
      </w:r>
    </w:p>
    <w:p>
      <w:pPr>
        <w:spacing w:after="0"/>
        <w:ind w:left="0"/>
        <w:jc w:val="both"/>
      </w:pPr>
      <w:r>
        <w:rPr>
          <w:rFonts w:ascii="Times New Roman"/>
          <w:b w:val="false"/>
          <w:i w:val="false"/>
          <w:color w:val="000000"/>
          <w:sz w:val="28"/>
        </w:rPr>
        <w:t>За предоставление достоверных сведений несу персональную ответственность,</w:t>
      </w:r>
    </w:p>
    <w:p>
      <w:pPr>
        <w:spacing w:after="0"/>
        <w:ind w:left="0"/>
        <w:jc w:val="both"/>
      </w:pPr>
      <w:r>
        <w:rPr>
          <w:rFonts w:ascii="Times New Roman"/>
          <w:b w:val="false"/>
          <w:i w:val="false"/>
          <w:color w:val="000000"/>
          <w:sz w:val="28"/>
        </w:rPr>
        <w:t>а также согласен (-а) на использование сведений, составляющих охраняемую законом</w:t>
      </w:r>
    </w:p>
    <w:p>
      <w:pPr>
        <w:spacing w:after="0"/>
        <w:ind w:left="0"/>
        <w:jc w:val="both"/>
      </w:pPr>
      <w:r>
        <w:rPr>
          <w:rFonts w:ascii="Times New Roman"/>
          <w:b w:val="false"/>
          <w:i w:val="false"/>
          <w:color w:val="000000"/>
          <w:sz w:val="28"/>
        </w:rPr>
        <w:t>тайну, содержащихся в информационных системах, при оказании данной</w:t>
      </w:r>
    </w:p>
    <w:p>
      <w:pPr>
        <w:spacing w:after="0"/>
        <w:ind w:left="0"/>
        <w:jc w:val="both"/>
      </w:pPr>
      <w:r>
        <w:rPr>
          <w:rFonts w:ascii="Times New Roman"/>
          <w:b w:val="false"/>
          <w:i w:val="false"/>
          <w:color w:val="000000"/>
          <w:sz w:val="28"/>
        </w:rPr>
        <w:t>государственной услуги.</w:t>
      </w:r>
    </w:p>
    <w:p>
      <w:pPr>
        <w:spacing w:after="0"/>
        <w:ind w:left="0"/>
        <w:jc w:val="both"/>
      </w:pPr>
      <w:r>
        <w:rPr>
          <w:rFonts w:ascii="Times New Roman"/>
          <w:b w:val="false"/>
          <w:i w:val="false"/>
          <w:color w:val="000000"/>
          <w:sz w:val="28"/>
        </w:rPr>
        <w:t>После положительного решения по итогам сдачи аттестационного экзамена прошу</w:t>
      </w:r>
    </w:p>
    <w:p>
      <w:pPr>
        <w:spacing w:after="0"/>
        <w:ind w:left="0"/>
        <w:jc w:val="both"/>
      </w:pPr>
      <w:r>
        <w:rPr>
          <w:rFonts w:ascii="Times New Roman"/>
          <w:b w:val="false"/>
          <w:i w:val="false"/>
          <w:color w:val="000000"/>
          <w:sz w:val="28"/>
        </w:rPr>
        <w:t>выдать мне свидетельство патентного поверенного Республики Казахстан.</w:t>
      </w:r>
    </w:p>
    <w:p>
      <w:pPr>
        <w:spacing w:after="0"/>
        <w:ind w:left="0"/>
        <w:jc w:val="both"/>
      </w:pPr>
      <w:r>
        <w:rPr>
          <w:rFonts w:ascii="Times New Roman"/>
          <w:b w:val="false"/>
          <w:i w:val="false"/>
          <w:color w:val="000000"/>
          <w:sz w:val="28"/>
        </w:rPr>
        <w:t>Номер телефона:</w:t>
      </w:r>
    </w:p>
    <w:p>
      <w:pPr>
        <w:spacing w:after="0"/>
        <w:ind w:left="0"/>
        <w:jc w:val="both"/>
      </w:pPr>
      <w:r>
        <w:rPr>
          <w:rFonts w:ascii="Times New Roman"/>
          <w:b w:val="false"/>
          <w:i w:val="false"/>
          <w:color w:val="000000"/>
          <w:sz w:val="28"/>
        </w:rPr>
        <w:t>E-mail:</w:t>
      </w:r>
    </w:p>
    <w:p>
      <w:pPr>
        <w:spacing w:after="0"/>
        <w:ind w:left="0"/>
        <w:jc w:val="both"/>
      </w:pPr>
      <w:r>
        <w:rPr>
          <w:rFonts w:ascii="Times New Roman"/>
          <w:b w:val="false"/>
          <w:i w:val="false"/>
          <w:color w:val="000000"/>
          <w:sz w:val="28"/>
        </w:rPr>
        <w:t>Факс:</w:t>
      </w:r>
    </w:p>
    <w:p>
      <w:pPr>
        <w:spacing w:after="0"/>
        <w:ind w:left="0"/>
        <w:jc w:val="both"/>
      </w:pPr>
      <w:r>
        <w:rPr>
          <w:rFonts w:ascii="Times New Roman"/>
          <w:b w:val="false"/>
          <w:i w:val="false"/>
          <w:color w:val="000000"/>
          <w:sz w:val="28"/>
        </w:rPr>
        <w:t>Комплект требуемых документов:</w:t>
      </w:r>
    </w:p>
    <w:p>
      <w:pPr>
        <w:spacing w:after="0"/>
        <w:ind w:left="0"/>
        <w:jc w:val="both"/>
      </w:pPr>
      <w:r>
        <w:rPr>
          <w:rFonts w:ascii="Times New Roman"/>
          <w:b w:val="false"/>
          <w:i w:val="false"/>
          <w:color w:val="000000"/>
          <w:sz w:val="28"/>
        </w:rPr>
        <w:t>- сведения для прохождения аттестации лиц, претендующих на занятие деятельностью</w:t>
      </w:r>
    </w:p>
    <w:p>
      <w:pPr>
        <w:spacing w:after="0"/>
        <w:ind w:left="0"/>
        <w:jc w:val="both"/>
      </w:pPr>
      <w:r>
        <w:rPr>
          <w:rFonts w:ascii="Times New Roman"/>
          <w:b w:val="false"/>
          <w:i w:val="false"/>
          <w:color w:val="000000"/>
          <w:sz w:val="28"/>
        </w:rPr>
        <w:t>патентного поверенного;</w:t>
      </w:r>
    </w:p>
    <w:p>
      <w:pPr>
        <w:spacing w:after="0"/>
        <w:ind w:left="0"/>
        <w:jc w:val="both"/>
      </w:pPr>
      <w:r>
        <w:rPr>
          <w:rFonts w:ascii="Times New Roman"/>
          <w:b w:val="false"/>
          <w:i w:val="false"/>
          <w:color w:val="000000"/>
          <w:sz w:val="28"/>
        </w:rPr>
        <w:t>- электронная копия документа, подтверждающего трудовую деятельность со стажем</w:t>
      </w:r>
    </w:p>
    <w:p>
      <w:pPr>
        <w:spacing w:after="0"/>
        <w:ind w:left="0"/>
        <w:jc w:val="both"/>
      </w:pPr>
      <w:r>
        <w:rPr>
          <w:rFonts w:ascii="Times New Roman"/>
          <w:b w:val="false"/>
          <w:i w:val="false"/>
          <w:color w:val="000000"/>
          <w:sz w:val="28"/>
        </w:rPr>
        <w:t>работы не менее четырех лет в сфере охраны и защиты прав интеллектуальной</w:t>
      </w:r>
    </w:p>
    <w:p>
      <w:pPr>
        <w:spacing w:after="0"/>
        <w:ind w:left="0"/>
        <w:jc w:val="both"/>
      </w:pPr>
      <w:r>
        <w:rPr>
          <w:rFonts w:ascii="Times New Roman"/>
          <w:b w:val="false"/>
          <w:i w:val="false"/>
          <w:color w:val="000000"/>
          <w:sz w:val="28"/>
        </w:rPr>
        <w:t>собственности либо стажировку в палате патентных поверенных не менее одного года.</w:t>
      </w:r>
    </w:p>
    <w:p>
      <w:pPr>
        <w:spacing w:after="0"/>
        <w:ind w:left="0"/>
        <w:jc w:val="both"/>
      </w:pPr>
      <w:r>
        <w:rPr>
          <w:rFonts w:ascii="Times New Roman"/>
          <w:b w:val="false"/>
          <w:i w:val="false"/>
          <w:color w:val="000000"/>
          <w:sz w:val="28"/>
        </w:rPr>
        <w:t>Прилагается __ листов.</w:t>
      </w:r>
    </w:p>
    <w:p>
      <w:pPr>
        <w:spacing w:after="0"/>
        <w:ind w:left="0"/>
        <w:jc w:val="both"/>
      </w:pPr>
      <w:r>
        <w:rPr>
          <w:rFonts w:ascii="Times New Roman"/>
          <w:b w:val="false"/>
          <w:i w:val="false"/>
          <w:color w:val="000000"/>
          <w:sz w:val="28"/>
        </w:rPr>
        <w:t>Гражданин ______________________________________ дата: 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Согласен (-а)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перечню</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2026 года № 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проведения</w:t>
            </w:r>
            <w:r>
              <w:br/>
            </w:r>
            <w:r>
              <w:rPr>
                <w:rFonts w:ascii="Times New Roman"/>
                <w:b w:val="false"/>
                <w:i w:val="false"/>
                <w:color w:val="000000"/>
                <w:sz w:val="20"/>
              </w:rPr>
              <w:t>аттестации лиц, претендующих</w:t>
            </w:r>
            <w:r>
              <w:br/>
            </w:r>
            <w:r>
              <w:rPr>
                <w:rFonts w:ascii="Times New Roman"/>
                <w:b w:val="false"/>
                <w:i w:val="false"/>
                <w:color w:val="000000"/>
                <w:sz w:val="20"/>
              </w:rPr>
              <w:t>на занятие деятельностью</w:t>
            </w:r>
            <w:r>
              <w:br/>
            </w:r>
            <w:r>
              <w:rPr>
                <w:rFonts w:ascii="Times New Roman"/>
                <w:b w:val="false"/>
                <w:i w:val="false"/>
                <w:color w:val="000000"/>
                <w:sz w:val="20"/>
              </w:rPr>
              <w:t>патентного поверенного,</w:t>
            </w:r>
            <w:r>
              <w:br/>
            </w:r>
            <w:r>
              <w:rPr>
                <w:rFonts w:ascii="Times New Roman"/>
                <w:b w:val="false"/>
                <w:i w:val="false"/>
                <w:color w:val="000000"/>
                <w:sz w:val="20"/>
              </w:rPr>
              <w:t>регистрации в реестрах</w:t>
            </w:r>
            <w:r>
              <w:br/>
            </w:r>
            <w:r>
              <w:rPr>
                <w:rFonts w:ascii="Times New Roman"/>
                <w:b w:val="false"/>
                <w:i w:val="false"/>
                <w:color w:val="000000"/>
                <w:sz w:val="20"/>
              </w:rPr>
              <w:t>патентных поверенных и</w:t>
            </w:r>
            <w:r>
              <w:br/>
            </w:r>
            <w:r>
              <w:rPr>
                <w:rFonts w:ascii="Times New Roman"/>
                <w:b w:val="false"/>
                <w:i w:val="false"/>
                <w:color w:val="000000"/>
                <w:sz w:val="20"/>
              </w:rPr>
              <w:t>внесения в них изменений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Комитета</w:t>
            </w:r>
            <w:r>
              <w:br/>
            </w:r>
            <w:r>
              <w:rPr>
                <w:rFonts w:ascii="Times New Roman"/>
                <w:b w:val="false"/>
                <w:i w:val="false"/>
                <w:color w:val="000000"/>
                <w:sz w:val="20"/>
              </w:rPr>
              <w:t>по правам интеллектуальной</w:t>
            </w:r>
            <w:r>
              <w:br/>
            </w:r>
            <w:r>
              <w:rPr>
                <w:rFonts w:ascii="Times New Roman"/>
                <w:b w:val="false"/>
                <w:i w:val="false"/>
                <w:color w:val="000000"/>
                <w:sz w:val="20"/>
              </w:rPr>
              <w:t>собственности</w:t>
            </w:r>
            <w:r>
              <w:br/>
            </w:r>
            <w:r>
              <w:rPr>
                <w:rFonts w:ascii="Times New Roman"/>
                <w:b w:val="false"/>
                <w:i w:val="false"/>
                <w:color w:val="000000"/>
                <w:sz w:val="20"/>
              </w:rPr>
              <w:t>Министерства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гражданина,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Адрес местожительства:</w:t>
            </w:r>
            <w:r>
              <w:br/>
            </w:r>
            <w:r>
              <w:rPr>
                <w:rFonts w:ascii="Times New Roman"/>
                <w:b w:val="false"/>
                <w:i w:val="false"/>
                <w:color w:val="000000"/>
                <w:sz w:val="20"/>
              </w:rPr>
              <w:t>__________________________</w:t>
            </w:r>
            <w:r>
              <w:br/>
            </w:r>
            <w:r>
              <w:rPr>
                <w:rFonts w:ascii="Times New Roman"/>
                <w:b w:val="false"/>
                <w:i w:val="false"/>
                <w:color w:val="000000"/>
                <w:sz w:val="20"/>
              </w:rPr>
              <w:t>(почтовый индекс, область,</w:t>
            </w:r>
            <w:r>
              <w:br/>
            </w:r>
            <w:r>
              <w:rPr>
                <w:rFonts w:ascii="Times New Roman"/>
                <w:b w:val="false"/>
                <w:i w:val="false"/>
                <w:color w:val="000000"/>
                <w:sz w:val="20"/>
              </w:rPr>
              <w:t>город, район, населенный пункт,</w:t>
            </w:r>
            <w:r>
              <w:br/>
            </w:r>
            <w:r>
              <w:rPr>
                <w:rFonts w:ascii="Times New Roman"/>
                <w:b w:val="false"/>
                <w:i w:val="false"/>
                <w:color w:val="000000"/>
                <w:sz w:val="20"/>
              </w:rPr>
              <w:t>наименование улицы,</w:t>
            </w:r>
            <w:r>
              <w:br/>
            </w:r>
            <w:r>
              <w:rPr>
                <w:rFonts w:ascii="Times New Roman"/>
                <w:b w:val="false"/>
                <w:i w:val="false"/>
                <w:color w:val="000000"/>
                <w:sz w:val="20"/>
              </w:rPr>
              <w:t>номер дома/здания)</w:t>
            </w:r>
          </w:p>
        </w:tc>
      </w:tr>
    </w:tbl>
    <w:bookmarkStart w:name="z507" w:id="387"/>
    <w:p>
      <w:pPr>
        <w:spacing w:after="0"/>
        <w:ind w:left="0"/>
        <w:jc w:val="left"/>
      </w:pPr>
      <w:r>
        <w:rPr>
          <w:rFonts w:ascii="Times New Roman"/>
          <w:b/>
          <w:i w:val="false"/>
          <w:color w:val="000000"/>
        </w:rPr>
        <w:t xml:space="preserve"> Заявление о допуске к аттестации лица, претендующего на занятие деятельностью патентного поверенного Республики Казахстан и выдаче свидетельства патентного поверенного Республики Казахстан по специализации в области изобретений, полезных моделей, промышленных образцов, селекционных достижений</w:t>
      </w:r>
    </w:p>
    <w:bookmarkEnd w:id="387"/>
    <w:p>
      <w:pPr>
        <w:spacing w:after="0"/>
        <w:ind w:left="0"/>
        <w:jc w:val="both"/>
      </w:pPr>
      <w:bookmarkStart w:name="z508" w:id="388"/>
      <w:r>
        <w:rPr>
          <w:rFonts w:ascii="Times New Roman"/>
          <w:b w:val="false"/>
          <w:i w:val="false"/>
          <w:color w:val="000000"/>
          <w:sz w:val="28"/>
        </w:rPr>
        <w:t>
      Прошу допустить меня к аттестации на занятие деятельностью патентного</w:t>
      </w:r>
    </w:p>
    <w:bookmarkEnd w:id="388"/>
    <w:p>
      <w:pPr>
        <w:spacing w:after="0"/>
        <w:ind w:left="0"/>
        <w:jc w:val="both"/>
      </w:pPr>
      <w:r>
        <w:rPr>
          <w:rFonts w:ascii="Times New Roman"/>
          <w:b w:val="false"/>
          <w:i w:val="false"/>
          <w:color w:val="000000"/>
          <w:sz w:val="28"/>
        </w:rPr>
        <w:t>поверенного Республики Казахстан по специализации в области изобретений,</w:t>
      </w:r>
    </w:p>
    <w:p>
      <w:pPr>
        <w:spacing w:after="0"/>
        <w:ind w:left="0"/>
        <w:jc w:val="both"/>
      </w:pPr>
      <w:r>
        <w:rPr>
          <w:rFonts w:ascii="Times New Roman"/>
          <w:b w:val="false"/>
          <w:i w:val="false"/>
          <w:color w:val="000000"/>
          <w:sz w:val="28"/>
        </w:rPr>
        <w:t>полезных моделей, промышленных образцов, селекционных достижений.</w:t>
      </w:r>
    </w:p>
    <w:p>
      <w:pPr>
        <w:spacing w:after="0"/>
        <w:ind w:left="0"/>
        <w:jc w:val="both"/>
      </w:pPr>
      <w:r>
        <w:rPr>
          <w:rFonts w:ascii="Times New Roman"/>
          <w:b w:val="false"/>
          <w:i w:val="false"/>
          <w:color w:val="000000"/>
          <w:sz w:val="28"/>
        </w:rPr>
        <w:t>За предоставление достоверных сведений несу персональную ответственность,</w:t>
      </w:r>
    </w:p>
    <w:p>
      <w:pPr>
        <w:spacing w:after="0"/>
        <w:ind w:left="0"/>
        <w:jc w:val="both"/>
      </w:pPr>
      <w:r>
        <w:rPr>
          <w:rFonts w:ascii="Times New Roman"/>
          <w:b w:val="false"/>
          <w:i w:val="false"/>
          <w:color w:val="000000"/>
          <w:sz w:val="28"/>
        </w:rPr>
        <w:t>а также согласен (-а) на использование сведений, составляющих охраняемую законом</w:t>
      </w:r>
    </w:p>
    <w:p>
      <w:pPr>
        <w:spacing w:after="0"/>
        <w:ind w:left="0"/>
        <w:jc w:val="both"/>
      </w:pPr>
      <w:r>
        <w:rPr>
          <w:rFonts w:ascii="Times New Roman"/>
          <w:b w:val="false"/>
          <w:i w:val="false"/>
          <w:color w:val="000000"/>
          <w:sz w:val="28"/>
        </w:rPr>
        <w:t>тайну, содержащихся в информационных системах, при оказании данной</w:t>
      </w:r>
    </w:p>
    <w:p>
      <w:pPr>
        <w:spacing w:after="0"/>
        <w:ind w:left="0"/>
        <w:jc w:val="both"/>
      </w:pPr>
      <w:r>
        <w:rPr>
          <w:rFonts w:ascii="Times New Roman"/>
          <w:b w:val="false"/>
          <w:i w:val="false"/>
          <w:color w:val="000000"/>
          <w:sz w:val="28"/>
        </w:rPr>
        <w:t>государственной услуги.</w:t>
      </w:r>
    </w:p>
    <w:p>
      <w:pPr>
        <w:spacing w:after="0"/>
        <w:ind w:left="0"/>
        <w:jc w:val="both"/>
      </w:pPr>
      <w:r>
        <w:rPr>
          <w:rFonts w:ascii="Times New Roman"/>
          <w:b w:val="false"/>
          <w:i w:val="false"/>
          <w:color w:val="000000"/>
          <w:sz w:val="28"/>
        </w:rPr>
        <w:t>После положительного решения по итогам сдачи аттестационного экзамена прошу</w:t>
      </w:r>
    </w:p>
    <w:p>
      <w:pPr>
        <w:spacing w:after="0"/>
        <w:ind w:left="0"/>
        <w:jc w:val="both"/>
      </w:pPr>
      <w:r>
        <w:rPr>
          <w:rFonts w:ascii="Times New Roman"/>
          <w:b w:val="false"/>
          <w:i w:val="false"/>
          <w:color w:val="000000"/>
          <w:sz w:val="28"/>
        </w:rPr>
        <w:t>выдать мне свидетельство патентного поверенного Республики Казахстан.</w:t>
      </w:r>
    </w:p>
    <w:p>
      <w:pPr>
        <w:spacing w:after="0"/>
        <w:ind w:left="0"/>
        <w:jc w:val="both"/>
      </w:pPr>
      <w:r>
        <w:rPr>
          <w:rFonts w:ascii="Times New Roman"/>
          <w:b w:val="false"/>
          <w:i w:val="false"/>
          <w:color w:val="000000"/>
          <w:sz w:val="28"/>
        </w:rPr>
        <w:t>Номер телефона:</w:t>
      </w:r>
    </w:p>
    <w:p>
      <w:pPr>
        <w:spacing w:after="0"/>
        <w:ind w:left="0"/>
        <w:jc w:val="both"/>
      </w:pPr>
      <w:r>
        <w:rPr>
          <w:rFonts w:ascii="Times New Roman"/>
          <w:b w:val="false"/>
          <w:i w:val="false"/>
          <w:color w:val="000000"/>
          <w:sz w:val="28"/>
        </w:rPr>
        <w:t>E-mail:</w:t>
      </w:r>
    </w:p>
    <w:p>
      <w:pPr>
        <w:spacing w:after="0"/>
        <w:ind w:left="0"/>
        <w:jc w:val="both"/>
      </w:pPr>
      <w:r>
        <w:rPr>
          <w:rFonts w:ascii="Times New Roman"/>
          <w:b w:val="false"/>
          <w:i w:val="false"/>
          <w:color w:val="000000"/>
          <w:sz w:val="28"/>
        </w:rPr>
        <w:t>Факс:</w:t>
      </w:r>
    </w:p>
    <w:p>
      <w:pPr>
        <w:spacing w:after="0"/>
        <w:ind w:left="0"/>
        <w:jc w:val="both"/>
      </w:pPr>
      <w:r>
        <w:rPr>
          <w:rFonts w:ascii="Times New Roman"/>
          <w:b w:val="false"/>
          <w:i w:val="false"/>
          <w:color w:val="000000"/>
          <w:sz w:val="28"/>
        </w:rPr>
        <w:t>Комплект требуемых документов:</w:t>
      </w:r>
    </w:p>
    <w:p>
      <w:pPr>
        <w:spacing w:after="0"/>
        <w:ind w:left="0"/>
        <w:jc w:val="both"/>
      </w:pPr>
      <w:r>
        <w:rPr>
          <w:rFonts w:ascii="Times New Roman"/>
          <w:b w:val="false"/>
          <w:i w:val="false"/>
          <w:color w:val="000000"/>
          <w:sz w:val="28"/>
        </w:rPr>
        <w:t>- сведения для прохождения аттестации лиц, претендующих на занятие деятельностью</w:t>
      </w:r>
    </w:p>
    <w:p>
      <w:pPr>
        <w:spacing w:after="0"/>
        <w:ind w:left="0"/>
        <w:jc w:val="both"/>
      </w:pPr>
      <w:r>
        <w:rPr>
          <w:rFonts w:ascii="Times New Roman"/>
          <w:b w:val="false"/>
          <w:i w:val="false"/>
          <w:color w:val="000000"/>
          <w:sz w:val="28"/>
        </w:rPr>
        <w:t>патентного поверенного;</w:t>
      </w:r>
    </w:p>
    <w:p>
      <w:pPr>
        <w:spacing w:after="0"/>
        <w:ind w:left="0"/>
        <w:jc w:val="both"/>
      </w:pPr>
      <w:r>
        <w:rPr>
          <w:rFonts w:ascii="Times New Roman"/>
          <w:b w:val="false"/>
          <w:i w:val="false"/>
          <w:color w:val="000000"/>
          <w:sz w:val="28"/>
        </w:rPr>
        <w:t>- электронная копия документа, подтверждающего трудовую деятельность со стажем</w:t>
      </w:r>
    </w:p>
    <w:p>
      <w:pPr>
        <w:spacing w:after="0"/>
        <w:ind w:left="0"/>
        <w:jc w:val="both"/>
      </w:pPr>
      <w:r>
        <w:rPr>
          <w:rFonts w:ascii="Times New Roman"/>
          <w:b w:val="false"/>
          <w:i w:val="false"/>
          <w:color w:val="000000"/>
          <w:sz w:val="28"/>
        </w:rPr>
        <w:t>работы не менее четырех лет в сфере охраны и защиты прав интеллектуальной</w:t>
      </w:r>
    </w:p>
    <w:p>
      <w:pPr>
        <w:spacing w:after="0"/>
        <w:ind w:left="0"/>
        <w:jc w:val="both"/>
      </w:pPr>
      <w:r>
        <w:rPr>
          <w:rFonts w:ascii="Times New Roman"/>
          <w:b w:val="false"/>
          <w:i w:val="false"/>
          <w:color w:val="000000"/>
          <w:sz w:val="28"/>
        </w:rPr>
        <w:t>собственности либо стажировку в палате патентных поверенных не менее одного года.</w:t>
      </w:r>
    </w:p>
    <w:p>
      <w:pPr>
        <w:spacing w:after="0"/>
        <w:ind w:left="0"/>
        <w:jc w:val="both"/>
      </w:pPr>
      <w:r>
        <w:rPr>
          <w:rFonts w:ascii="Times New Roman"/>
          <w:b w:val="false"/>
          <w:i w:val="false"/>
          <w:color w:val="000000"/>
          <w:sz w:val="28"/>
        </w:rPr>
        <w:t>Прилагается _____ листов.</w:t>
      </w:r>
    </w:p>
    <w:p>
      <w:pPr>
        <w:spacing w:after="0"/>
        <w:ind w:left="0"/>
        <w:jc w:val="both"/>
      </w:pPr>
      <w:r>
        <w:rPr>
          <w:rFonts w:ascii="Times New Roman"/>
          <w:b w:val="false"/>
          <w:i w:val="false"/>
          <w:color w:val="000000"/>
          <w:sz w:val="28"/>
        </w:rPr>
        <w:t>Гражданин ________________________________________дата:______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Согласен (-а)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перечню</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2026 года № 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аттестации лиц, претендующих</w:t>
            </w:r>
            <w:r>
              <w:br/>
            </w:r>
            <w:r>
              <w:rPr>
                <w:rFonts w:ascii="Times New Roman"/>
                <w:b w:val="false"/>
                <w:i w:val="false"/>
                <w:color w:val="000000"/>
                <w:sz w:val="20"/>
              </w:rPr>
              <w:t>на занятие деятельностью</w:t>
            </w:r>
            <w:r>
              <w:br/>
            </w:r>
            <w:r>
              <w:rPr>
                <w:rFonts w:ascii="Times New Roman"/>
                <w:b w:val="false"/>
                <w:i w:val="false"/>
                <w:color w:val="000000"/>
                <w:sz w:val="20"/>
              </w:rPr>
              <w:t>патентного поверенного,</w:t>
            </w:r>
            <w:r>
              <w:br/>
            </w:r>
            <w:r>
              <w:rPr>
                <w:rFonts w:ascii="Times New Roman"/>
                <w:b w:val="false"/>
                <w:i w:val="false"/>
                <w:color w:val="000000"/>
                <w:sz w:val="20"/>
              </w:rPr>
              <w:t>регистрации в реестрах</w:t>
            </w:r>
            <w:r>
              <w:br/>
            </w:r>
            <w:r>
              <w:rPr>
                <w:rFonts w:ascii="Times New Roman"/>
                <w:b w:val="false"/>
                <w:i w:val="false"/>
                <w:color w:val="000000"/>
                <w:sz w:val="20"/>
              </w:rPr>
              <w:t>патентных поверенных и</w:t>
            </w:r>
            <w:r>
              <w:br/>
            </w:r>
            <w:r>
              <w:rPr>
                <w:rFonts w:ascii="Times New Roman"/>
                <w:b w:val="false"/>
                <w:i w:val="false"/>
                <w:color w:val="000000"/>
                <w:sz w:val="20"/>
              </w:rPr>
              <w:t>внесения в них изменений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Комитета</w:t>
            </w:r>
            <w:r>
              <w:br/>
            </w:r>
            <w:r>
              <w:rPr>
                <w:rFonts w:ascii="Times New Roman"/>
                <w:b w:val="false"/>
                <w:i w:val="false"/>
                <w:color w:val="000000"/>
                <w:sz w:val="20"/>
              </w:rPr>
              <w:t>по правам интеллектуальной</w:t>
            </w:r>
            <w:r>
              <w:br/>
            </w:r>
            <w:r>
              <w:rPr>
                <w:rFonts w:ascii="Times New Roman"/>
                <w:b w:val="false"/>
                <w:i w:val="false"/>
                <w:color w:val="000000"/>
                <w:sz w:val="20"/>
              </w:rPr>
              <w:t>собственности</w:t>
            </w:r>
            <w:r>
              <w:br/>
            </w:r>
            <w:r>
              <w:rPr>
                <w:rFonts w:ascii="Times New Roman"/>
                <w:b w:val="false"/>
                <w:i w:val="false"/>
                <w:color w:val="000000"/>
                <w:sz w:val="20"/>
              </w:rPr>
              <w:t>Министерства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гражданина,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Адрес местожительства:</w:t>
            </w:r>
            <w:r>
              <w:br/>
            </w:r>
            <w:r>
              <w:rPr>
                <w:rFonts w:ascii="Times New Roman"/>
                <w:b w:val="false"/>
                <w:i w:val="false"/>
                <w:color w:val="000000"/>
                <w:sz w:val="20"/>
              </w:rPr>
              <w:t>___________________________</w:t>
            </w:r>
            <w:r>
              <w:br/>
            </w:r>
            <w:r>
              <w:rPr>
                <w:rFonts w:ascii="Times New Roman"/>
                <w:b w:val="false"/>
                <w:i w:val="false"/>
                <w:color w:val="000000"/>
                <w:sz w:val="20"/>
              </w:rPr>
              <w:t>(почтовый индекс, область,</w:t>
            </w:r>
            <w:r>
              <w:br/>
            </w:r>
            <w:r>
              <w:rPr>
                <w:rFonts w:ascii="Times New Roman"/>
                <w:b w:val="false"/>
                <w:i w:val="false"/>
                <w:color w:val="000000"/>
                <w:sz w:val="20"/>
              </w:rPr>
              <w:t>город, район, населенный пункт,</w:t>
            </w:r>
            <w:r>
              <w:br/>
            </w:r>
            <w:r>
              <w:rPr>
                <w:rFonts w:ascii="Times New Roman"/>
                <w:b w:val="false"/>
                <w:i w:val="false"/>
                <w:color w:val="000000"/>
                <w:sz w:val="20"/>
              </w:rPr>
              <w:t>наименование улицы,</w:t>
            </w:r>
            <w:r>
              <w:br/>
            </w:r>
            <w:r>
              <w:rPr>
                <w:rFonts w:ascii="Times New Roman"/>
                <w:b w:val="false"/>
                <w:i w:val="false"/>
                <w:color w:val="000000"/>
                <w:sz w:val="20"/>
              </w:rPr>
              <w:t>номер дома/здания)</w:t>
            </w:r>
          </w:p>
        </w:tc>
      </w:tr>
    </w:tbl>
    <w:bookmarkStart w:name="z513" w:id="389"/>
    <w:p>
      <w:pPr>
        <w:spacing w:after="0"/>
        <w:ind w:left="0"/>
        <w:jc w:val="left"/>
      </w:pPr>
      <w:r>
        <w:rPr>
          <w:rFonts w:ascii="Times New Roman"/>
          <w:b/>
          <w:i w:val="false"/>
          <w:color w:val="000000"/>
        </w:rPr>
        <w:t xml:space="preserve"> Заявление о выдаче свидетельства патентного поверенного Республики Казахстан по специализации в области товарных знаков, географических указаний, наименований места происхождения товара</w:t>
      </w:r>
    </w:p>
    <w:bookmarkEnd w:id="389"/>
    <w:p>
      <w:pPr>
        <w:spacing w:after="0"/>
        <w:ind w:left="0"/>
        <w:jc w:val="both"/>
      </w:pPr>
      <w:bookmarkStart w:name="z514" w:id="390"/>
      <w:r>
        <w:rPr>
          <w:rFonts w:ascii="Times New Roman"/>
          <w:b w:val="false"/>
          <w:i w:val="false"/>
          <w:color w:val="000000"/>
          <w:sz w:val="28"/>
        </w:rPr>
        <w:t>
      Прошу выдать мне свидетельство патентного поверенного Республики Казахстан</w:t>
      </w:r>
    </w:p>
    <w:bookmarkEnd w:id="390"/>
    <w:p>
      <w:pPr>
        <w:spacing w:after="0"/>
        <w:ind w:left="0"/>
        <w:jc w:val="both"/>
      </w:pPr>
      <w:r>
        <w:rPr>
          <w:rFonts w:ascii="Times New Roman"/>
          <w:b w:val="false"/>
          <w:i w:val="false"/>
          <w:color w:val="000000"/>
          <w:sz w:val="28"/>
        </w:rPr>
        <w:t>по специализации в области товарных знаков, географических указаний,</w:t>
      </w:r>
    </w:p>
    <w:p>
      <w:pPr>
        <w:spacing w:after="0"/>
        <w:ind w:left="0"/>
        <w:jc w:val="both"/>
      </w:pPr>
      <w:r>
        <w:rPr>
          <w:rFonts w:ascii="Times New Roman"/>
          <w:b w:val="false"/>
          <w:i w:val="false"/>
          <w:color w:val="000000"/>
          <w:sz w:val="28"/>
        </w:rPr>
        <w:t>наименований места происхождения товара.</w:t>
      </w:r>
    </w:p>
    <w:p>
      <w:pPr>
        <w:spacing w:after="0"/>
        <w:ind w:left="0"/>
        <w:jc w:val="both"/>
      </w:pPr>
      <w:r>
        <w:rPr>
          <w:rFonts w:ascii="Times New Roman"/>
          <w:b w:val="false"/>
          <w:i w:val="false"/>
          <w:color w:val="000000"/>
          <w:sz w:val="28"/>
        </w:rPr>
        <w:t>За предоставление достоверных сведений несу персональную ответственность,</w:t>
      </w:r>
    </w:p>
    <w:p>
      <w:pPr>
        <w:spacing w:after="0"/>
        <w:ind w:left="0"/>
        <w:jc w:val="both"/>
      </w:pPr>
      <w:r>
        <w:rPr>
          <w:rFonts w:ascii="Times New Roman"/>
          <w:b w:val="false"/>
          <w:i w:val="false"/>
          <w:color w:val="000000"/>
          <w:sz w:val="28"/>
        </w:rPr>
        <w:t>а также согласен(а), на использование сведений, составляющих охраняемую Законом</w:t>
      </w:r>
    </w:p>
    <w:p>
      <w:pPr>
        <w:spacing w:after="0"/>
        <w:ind w:left="0"/>
        <w:jc w:val="both"/>
      </w:pPr>
      <w:r>
        <w:rPr>
          <w:rFonts w:ascii="Times New Roman"/>
          <w:b w:val="false"/>
          <w:i w:val="false"/>
          <w:color w:val="000000"/>
          <w:sz w:val="28"/>
        </w:rPr>
        <w:t>тайну, содержащихся в информационных системах, при оказании данной</w:t>
      </w:r>
    </w:p>
    <w:p>
      <w:pPr>
        <w:spacing w:after="0"/>
        <w:ind w:left="0"/>
        <w:jc w:val="both"/>
      </w:pPr>
      <w:r>
        <w:rPr>
          <w:rFonts w:ascii="Times New Roman"/>
          <w:b w:val="false"/>
          <w:i w:val="false"/>
          <w:color w:val="000000"/>
          <w:sz w:val="28"/>
        </w:rPr>
        <w:t>государственной услуги.</w:t>
      </w:r>
    </w:p>
    <w:p>
      <w:pPr>
        <w:spacing w:after="0"/>
        <w:ind w:left="0"/>
        <w:jc w:val="both"/>
      </w:pPr>
      <w:r>
        <w:rPr>
          <w:rFonts w:ascii="Times New Roman"/>
          <w:b w:val="false"/>
          <w:i w:val="false"/>
          <w:color w:val="000000"/>
          <w:sz w:val="28"/>
        </w:rPr>
        <w:t>Прилагается ___ листов.</w:t>
      </w:r>
    </w:p>
    <w:p>
      <w:pPr>
        <w:spacing w:after="0"/>
        <w:ind w:left="0"/>
        <w:jc w:val="both"/>
      </w:pPr>
      <w:r>
        <w:rPr>
          <w:rFonts w:ascii="Times New Roman"/>
          <w:b w:val="false"/>
          <w:i w:val="false"/>
          <w:color w:val="000000"/>
          <w:sz w:val="28"/>
        </w:rPr>
        <w:t>Гражданин __________________________________________ дата: 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Согласен (-а)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 xml:space="preserve">содержащихся в информационных системах.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перечню</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2026 года № 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проведения</w:t>
            </w:r>
            <w:r>
              <w:br/>
            </w:r>
            <w:r>
              <w:rPr>
                <w:rFonts w:ascii="Times New Roman"/>
                <w:b w:val="false"/>
                <w:i w:val="false"/>
                <w:color w:val="000000"/>
                <w:sz w:val="20"/>
              </w:rPr>
              <w:t>аттестации лиц, претендующих</w:t>
            </w:r>
            <w:r>
              <w:br/>
            </w:r>
            <w:r>
              <w:rPr>
                <w:rFonts w:ascii="Times New Roman"/>
                <w:b w:val="false"/>
                <w:i w:val="false"/>
                <w:color w:val="000000"/>
                <w:sz w:val="20"/>
              </w:rPr>
              <w:t>на занятие деятельностью</w:t>
            </w:r>
            <w:r>
              <w:br/>
            </w:r>
            <w:r>
              <w:rPr>
                <w:rFonts w:ascii="Times New Roman"/>
                <w:b w:val="false"/>
                <w:i w:val="false"/>
                <w:color w:val="000000"/>
                <w:sz w:val="20"/>
              </w:rPr>
              <w:t>патентного поверенного,</w:t>
            </w:r>
            <w:r>
              <w:br/>
            </w:r>
            <w:r>
              <w:rPr>
                <w:rFonts w:ascii="Times New Roman"/>
                <w:b w:val="false"/>
                <w:i w:val="false"/>
                <w:color w:val="000000"/>
                <w:sz w:val="20"/>
              </w:rPr>
              <w:t>регистрации в реестрах</w:t>
            </w:r>
            <w:r>
              <w:br/>
            </w:r>
            <w:r>
              <w:rPr>
                <w:rFonts w:ascii="Times New Roman"/>
                <w:b w:val="false"/>
                <w:i w:val="false"/>
                <w:color w:val="000000"/>
                <w:sz w:val="20"/>
              </w:rPr>
              <w:t>патентных поверенных и</w:t>
            </w:r>
            <w:r>
              <w:br/>
            </w:r>
            <w:r>
              <w:rPr>
                <w:rFonts w:ascii="Times New Roman"/>
                <w:b w:val="false"/>
                <w:i w:val="false"/>
                <w:color w:val="000000"/>
                <w:sz w:val="20"/>
              </w:rPr>
              <w:t>внесения в них изменений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Комитета</w:t>
            </w:r>
            <w:r>
              <w:br/>
            </w:r>
            <w:r>
              <w:rPr>
                <w:rFonts w:ascii="Times New Roman"/>
                <w:b w:val="false"/>
                <w:i w:val="false"/>
                <w:color w:val="000000"/>
                <w:sz w:val="20"/>
              </w:rPr>
              <w:t>по правам интеллектуальной</w:t>
            </w:r>
            <w:r>
              <w:br/>
            </w:r>
            <w:r>
              <w:rPr>
                <w:rFonts w:ascii="Times New Roman"/>
                <w:b w:val="false"/>
                <w:i w:val="false"/>
                <w:color w:val="000000"/>
                <w:sz w:val="20"/>
              </w:rPr>
              <w:t>собственности</w:t>
            </w:r>
            <w:r>
              <w:br/>
            </w:r>
            <w:r>
              <w:rPr>
                <w:rFonts w:ascii="Times New Roman"/>
                <w:b w:val="false"/>
                <w:i w:val="false"/>
                <w:color w:val="000000"/>
                <w:sz w:val="20"/>
              </w:rPr>
              <w:t>Министерства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гражданина,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Адрес местожительства:</w:t>
            </w:r>
            <w:r>
              <w:br/>
            </w:r>
            <w:r>
              <w:rPr>
                <w:rFonts w:ascii="Times New Roman"/>
                <w:b w:val="false"/>
                <w:i w:val="false"/>
                <w:color w:val="000000"/>
                <w:sz w:val="20"/>
              </w:rPr>
              <w:t>___________________________</w:t>
            </w:r>
            <w:r>
              <w:br/>
            </w:r>
            <w:r>
              <w:rPr>
                <w:rFonts w:ascii="Times New Roman"/>
                <w:b w:val="false"/>
                <w:i w:val="false"/>
                <w:color w:val="000000"/>
                <w:sz w:val="20"/>
              </w:rPr>
              <w:t>(почтовый индекс, область,</w:t>
            </w:r>
            <w:r>
              <w:br/>
            </w:r>
            <w:r>
              <w:rPr>
                <w:rFonts w:ascii="Times New Roman"/>
                <w:b w:val="false"/>
                <w:i w:val="false"/>
                <w:color w:val="000000"/>
                <w:sz w:val="20"/>
              </w:rPr>
              <w:t>город, район, населенный пункт,</w:t>
            </w:r>
            <w:r>
              <w:br/>
            </w:r>
            <w:r>
              <w:rPr>
                <w:rFonts w:ascii="Times New Roman"/>
                <w:b w:val="false"/>
                <w:i w:val="false"/>
                <w:color w:val="000000"/>
                <w:sz w:val="20"/>
              </w:rPr>
              <w:t>наименование улицы,</w:t>
            </w:r>
            <w:r>
              <w:br/>
            </w:r>
            <w:r>
              <w:rPr>
                <w:rFonts w:ascii="Times New Roman"/>
                <w:b w:val="false"/>
                <w:i w:val="false"/>
                <w:color w:val="000000"/>
                <w:sz w:val="20"/>
              </w:rPr>
              <w:t>номер дома/здания)</w:t>
            </w:r>
          </w:p>
        </w:tc>
      </w:tr>
    </w:tbl>
    <w:bookmarkStart w:name="z519" w:id="391"/>
    <w:p>
      <w:pPr>
        <w:spacing w:after="0"/>
        <w:ind w:left="0"/>
        <w:jc w:val="left"/>
      </w:pPr>
      <w:r>
        <w:rPr>
          <w:rFonts w:ascii="Times New Roman"/>
          <w:b/>
          <w:i w:val="false"/>
          <w:color w:val="000000"/>
        </w:rPr>
        <w:t xml:space="preserve"> Заявление о выдаче свидетельства патентного поверенного Республики Казахстан по специализации в области изобретений, полезных моделей, промышленных образцов, селекционных достижений</w:t>
      </w:r>
    </w:p>
    <w:bookmarkEnd w:id="391"/>
    <w:p>
      <w:pPr>
        <w:spacing w:after="0"/>
        <w:ind w:left="0"/>
        <w:jc w:val="both"/>
      </w:pPr>
      <w:bookmarkStart w:name="z520" w:id="392"/>
      <w:r>
        <w:rPr>
          <w:rFonts w:ascii="Times New Roman"/>
          <w:b w:val="false"/>
          <w:i w:val="false"/>
          <w:color w:val="000000"/>
          <w:sz w:val="28"/>
        </w:rPr>
        <w:t>
      Прошу выдать мне свидетельство патентного поверенного Республики Казахстан</w:t>
      </w:r>
    </w:p>
    <w:bookmarkEnd w:id="392"/>
    <w:p>
      <w:pPr>
        <w:spacing w:after="0"/>
        <w:ind w:left="0"/>
        <w:jc w:val="both"/>
      </w:pPr>
      <w:r>
        <w:rPr>
          <w:rFonts w:ascii="Times New Roman"/>
          <w:b w:val="false"/>
          <w:i w:val="false"/>
          <w:color w:val="000000"/>
          <w:sz w:val="28"/>
        </w:rPr>
        <w:t>по специализации в области изобретений, полезных моделей, промышленных</w:t>
      </w:r>
    </w:p>
    <w:p>
      <w:pPr>
        <w:spacing w:after="0"/>
        <w:ind w:left="0"/>
        <w:jc w:val="both"/>
      </w:pPr>
      <w:r>
        <w:rPr>
          <w:rFonts w:ascii="Times New Roman"/>
          <w:b w:val="false"/>
          <w:i w:val="false"/>
          <w:color w:val="000000"/>
          <w:sz w:val="28"/>
        </w:rPr>
        <w:t>образцов, селекционных достижений.</w:t>
      </w:r>
    </w:p>
    <w:p>
      <w:pPr>
        <w:spacing w:after="0"/>
        <w:ind w:left="0"/>
        <w:jc w:val="both"/>
      </w:pPr>
      <w:r>
        <w:rPr>
          <w:rFonts w:ascii="Times New Roman"/>
          <w:b w:val="false"/>
          <w:i w:val="false"/>
          <w:color w:val="000000"/>
          <w:sz w:val="28"/>
        </w:rPr>
        <w:t>За предоставление достоверных сведений несу персональную ответственность,</w:t>
      </w:r>
    </w:p>
    <w:p>
      <w:pPr>
        <w:spacing w:after="0"/>
        <w:ind w:left="0"/>
        <w:jc w:val="both"/>
      </w:pPr>
      <w:r>
        <w:rPr>
          <w:rFonts w:ascii="Times New Roman"/>
          <w:b w:val="false"/>
          <w:i w:val="false"/>
          <w:color w:val="000000"/>
          <w:sz w:val="28"/>
        </w:rPr>
        <w:t>а также согласен(а), на использование сведений, составляющих охраняемую Законом</w:t>
      </w:r>
    </w:p>
    <w:p>
      <w:pPr>
        <w:spacing w:after="0"/>
        <w:ind w:left="0"/>
        <w:jc w:val="both"/>
      </w:pPr>
      <w:r>
        <w:rPr>
          <w:rFonts w:ascii="Times New Roman"/>
          <w:b w:val="false"/>
          <w:i w:val="false"/>
          <w:color w:val="000000"/>
          <w:sz w:val="28"/>
        </w:rPr>
        <w:t>тайну, содержащихся в информационных системах, при оказании данной</w:t>
      </w:r>
    </w:p>
    <w:p>
      <w:pPr>
        <w:spacing w:after="0"/>
        <w:ind w:left="0"/>
        <w:jc w:val="both"/>
      </w:pPr>
      <w:r>
        <w:rPr>
          <w:rFonts w:ascii="Times New Roman"/>
          <w:b w:val="false"/>
          <w:i w:val="false"/>
          <w:color w:val="000000"/>
          <w:sz w:val="28"/>
        </w:rPr>
        <w:t>государственной услуги.</w:t>
      </w:r>
    </w:p>
    <w:p>
      <w:pPr>
        <w:spacing w:after="0"/>
        <w:ind w:left="0"/>
        <w:jc w:val="both"/>
      </w:pPr>
      <w:r>
        <w:rPr>
          <w:rFonts w:ascii="Times New Roman"/>
          <w:b w:val="false"/>
          <w:i w:val="false"/>
          <w:color w:val="000000"/>
          <w:sz w:val="28"/>
        </w:rPr>
        <w:t>Прилагается ___ листов.</w:t>
      </w:r>
    </w:p>
    <w:p>
      <w:pPr>
        <w:spacing w:after="0"/>
        <w:ind w:left="0"/>
        <w:jc w:val="both"/>
      </w:pPr>
      <w:r>
        <w:rPr>
          <w:rFonts w:ascii="Times New Roman"/>
          <w:b w:val="false"/>
          <w:i w:val="false"/>
          <w:color w:val="000000"/>
          <w:sz w:val="28"/>
        </w:rPr>
        <w:t>Гражданин __________________________________________ дата: 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Согласен (-а)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перечню</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2026 года № 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аттестации лиц, претендующих</w:t>
            </w:r>
            <w:r>
              <w:br/>
            </w:r>
            <w:r>
              <w:rPr>
                <w:rFonts w:ascii="Times New Roman"/>
                <w:b w:val="false"/>
                <w:i w:val="false"/>
                <w:color w:val="000000"/>
                <w:sz w:val="20"/>
              </w:rPr>
              <w:t>на занятие деятельностью</w:t>
            </w:r>
            <w:r>
              <w:br/>
            </w:r>
            <w:r>
              <w:rPr>
                <w:rFonts w:ascii="Times New Roman"/>
                <w:b w:val="false"/>
                <w:i w:val="false"/>
                <w:color w:val="000000"/>
                <w:sz w:val="20"/>
              </w:rPr>
              <w:t>патентного поверенного,</w:t>
            </w:r>
            <w:r>
              <w:br/>
            </w:r>
            <w:r>
              <w:rPr>
                <w:rFonts w:ascii="Times New Roman"/>
                <w:b w:val="false"/>
                <w:i w:val="false"/>
                <w:color w:val="000000"/>
                <w:sz w:val="20"/>
              </w:rPr>
              <w:t>регистрации в реестрах</w:t>
            </w:r>
            <w:r>
              <w:br/>
            </w:r>
            <w:r>
              <w:rPr>
                <w:rFonts w:ascii="Times New Roman"/>
                <w:b w:val="false"/>
                <w:i w:val="false"/>
                <w:color w:val="000000"/>
                <w:sz w:val="20"/>
              </w:rPr>
              <w:t>патентных поверенных</w:t>
            </w:r>
            <w:r>
              <w:br/>
            </w:r>
            <w:r>
              <w:rPr>
                <w:rFonts w:ascii="Times New Roman"/>
                <w:b w:val="false"/>
                <w:i w:val="false"/>
                <w:color w:val="000000"/>
                <w:sz w:val="20"/>
              </w:rPr>
              <w:t>и внесения в них изменений</w:t>
            </w:r>
          </w:p>
        </w:tc>
      </w:tr>
    </w:tbl>
    <w:bookmarkStart w:name="z523" w:id="393"/>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свидетельства патентного поверенного"</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правам интеллектуальной собственности Министерства юстиции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рабочих дней с момента регистрации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патентного поверенного по форме согласно приложениям 8, 8-1 к настоящим Правилам направляется в "личный кабинет" услугополучателя в форме электронного документа, подписанного электронной цифровой подписи (далее – ЭЦП) уполномоченного лица услугодателя. Форма предоставления результата оказания государственной услуги: электронная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Услугодателя – с понедельника по пятницу, с 8.00 до 17.30 часов с перерывом на обед с 12.00 до 13.30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w:t>
            </w:r>
          </w:p>
          <w:p>
            <w:pPr>
              <w:spacing w:after="20"/>
              <w:ind w:left="20"/>
              <w:jc w:val="both"/>
            </w:pPr>
            <w:r>
              <w:rPr>
                <w:rFonts w:ascii="Times New Roman"/>
                <w:b w:val="false"/>
                <w:i w:val="false"/>
                <w:color w:val="000000"/>
                <w:sz w:val="20"/>
              </w:rPr>
              <w:t>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 согласно трудовому законодательству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о выдаче свидетельства патентного поверенного в форме электронного документа, удостоверенного ЭЦП кандидата на государственном или русском языках по форме согласно приложениям 6, 6-1 настоящих Правил.</w:t>
            </w:r>
          </w:p>
          <w:p>
            <w:pPr>
              <w:spacing w:after="20"/>
              <w:ind w:left="20"/>
              <w:jc w:val="both"/>
            </w:pPr>
            <w:r>
              <w:rPr>
                <w:rFonts w:ascii="Times New Roman"/>
                <w:b w:val="false"/>
                <w:i w:val="false"/>
                <w:color w:val="000000"/>
                <w:sz w:val="20"/>
              </w:rPr>
              <w:t>
Сведения о документе, удостоверяющем личность физического лица, а также о государственной регистрации (перерегистрации) юридического лица услугополучатель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установленными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если представленное услугополучателем заявление не соответствует пункту 8 настоящего Приложения, услугодатель направляет услугополучателю уведомление с указанием каким требованиям не соответствует заявление.</w:t>
            </w:r>
          </w:p>
          <w:p>
            <w:pPr>
              <w:spacing w:after="20"/>
              <w:ind w:left="20"/>
              <w:jc w:val="both"/>
            </w:pPr>
            <w:r>
              <w:rPr>
                <w:rFonts w:ascii="Times New Roman"/>
                <w:b w:val="false"/>
                <w:i w:val="false"/>
                <w:color w:val="000000"/>
                <w:sz w:val="20"/>
              </w:rPr>
              <w:t>
Срок приведения в соответствие заявления составляет один рабочий день.</w:t>
            </w:r>
          </w:p>
          <w:p>
            <w:pPr>
              <w:spacing w:after="20"/>
              <w:ind w:left="20"/>
              <w:jc w:val="both"/>
            </w:pPr>
            <w:r>
              <w:rPr>
                <w:rFonts w:ascii="Times New Roman"/>
                <w:b w:val="false"/>
                <w:i w:val="false"/>
                <w:color w:val="000000"/>
                <w:sz w:val="20"/>
              </w:rPr>
              <w:t>
Если в течение одного рабочего дня со дня получения уведомления услугополучатель не привел его в соответствие с требованиями, то услугодатель направляет отказ в дальнейшем рассмотрении заявления;</w:t>
            </w:r>
          </w:p>
          <w:p>
            <w:pPr>
              <w:spacing w:after="20"/>
              <w:ind w:left="20"/>
              <w:jc w:val="both"/>
            </w:pPr>
            <w:r>
              <w:rPr>
                <w:rFonts w:ascii="Times New Roman"/>
                <w:b w:val="false"/>
                <w:i w:val="false"/>
                <w:color w:val="000000"/>
                <w:sz w:val="20"/>
              </w:rPr>
              <w:t xml:space="preserve">
2) при отсутствии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принципу "одного заявления" услугополучатель получает государственную услугу</w:t>
            </w:r>
          </w:p>
          <w:p>
            <w:pPr>
              <w:spacing w:after="20"/>
              <w:ind w:left="20"/>
              <w:jc w:val="both"/>
            </w:pPr>
            <w:r>
              <w:rPr>
                <w:rFonts w:ascii="Times New Roman"/>
                <w:b w:val="false"/>
                <w:i w:val="false"/>
                <w:color w:val="000000"/>
                <w:sz w:val="20"/>
              </w:rPr>
              <w:t>
"Выдача свидетельства патентного поверенного".</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 уполномоченного органа www.gov.kz/memleket/entities/adilet-kis, а также www.gov.kz/memleket/entities/adilet.</w:t>
            </w:r>
          </w:p>
          <w:p>
            <w:pPr>
              <w:spacing w:after="20"/>
              <w:ind w:left="20"/>
              <w:jc w:val="both"/>
            </w:pPr>
            <w:r>
              <w:rPr>
                <w:rFonts w:ascii="Times New Roman"/>
                <w:b w:val="false"/>
                <w:i w:val="false"/>
                <w:color w:val="000000"/>
                <w:sz w:val="20"/>
              </w:rPr>
              <w:t>
Для получения государственной услуги через портал необходимо наличие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8 (7172) 74-09-93, 74-76-85.</w:t>
            </w:r>
          </w:p>
          <w:p>
            <w:pPr>
              <w:spacing w:after="20"/>
              <w:ind w:left="20"/>
              <w:jc w:val="both"/>
            </w:pPr>
            <w:r>
              <w:rPr>
                <w:rFonts w:ascii="Times New Roman"/>
                <w:b w:val="false"/>
                <w:i w:val="false"/>
                <w:color w:val="000000"/>
                <w:sz w:val="20"/>
              </w:rPr>
              <w:t>
Единый контакт-центр - 1414,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перечню</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2026 года № 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аттестации кандидатов</w:t>
            </w:r>
            <w:r>
              <w:br/>
            </w:r>
            <w:r>
              <w:rPr>
                <w:rFonts w:ascii="Times New Roman"/>
                <w:b w:val="false"/>
                <w:i w:val="false"/>
                <w:color w:val="000000"/>
                <w:sz w:val="20"/>
              </w:rPr>
              <w:t>в патентные поверенные,</w:t>
            </w:r>
            <w:r>
              <w:br/>
            </w:r>
            <w:r>
              <w:rPr>
                <w:rFonts w:ascii="Times New Roman"/>
                <w:b w:val="false"/>
                <w:i w:val="false"/>
                <w:color w:val="000000"/>
                <w:sz w:val="20"/>
              </w:rPr>
              <w:t>регистрации в реестрах</w:t>
            </w:r>
            <w:r>
              <w:br/>
            </w:r>
            <w:r>
              <w:rPr>
                <w:rFonts w:ascii="Times New Roman"/>
                <w:b w:val="false"/>
                <w:i w:val="false"/>
                <w:color w:val="000000"/>
                <w:sz w:val="20"/>
              </w:rPr>
              <w:t>патентных поверенных</w:t>
            </w:r>
            <w:r>
              <w:br/>
            </w:r>
            <w:r>
              <w:rPr>
                <w:rFonts w:ascii="Times New Roman"/>
                <w:b w:val="false"/>
                <w:i w:val="false"/>
                <w:color w:val="000000"/>
                <w:sz w:val="20"/>
              </w:rPr>
              <w:t>и внесение в них изменений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ЗИЯТКЕРЛІК МЕНШІК ҚҰҚЫҒЫ КОМИТЕТІ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ПРАВАМ ИНТЕЛЛЕКТУАЛЬНОЙ СОБСТВЕННОСТИ МИНИСТЕРСТВА ЮСТИЦИИ РЕСПУБЛИКИ КАЗАХСТАН</w:t>
            </w:r>
          </w:p>
        </w:tc>
      </w:tr>
    </w:tbl>
    <w:bookmarkStart w:name="z538" w:id="394"/>
    <w:p>
      <w:pPr>
        <w:spacing w:after="0"/>
        <w:ind w:left="0"/>
        <w:jc w:val="left"/>
      </w:pPr>
      <w:r>
        <w:rPr>
          <w:rFonts w:ascii="Times New Roman"/>
          <w:b/>
          <w:i w:val="false"/>
          <w:color w:val="000000"/>
        </w:rPr>
        <w:t xml:space="preserve"> СВИДЕТЕЛЬСТВО ПАТЕНТНОГО ПОВЕРЕННОГО РЕСПУБЛИКИ КАЗАХСТАН</w:t>
      </w:r>
    </w:p>
    <w:bookmarkEnd w:id="394"/>
    <w:p>
      <w:pPr>
        <w:spacing w:after="0"/>
        <w:ind w:left="0"/>
        <w:jc w:val="both"/>
      </w:pPr>
      <w:bookmarkStart w:name="z539" w:id="395"/>
      <w:r>
        <w:rPr>
          <w:rFonts w:ascii="Times New Roman"/>
          <w:b w:val="false"/>
          <w:i w:val="false"/>
          <w:color w:val="000000"/>
          <w:sz w:val="28"/>
        </w:rPr>
        <w:t>
      Выдано [Фамилия] [Имя] [Отчество], зарегистрированному (ой) в качестве</w:t>
      </w:r>
    </w:p>
    <w:bookmarkEnd w:id="395"/>
    <w:p>
      <w:pPr>
        <w:spacing w:after="0"/>
        <w:ind w:left="0"/>
        <w:jc w:val="both"/>
      </w:pPr>
      <w:r>
        <w:rPr>
          <w:rFonts w:ascii="Times New Roman"/>
          <w:b w:val="false"/>
          <w:i w:val="false"/>
          <w:color w:val="000000"/>
          <w:sz w:val="28"/>
        </w:rPr>
        <w:t>патентного поверенного Республики Казахстан по специализации в области</w:t>
      </w:r>
    </w:p>
    <w:p>
      <w:pPr>
        <w:spacing w:after="0"/>
        <w:ind w:left="0"/>
        <w:jc w:val="both"/>
      </w:pPr>
      <w:r>
        <w:rPr>
          <w:rFonts w:ascii="Times New Roman"/>
          <w:b w:val="false"/>
          <w:i w:val="false"/>
          <w:color w:val="000000"/>
          <w:sz w:val="28"/>
        </w:rPr>
        <w:t>товарных знаков, географических указаний, наименований места происхождения</w:t>
      </w:r>
    </w:p>
    <w:p>
      <w:pPr>
        <w:spacing w:after="0"/>
        <w:ind w:left="0"/>
        <w:jc w:val="both"/>
      </w:pPr>
      <w:r>
        <w:rPr>
          <w:rFonts w:ascii="Times New Roman"/>
          <w:b w:val="false"/>
          <w:i w:val="false"/>
          <w:color w:val="000000"/>
          <w:sz w:val="28"/>
        </w:rPr>
        <w:t>товара.</w:t>
      </w:r>
    </w:p>
    <w:p>
      <w:pPr>
        <w:spacing w:after="0"/>
        <w:ind w:left="0"/>
        <w:jc w:val="both"/>
      </w:pPr>
      <w:r>
        <w:rPr>
          <w:rFonts w:ascii="Times New Roman"/>
          <w:b w:val="false"/>
          <w:i w:val="false"/>
          <w:color w:val="000000"/>
          <w:sz w:val="28"/>
        </w:rPr>
        <w:t>Запись о регистрации внесена в Реестр патентных поверенных Республики Казахстан</w:t>
      </w:r>
    </w:p>
    <w:p>
      <w:pPr>
        <w:spacing w:after="0"/>
        <w:ind w:left="0"/>
        <w:jc w:val="both"/>
      </w:pPr>
      <w:r>
        <w:rPr>
          <w:rFonts w:ascii="Times New Roman"/>
          <w:b w:val="false"/>
          <w:i w:val="false"/>
          <w:color w:val="000000"/>
          <w:sz w:val="28"/>
        </w:rPr>
        <w:t>в области товарных знаков, географических указаний, наименований места</w:t>
      </w:r>
    </w:p>
    <w:p>
      <w:pPr>
        <w:spacing w:after="0"/>
        <w:ind w:left="0"/>
        <w:jc w:val="both"/>
      </w:pPr>
      <w:r>
        <w:rPr>
          <w:rFonts w:ascii="Times New Roman"/>
          <w:b w:val="false"/>
          <w:i w:val="false"/>
          <w:color w:val="000000"/>
          <w:sz w:val="28"/>
        </w:rPr>
        <w:t>происхождения товара "___" ______ года за № ___</w:t>
      </w:r>
    </w:p>
    <w:p>
      <w:pPr>
        <w:spacing w:after="0"/>
        <w:ind w:left="0"/>
        <w:jc w:val="both"/>
      </w:pPr>
      <w:r>
        <w:rPr>
          <w:rFonts w:ascii="Times New Roman"/>
          <w:b w:val="false"/>
          <w:i w:val="false"/>
          <w:color w:val="000000"/>
          <w:sz w:val="28"/>
        </w:rPr>
        <w:t>[Должность подписывающего] [фамилия, имя и отчество (при наличии) подписывающего]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перечню</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2026 года № 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к Правилам проведения</w:t>
            </w:r>
            <w:r>
              <w:br/>
            </w:r>
            <w:r>
              <w:rPr>
                <w:rFonts w:ascii="Times New Roman"/>
                <w:b w:val="false"/>
                <w:i w:val="false"/>
                <w:color w:val="000000"/>
                <w:sz w:val="20"/>
              </w:rPr>
              <w:t>аттестации кандидатов</w:t>
            </w:r>
            <w:r>
              <w:br/>
            </w:r>
            <w:r>
              <w:rPr>
                <w:rFonts w:ascii="Times New Roman"/>
                <w:b w:val="false"/>
                <w:i w:val="false"/>
                <w:color w:val="000000"/>
                <w:sz w:val="20"/>
              </w:rPr>
              <w:t>в патентные поверенные,</w:t>
            </w:r>
            <w:r>
              <w:br/>
            </w:r>
            <w:r>
              <w:rPr>
                <w:rFonts w:ascii="Times New Roman"/>
                <w:b w:val="false"/>
                <w:i w:val="false"/>
                <w:color w:val="000000"/>
                <w:sz w:val="20"/>
              </w:rPr>
              <w:t>регистрации в реестрах</w:t>
            </w:r>
            <w:r>
              <w:br/>
            </w:r>
            <w:r>
              <w:rPr>
                <w:rFonts w:ascii="Times New Roman"/>
                <w:b w:val="false"/>
                <w:i w:val="false"/>
                <w:color w:val="000000"/>
                <w:sz w:val="20"/>
              </w:rPr>
              <w:t>патентных поверенных</w:t>
            </w:r>
            <w:r>
              <w:br/>
            </w:r>
            <w:r>
              <w:rPr>
                <w:rFonts w:ascii="Times New Roman"/>
                <w:b w:val="false"/>
                <w:i w:val="false"/>
                <w:color w:val="000000"/>
                <w:sz w:val="20"/>
              </w:rPr>
              <w:t>и внесение в них изменений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ЗИЯТКЕРЛІК МЕНШІК ҚҰҚЫҒЫ КОМИТЕТІ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ПРАВАМ ИНТЕЛЛЕКТУАЛЬНОЙ СОБСТВЕННОСТИ МИНИСТЕРСТВА ЮСТИЦИИ РЕСПУБЛИКИ КАЗАХСТАН</w:t>
            </w:r>
          </w:p>
        </w:tc>
      </w:tr>
    </w:tbl>
    <w:bookmarkStart w:name="z543" w:id="396"/>
    <w:p>
      <w:pPr>
        <w:spacing w:after="0"/>
        <w:ind w:left="0"/>
        <w:jc w:val="left"/>
      </w:pPr>
      <w:r>
        <w:rPr>
          <w:rFonts w:ascii="Times New Roman"/>
          <w:b/>
          <w:i w:val="false"/>
          <w:color w:val="000000"/>
        </w:rPr>
        <w:t xml:space="preserve"> СВИДЕТЕЛЬСТВО ПАТЕНТНОГО ПОВЕРЕННОГО РЕСПУБЛИКИ КАЗАХСТАН</w:t>
      </w:r>
    </w:p>
    <w:bookmarkEnd w:id="396"/>
    <w:p>
      <w:pPr>
        <w:spacing w:after="0"/>
        <w:ind w:left="0"/>
        <w:jc w:val="both"/>
      </w:pPr>
      <w:bookmarkStart w:name="z544" w:id="397"/>
      <w:r>
        <w:rPr>
          <w:rFonts w:ascii="Times New Roman"/>
          <w:b w:val="false"/>
          <w:i w:val="false"/>
          <w:color w:val="000000"/>
          <w:sz w:val="28"/>
        </w:rPr>
        <w:t>
      Выдано [Фамилия] [Имя] [Отчество], зарегистрированному (ой) в качестве патентного</w:t>
      </w:r>
    </w:p>
    <w:bookmarkEnd w:id="397"/>
    <w:p>
      <w:pPr>
        <w:spacing w:after="0"/>
        <w:ind w:left="0"/>
        <w:jc w:val="both"/>
      </w:pPr>
      <w:r>
        <w:rPr>
          <w:rFonts w:ascii="Times New Roman"/>
          <w:b w:val="false"/>
          <w:i w:val="false"/>
          <w:color w:val="000000"/>
          <w:sz w:val="28"/>
        </w:rPr>
        <w:t>поверенного Республики Казахстан по специализации в области изобретений,</w:t>
      </w:r>
    </w:p>
    <w:p>
      <w:pPr>
        <w:spacing w:after="0"/>
        <w:ind w:left="0"/>
        <w:jc w:val="both"/>
      </w:pPr>
      <w:r>
        <w:rPr>
          <w:rFonts w:ascii="Times New Roman"/>
          <w:b w:val="false"/>
          <w:i w:val="false"/>
          <w:color w:val="000000"/>
          <w:sz w:val="28"/>
        </w:rPr>
        <w:t>полезных моделей, промышленных образцов, селекционных достижений.</w:t>
      </w:r>
    </w:p>
    <w:p>
      <w:pPr>
        <w:spacing w:after="0"/>
        <w:ind w:left="0"/>
        <w:jc w:val="both"/>
      </w:pPr>
      <w:r>
        <w:rPr>
          <w:rFonts w:ascii="Times New Roman"/>
          <w:b w:val="false"/>
          <w:i w:val="false"/>
          <w:color w:val="000000"/>
          <w:sz w:val="28"/>
        </w:rPr>
        <w:t>Запись о регистрации внесена в Реестр патентных поверенных Республики Казахстан</w:t>
      </w:r>
    </w:p>
    <w:p>
      <w:pPr>
        <w:spacing w:after="0"/>
        <w:ind w:left="0"/>
        <w:jc w:val="both"/>
      </w:pPr>
      <w:r>
        <w:rPr>
          <w:rFonts w:ascii="Times New Roman"/>
          <w:b w:val="false"/>
          <w:i w:val="false"/>
          <w:color w:val="000000"/>
          <w:sz w:val="28"/>
        </w:rPr>
        <w:t>в области изобретений, полезных моделей, промышленных образцов, селекционных</w:t>
      </w:r>
    </w:p>
    <w:p>
      <w:pPr>
        <w:spacing w:after="0"/>
        <w:ind w:left="0"/>
        <w:jc w:val="both"/>
      </w:pPr>
      <w:r>
        <w:rPr>
          <w:rFonts w:ascii="Times New Roman"/>
          <w:b w:val="false"/>
          <w:i w:val="false"/>
          <w:color w:val="000000"/>
          <w:sz w:val="28"/>
        </w:rPr>
        <w:t>достижений "___" ______ года за № ____</w:t>
      </w:r>
    </w:p>
    <w:p>
      <w:pPr>
        <w:spacing w:after="0"/>
        <w:ind w:left="0"/>
        <w:jc w:val="both"/>
      </w:pPr>
      <w:r>
        <w:rPr>
          <w:rFonts w:ascii="Times New Roman"/>
          <w:b w:val="false"/>
          <w:i w:val="false"/>
          <w:color w:val="000000"/>
          <w:sz w:val="28"/>
        </w:rPr>
        <w:t>[Должность подписывающего] [фамилия, имя и отчество (при наличии) подписывающего]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перечню</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2026 года № 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заявок</w:t>
            </w:r>
            <w:r>
              <w:br/>
            </w:r>
            <w:r>
              <w:rPr>
                <w:rFonts w:ascii="Times New Roman"/>
                <w:b w:val="false"/>
                <w:i w:val="false"/>
                <w:color w:val="000000"/>
                <w:sz w:val="20"/>
              </w:rPr>
              <w:t>на селекционные достижения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регистрации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подачи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ЗАЯВЛЕНИЕо выдаче патента Республики Казахстан на селекционное достижение</w:t>
            </w:r>
          </w:p>
          <w:p>
            <w:pPr>
              <w:spacing w:after="20"/>
              <w:ind w:left="20"/>
              <w:jc w:val="both"/>
            </w:pPr>
            <w:r>
              <w:rPr>
                <w:rFonts w:ascii="Times New Roman"/>
                <w:b w:val="false"/>
                <w:i w:val="false"/>
                <w:color w:val="000000"/>
                <w:sz w:val="20"/>
              </w:rPr>
              <w:t>
(животноводство)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Предоставляя указанные ниже документы, прошу (просим) выдать патент Республики Казахстан на селекционное достижение на имя заявителя (заявителей)</w:t>
            </w:r>
          </w:p>
          <w:p>
            <w:pPr>
              <w:spacing w:after="20"/>
              <w:ind w:left="20"/>
              <w:jc w:val="both"/>
            </w:pPr>
            <w:r>
              <w:rPr>
                <w:rFonts w:ascii="Times New Roman"/>
                <w:b w:val="false"/>
                <w:i w:val="false"/>
                <w:color w:val="000000"/>
                <w:sz w:val="20"/>
              </w:rPr>
              <w:t>
(71) Заявитель(-и):</w:t>
            </w:r>
          </w:p>
          <w:p>
            <w:pPr>
              <w:spacing w:after="20"/>
              <w:ind w:left="20"/>
              <w:jc w:val="both"/>
            </w:pPr>
            <w:r>
              <w:rPr>
                <w:rFonts w:ascii="Times New Roman"/>
                <w:b w:val="false"/>
                <w:i w:val="false"/>
                <w:color w:val="000000"/>
                <w:sz w:val="20"/>
              </w:rPr>
              <w:t>
(указывается полное имя или наименование и местожительство или местонахождение.</w:t>
            </w:r>
          </w:p>
          <w:p>
            <w:pPr>
              <w:spacing w:after="20"/>
              <w:ind w:left="20"/>
              <w:jc w:val="both"/>
            </w:pPr>
            <w:r>
              <w:rPr>
                <w:rFonts w:ascii="Times New Roman"/>
                <w:b w:val="false"/>
                <w:i w:val="false"/>
                <w:color w:val="000000"/>
                <w:sz w:val="20"/>
              </w:rPr>
              <w:t>
Данные о местожительстве авторов-заявителей приводятся в графе рядом с графой с кодом (72)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по стандарту 3 Всемирной организации интеллектуальной собственности (далее -ВОИС)</w:t>
            </w:r>
          </w:p>
          <w:p>
            <w:pPr>
              <w:spacing w:after="20"/>
              <w:ind w:left="20"/>
              <w:jc w:val="both"/>
            </w:pPr>
            <w:r>
              <w:rPr>
                <w:rFonts w:ascii="Times New Roman"/>
                <w:b w:val="false"/>
                <w:i w:val="false"/>
                <w:color w:val="000000"/>
                <w:sz w:val="20"/>
              </w:rPr>
              <w:t>
(если он установлен)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государственной регистрации юридического лица, номер БИН (бизнес-идентификационный номер) или индивидуального предпринимателя, номер ИИН (индивидуальный идентификационный номер) (для заявителей Республики Казахстан)</w:t>
            </w:r>
          </w:p>
          <w:p>
            <w:pPr>
              <w:spacing w:after="20"/>
              <w:ind w:left="20"/>
              <w:jc w:val="both"/>
            </w:pPr>
            <w:r>
              <w:rPr>
                <w:rFonts w:ascii="Times New Roman"/>
                <w:b w:val="false"/>
                <w:i w:val="false"/>
                <w:color w:val="000000"/>
                <w:sz w:val="20"/>
              </w:rPr>
              <w:t>
Сведения из документа, удостоверяющего личность, номер ИИН (индивидуальный идентификационный номер) – для физического лица (для заявителей Республики Казахстан)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вид _____________________________________________________</w:t>
            </w:r>
          </w:p>
          <w:p>
            <w:pPr>
              <w:spacing w:after="20"/>
              <w:ind w:left="20"/>
              <w:jc w:val="both"/>
            </w:pPr>
            <w:r>
              <w:rPr>
                <w:rFonts w:ascii="Times New Roman"/>
                <w:b w:val="false"/>
                <w:i w:val="false"/>
                <w:color w:val="000000"/>
                <w:sz w:val="20"/>
              </w:rPr>
              <w:t>(название на государственном или русском языках)</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(латинское название)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Предлагаемое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Селекционный номер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Селекционное достижение выведено в стране (-ах)___________________________________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Предлагался ли сорт (порода) к продаже или продавался:</w:t>
            </w:r>
          </w:p>
          <w:p>
            <w:pPr>
              <w:spacing w:after="20"/>
              <w:ind w:left="20"/>
              <w:jc w:val="both"/>
            </w:pPr>
            <w:r>
              <w:rPr>
                <w:rFonts w:ascii="Times New Roman"/>
                <w:b w:val="false"/>
                <w:i w:val="false"/>
                <w:color w:val="000000"/>
                <w:sz w:val="20"/>
              </w:rPr>
              <w:t>
В стране подачи заявки:</w:t>
            </w:r>
          </w:p>
          <w:p>
            <w:pPr>
              <w:spacing w:after="20"/>
              <w:ind w:left="20"/>
              <w:jc w:val="both"/>
            </w:pPr>
            <w:r>
              <w:rPr>
                <w:rFonts w:ascii="Times New Roman"/>
                <w:b w:val="false"/>
                <w:i w:val="false"/>
                <w:color w:val="000000"/>
                <w:sz w:val="20"/>
              </w:rPr>
              <w:t>
☐ - нет</w:t>
            </w:r>
          </w:p>
          <w:p>
            <w:pPr>
              <w:spacing w:after="20"/>
              <w:ind w:left="20"/>
              <w:jc w:val="both"/>
            </w:pPr>
            <w:r>
              <w:rPr>
                <w:rFonts w:ascii="Times New Roman"/>
                <w:b w:val="false"/>
                <w:i w:val="false"/>
                <w:color w:val="000000"/>
                <w:sz w:val="20"/>
              </w:rPr>
              <w:t>
☐ - да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Впервые______________________________________ (дата)</w:t>
            </w:r>
          </w:p>
          <w:p>
            <w:pPr>
              <w:spacing w:after="20"/>
              <w:ind w:left="20"/>
              <w:jc w:val="both"/>
            </w:pPr>
            <w:r>
              <w:rPr>
                <w:rFonts w:ascii="Times New Roman"/>
                <w:b w:val="false"/>
                <w:i w:val="false"/>
                <w:color w:val="000000"/>
                <w:sz w:val="20"/>
              </w:rPr>
              <w:t>
В других странах:</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 нет</w:t>
            </w:r>
          </w:p>
          <w:p>
            <w:pPr>
              <w:spacing w:after="20"/>
              <w:ind w:left="20"/>
              <w:jc w:val="both"/>
            </w:pPr>
            <w:r>
              <w:rPr>
                <w:rFonts w:ascii="Times New Roman"/>
                <w:b w:val="false"/>
                <w:i w:val="false"/>
                <w:color w:val="000000"/>
                <w:sz w:val="20"/>
              </w:rPr>
              <w:t>
☐ - да</w:t>
            </w:r>
          </w:p>
          <w:p>
            <w:pPr>
              <w:spacing w:after="20"/>
              <w:ind w:left="20"/>
              <w:jc w:val="both"/>
            </w:pPr>
            <w:r>
              <w:rPr>
                <w:rFonts w:ascii="Times New Roman"/>
                <w:b w:val="false"/>
                <w:i w:val="false"/>
                <w:color w:val="000000"/>
                <w:sz w:val="20"/>
              </w:rPr>
              <w:t>
Впервые ______________________________________ (страна, дата)</w:t>
            </w:r>
          </w:p>
          <w:p>
            <w:pPr>
              <w:spacing w:after="20"/>
              <w:ind w:left="20"/>
              <w:jc w:val="both"/>
            </w:pPr>
            <w:r>
              <w:rPr>
                <w:rFonts w:ascii="Times New Roman"/>
                <w:b w:val="false"/>
                <w:i w:val="false"/>
                <w:color w:val="000000"/>
                <w:sz w:val="20"/>
              </w:rPr>
              <w:t>
под названием 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для переписки (полный почтовый адрес и имя адресата)</w:t>
            </w:r>
          </w:p>
          <w:p>
            <w:pPr>
              <w:spacing w:after="20"/>
              <w:ind w:left="20"/>
              <w:jc w:val="both"/>
            </w:pPr>
            <w:r>
              <w:rPr>
                <w:rFonts w:ascii="Times New Roman"/>
                <w:b w:val="false"/>
                <w:i w:val="false"/>
                <w:color w:val="000000"/>
                <w:sz w:val="20"/>
              </w:rPr>
              <w:t>
Телефон: Мобильный тел. Электронная почта: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Патентный поверенный (регистрационный номер) или представитель заявителя (-ей) (фамилия, имя, отчество (при его наличии) или наименование)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прилагаемых документов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листов в 1 экз.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листов</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возникновения права на подачу заявки и получение патента (без представления документа):</w:t>
            </w:r>
          </w:p>
          <w:p>
            <w:pPr>
              <w:spacing w:after="20"/>
              <w:ind w:left="20"/>
              <w:jc w:val="both"/>
            </w:pPr>
            <w:r>
              <w:rPr>
                <w:rFonts w:ascii="Times New Roman"/>
                <w:b w:val="false"/>
                <w:i w:val="false"/>
                <w:color w:val="000000"/>
                <w:sz w:val="20"/>
              </w:rPr>
              <w:t>
☐ заявитель является работодателем и соблюдены условия пункта 1 статьи 5 Закона</w:t>
            </w:r>
          </w:p>
          <w:p>
            <w:pPr>
              <w:spacing w:after="20"/>
              <w:ind w:left="20"/>
              <w:jc w:val="both"/>
            </w:pPr>
            <w:r>
              <w:rPr>
                <w:rFonts w:ascii="Times New Roman"/>
                <w:b w:val="false"/>
                <w:i w:val="false"/>
                <w:color w:val="000000"/>
                <w:sz w:val="20"/>
              </w:rPr>
              <w:t>
☐ переуступка права работодателем или его правопреемником</w:t>
            </w:r>
          </w:p>
          <w:p>
            <w:pPr>
              <w:spacing w:after="20"/>
              <w:ind w:left="20"/>
              <w:jc w:val="both"/>
            </w:pPr>
            <w:r>
              <w:rPr>
                <w:rFonts w:ascii="Times New Roman"/>
                <w:b w:val="false"/>
                <w:i w:val="false"/>
                <w:color w:val="000000"/>
                <w:sz w:val="20"/>
              </w:rPr>
              <w:t>
☐ переуступка права автором или его правопреемником</w:t>
            </w:r>
          </w:p>
          <w:p>
            <w:pPr>
              <w:spacing w:after="20"/>
              <w:ind w:left="20"/>
              <w:jc w:val="both"/>
            </w:pPr>
            <w:r>
              <w:rPr>
                <w:rFonts w:ascii="Times New Roman"/>
                <w:b w:val="false"/>
                <w:i w:val="false"/>
                <w:color w:val="000000"/>
                <w:sz w:val="20"/>
              </w:rPr>
              <w:t>
☐ право наследования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приложение к заявлению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анкета селекционного достижения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фотографии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негативы или цветные слайды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информация о ранее произведенной продаже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 об оплате подачи заявки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 подтверждающий наличие оснований для уменьшения размера оплаты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копия первой заявки (при испрашивании конвенционного приоритета)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перевод заявки на государственный или русский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доверенность, удостоверяющая полномочия патентного поверенного или представителя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другой документ (указать)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(72)Автор(-ы)</w:t>
            </w:r>
          </w:p>
          <w:p>
            <w:pPr>
              <w:spacing w:after="20"/>
              <w:ind w:left="20"/>
              <w:jc w:val="both"/>
            </w:pPr>
            <w:r>
              <w:rPr>
                <w:rFonts w:ascii="Times New Roman"/>
                <w:b w:val="false"/>
                <w:i w:val="false"/>
                <w:color w:val="000000"/>
                <w:sz w:val="20"/>
              </w:rPr>
              <w:t>
(указываются фамилия, имя,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Полный почтовый адрес местожительства, включая наименование страны и ее код по стандарту 3 ВОИС, если он установлен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Подпись(-и) автора(-ов)-заявителя(-ей) и/или автора(-ов), переуступившего(-их) право на получение патента, дата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Я(мы) ______________________________________________________________ (Ф.И.О.)</w:t>
            </w:r>
          </w:p>
          <w:p>
            <w:pPr>
              <w:spacing w:after="20"/>
              <w:ind w:left="20"/>
              <w:jc w:val="both"/>
            </w:pPr>
            <w:r>
              <w:rPr>
                <w:rFonts w:ascii="Times New Roman"/>
                <w:b w:val="false"/>
                <w:i w:val="false"/>
                <w:color w:val="000000"/>
                <w:sz w:val="20"/>
              </w:rPr>
              <w:t>прошу (просим) не упоминать меня (нас) как автора(-ов) при публикации материалов заявки</w:t>
            </w:r>
          </w:p>
          <w:p>
            <w:pPr>
              <w:spacing w:after="20"/>
              <w:ind w:left="20"/>
              <w:jc w:val="both"/>
            </w:pPr>
            <w:r>
              <w:rPr>
                <w:rFonts w:ascii="Times New Roman"/>
                <w:b w:val="false"/>
                <w:i w:val="false"/>
                <w:color w:val="000000"/>
                <w:sz w:val="20"/>
              </w:rPr>
              <w:t>Подпись(и) автора(-ов):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(мы) заявляю(ем), что по имеющимся у меня (нас) сведениям информация, необходимая для рассмотрения заявки и внесенная в настоящее заявление и в приложения, является окончательной и правильной.</w:t>
            </w:r>
          </w:p>
          <w:p>
            <w:pPr>
              <w:spacing w:after="20"/>
              <w:ind w:left="20"/>
              <w:jc w:val="both"/>
            </w:pPr>
            <w:r>
              <w:rPr>
                <w:rFonts w:ascii="Times New Roman"/>
                <w:b w:val="false"/>
                <w:i w:val="false"/>
                <w:color w:val="000000"/>
                <w:sz w:val="20"/>
              </w:rPr>
              <w:t>
Я (мы) подтверждаю(-ем), что образцы получены должным образом и представляют репрезентативную выборку селекционного достижения.</w:t>
            </w:r>
          </w:p>
          <w:p>
            <w:pPr>
              <w:spacing w:after="20"/>
              <w:ind w:left="20"/>
              <w:jc w:val="both"/>
            </w:pPr>
            <w:r>
              <w:rPr>
                <w:rFonts w:ascii="Times New Roman"/>
                <w:b w:val="false"/>
                <w:i w:val="false"/>
                <w:color w:val="000000"/>
                <w:sz w:val="20"/>
              </w:rPr>
              <w:t>
Согласен (согласны) на использование сведений, составляющих охраняемую законом тайну, содержащуюся в информационных системах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Подпись(-и) заявителя(-ей) или патентного поверенного, дата подписания (при подписании от имени юридического лица подпись руководителя скрепляется печатью (при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перечню</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2026 года № 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заявок</w:t>
            </w:r>
            <w:r>
              <w:br/>
            </w:r>
            <w:r>
              <w:rPr>
                <w:rFonts w:ascii="Times New Roman"/>
                <w:b w:val="false"/>
                <w:i w:val="false"/>
                <w:color w:val="000000"/>
                <w:sz w:val="20"/>
              </w:rPr>
              <w:t>на селекционные достижения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регистрации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подачи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о выдаче патента Республики Казахстан на селекционное достижение (растениеводство)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Предоставляя указанные ниже документы, прошу (просим) выдать патент Республики Казахстан на селекционное достижение на имя заявителя (заявителей)</w:t>
            </w:r>
          </w:p>
          <w:p>
            <w:pPr>
              <w:spacing w:after="20"/>
              <w:ind w:left="20"/>
              <w:jc w:val="both"/>
            </w:pPr>
            <w:r>
              <w:rPr>
                <w:rFonts w:ascii="Times New Roman"/>
                <w:b w:val="false"/>
                <w:i w:val="false"/>
                <w:color w:val="000000"/>
                <w:sz w:val="20"/>
              </w:rPr>
              <w:t>
(71) Заявитель(-и):</w:t>
            </w:r>
          </w:p>
          <w:p>
            <w:pPr>
              <w:spacing w:after="20"/>
              <w:ind w:left="20"/>
              <w:jc w:val="both"/>
            </w:pPr>
            <w:r>
              <w:rPr>
                <w:rFonts w:ascii="Times New Roman"/>
                <w:b w:val="false"/>
                <w:i w:val="false"/>
                <w:color w:val="000000"/>
                <w:sz w:val="20"/>
              </w:rPr>
              <w:t>
(указывается полное имя или наименование и местожительство или местонахождение.</w:t>
            </w:r>
          </w:p>
          <w:p>
            <w:pPr>
              <w:spacing w:after="20"/>
              <w:ind w:left="20"/>
              <w:jc w:val="both"/>
            </w:pPr>
            <w:r>
              <w:rPr>
                <w:rFonts w:ascii="Times New Roman"/>
                <w:b w:val="false"/>
                <w:i w:val="false"/>
                <w:color w:val="000000"/>
                <w:sz w:val="20"/>
              </w:rPr>
              <w:t>
Данные о местожительстве авторов-заявителей приводятся в графе рядом с графой с кодом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страны </w:t>
            </w:r>
          </w:p>
          <w:p>
            <w:pPr>
              <w:spacing w:after="20"/>
              <w:ind w:left="20"/>
              <w:jc w:val="both"/>
            </w:pPr>
            <w:r>
              <w:rPr>
                <w:rFonts w:ascii="Times New Roman"/>
                <w:b w:val="false"/>
                <w:i w:val="false"/>
                <w:color w:val="000000"/>
                <w:sz w:val="20"/>
              </w:rPr>
              <w:t>
по стандарту 3</w:t>
            </w:r>
          </w:p>
          <w:p>
            <w:pPr>
              <w:spacing w:after="20"/>
              <w:ind w:left="20"/>
              <w:jc w:val="both"/>
            </w:pPr>
            <w:r>
              <w:rPr>
                <w:rFonts w:ascii="Times New Roman"/>
                <w:b w:val="false"/>
                <w:i w:val="false"/>
                <w:color w:val="000000"/>
                <w:sz w:val="20"/>
              </w:rPr>
              <w:t>
Всемирной организации интеллектуальной собственности (далее –ВОИС)</w:t>
            </w:r>
          </w:p>
          <w:p>
            <w:pPr>
              <w:spacing w:after="20"/>
              <w:ind w:left="20"/>
              <w:jc w:val="both"/>
            </w:pPr>
            <w:r>
              <w:rPr>
                <w:rFonts w:ascii="Times New Roman"/>
                <w:b w:val="false"/>
                <w:i w:val="false"/>
                <w:color w:val="000000"/>
                <w:sz w:val="20"/>
              </w:rPr>
              <w:t>
(если он установлен)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государственной регистрации юридического лица, номер БИН (бизнес-идентификационный номер) или индивидуального предпринимателя, номер ИИН (индивидуальный идентификационный номер) (для заявителей Республики Казахстан)</w:t>
            </w:r>
          </w:p>
          <w:p>
            <w:pPr>
              <w:spacing w:after="20"/>
              <w:ind w:left="20"/>
              <w:jc w:val="both"/>
            </w:pPr>
            <w:r>
              <w:rPr>
                <w:rFonts w:ascii="Times New Roman"/>
                <w:b w:val="false"/>
                <w:i w:val="false"/>
                <w:color w:val="000000"/>
                <w:sz w:val="20"/>
              </w:rPr>
              <w:t>
Сведения из документа, удостоверяющего личность, номер ИИН (индивидуальный идентификационный номер) – для физического лица (для заявителей Республики Казахстан)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Заполняется только при испрашивании приоритета по дате, более ранней, чем дата поступления заявки в Республиканское государственное предприятие "Национальный институт интеллектуальной собственности" Комитета по правам интеллектуальной собственности Министерства юстиции Республики Казахстан </w:t>
            </w:r>
          </w:p>
          <w:p>
            <w:pPr>
              <w:spacing w:after="20"/>
              <w:ind w:left="20"/>
              <w:jc w:val="both"/>
            </w:pPr>
            <w:r>
              <w:rPr>
                <w:rFonts w:ascii="Times New Roman"/>
                <w:b w:val="false"/>
                <w:i w:val="false"/>
                <w:color w:val="000000"/>
                <w:sz w:val="20"/>
              </w:rPr>
              <w:t>
Прошу (просим) установить приоритет селекционного достижения по дате:</w:t>
            </w:r>
          </w:p>
          <w:p>
            <w:pPr>
              <w:spacing w:after="20"/>
              <w:ind w:left="20"/>
              <w:jc w:val="both"/>
            </w:pPr>
          </w:p>
          <w:p>
            <w:pPr>
              <w:spacing w:after="20"/>
              <w:ind w:left="20"/>
              <w:jc w:val="both"/>
            </w:pPr>
            <w:r>
              <w:drawing>
                <wp:inline distT="0" distB="0" distL="0" distR="0">
                  <wp:extent cx="254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495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подачи первой заявки в стране-участнице Международной конвенции (пункт 2 статьи 7 Закона "Об охране селекционных достижений")</w:t>
            </w:r>
          </w:p>
          <w:p>
            <w:pPr>
              <w:spacing w:after="20"/>
              <w:ind w:left="20"/>
              <w:jc w:val="both"/>
            </w:pPr>
          </w:p>
          <w:p>
            <w:pPr>
              <w:spacing w:after="20"/>
              <w:ind w:left="20"/>
              <w:jc w:val="both"/>
            </w:pPr>
            <w:r>
              <w:rPr>
                <w:rFonts w:ascii="Times New Roman"/>
                <w:b w:val="false"/>
                <w:i w:val="false"/>
                <w:color w:val="000000"/>
                <w:sz w:val="20"/>
              </w:rPr>
              <w:t>
поступления заявки на допуск к использованию в госкомиссию (пункт 2 статьи 4 Закона)</w:t>
            </w: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первой заявки или заявки на допуск к использованию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испрашиваемого</w:t>
            </w:r>
          </w:p>
          <w:p>
            <w:pPr>
              <w:spacing w:after="20"/>
              <w:ind w:left="20"/>
              <w:jc w:val="both"/>
            </w:pPr>
            <w:r>
              <w:rPr>
                <w:rFonts w:ascii="Times New Roman"/>
                <w:b w:val="false"/>
                <w:i w:val="false"/>
                <w:color w:val="000000"/>
                <w:sz w:val="20"/>
              </w:rPr>
              <w:t>
приоритета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подачи</w:t>
            </w:r>
          </w:p>
          <w:p>
            <w:pPr>
              <w:spacing w:after="20"/>
              <w:ind w:left="20"/>
              <w:jc w:val="both"/>
            </w:pPr>
            <w:r>
              <w:rPr>
                <w:rFonts w:ascii="Times New Roman"/>
                <w:b w:val="false"/>
                <w:i w:val="false"/>
                <w:color w:val="000000"/>
                <w:sz w:val="20"/>
              </w:rPr>
              <w:t>
(ST.3 ВОИС)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рассмотрения заявки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каким названием зарегистрировано селекционное достижение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(мы) заявляю (-ем), что материал, переданный с первой заявкой, представляет данный сорт (породу) и соответствует настоящей заявке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вид ________________________________________________________________________ (название на государственном или русском языках) ________________________________________________________________________________ (латинское название)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Предлагаемое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Селекционный номер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Селекционное достижение выведено в стране (-ах)_____________________________________</w:t>
            </w:r>
          </w:p>
          <w:p>
            <w:pPr>
              <w:spacing w:after="20"/>
              <w:ind w:left="20"/>
              <w:jc w:val="both"/>
            </w:pPr>
            <w:r>
              <w:rPr>
                <w:rFonts w:ascii="Times New Roman"/>
                <w:b w:val="false"/>
                <w:i w:val="false"/>
                <w:color w:val="000000"/>
                <w:sz w:val="20"/>
              </w:rPr>
              <w:t>
Предлагался ли сорт (порода) к продаже или продавался:</w:t>
            </w:r>
          </w:p>
          <w:p>
            <w:pPr>
              <w:spacing w:after="20"/>
              <w:ind w:left="20"/>
              <w:jc w:val="both"/>
            </w:pPr>
            <w:r>
              <w:rPr>
                <w:rFonts w:ascii="Times New Roman"/>
                <w:b w:val="false"/>
                <w:i w:val="false"/>
                <w:color w:val="000000"/>
                <w:sz w:val="20"/>
              </w:rPr>
              <w:t>
В стране подачи заявки:</w:t>
            </w:r>
          </w:p>
          <w:p>
            <w:pPr>
              <w:spacing w:after="20"/>
              <w:ind w:left="20"/>
              <w:jc w:val="both"/>
            </w:pPr>
            <w:r>
              <w:rPr>
                <w:rFonts w:ascii="Times New Roman"/>
                <w:b w:val="false"/>
                <w:i w:val="false"/>
                <w:color w:val="000000"/>
                <w:sz w:val="20"/>
              </w:rPr>
              <w:t>
☐ - нет</w:t>
            </w:r>
          </w:p>
          <w:p>
            <w:pPr>
              <w:spacing w:after="20"/>
              <w:ind w:left="20"/>
              <w:jc w:val="both"/>
            </w:pPr>
            <w:r>
              <w:rPr>
                <w:rFonts w:ascii="Times New Roman"/>
                <w:b w:val="false"/>
                <w:i w:val="false"/>
                <w:color w:val="000000"/>
                <w:sz w:val="20"/>
              </w:rPr>
              <w:t>
☐ - да</w:t>
            </w:r>
          </w:p>
          <w:p>
            <w:pPr>
              <w:spacing w:after="20"/>
              <w:ind w:left="20"/>
              <w:jc w:val="both"/>
            </w:pPr>
            <w:r>
              <w:rPr>
                <w:rFonts w:ascii="Times New Roman"/>
                <w:b w:val="false"/>
                <w:i w:val="false"/>
                <w:color w:val="000000"/>
                <w:sz w:val="20"/>
              </w:rPr>
              <w:t>
Впервые _______ под названием ________________ (дата)</w:t>
            </w:r>
          </w:p>
          <w:p>
            <w:pPr>
              <w:spacing w:after="20"/>
              <w:ind w:left="20"/>
              <w:jc w:val="both"/>
            </w:pPr>
            <w:r>
              <w:rPr>
                <w:rFonts w:ascii="Times New Roman"/>
                <w:b w:val="false"/>
                <w:i w:val="false"/>
                <w:color w:val="000000"/>
                <w:sz w:val="20"/>
              </w:rPr>
              <w:t>
В других странах:</w:t>
            </w:r>
          </w:p>
          <w:p>
            <w:pPr>
              <w:spacing w:after="20"/>
              <w:ind w:left="20"/>
              <w:jc w:val="both"/>
            </w:pPr>
            <w:r>
              <w:rPr>
                <w:rFonts w:ascii="Times New Roman"/>
                <w:b w:val="false"/>
                <w:i w:val="false"/>
                <w:color w:val="000000"/>
                <w:sz w:val="20"/>
              </w:rPr>
              <w:t>
☐ - нет</w:t>
            </w:r>
          </w:p>
          <w:p>
            <w:pPr>
              <w:spacing w:after="20"/>
              <w:ind w:left="20"/>
              <w:jc w:val="both"/>
            </w:pPr>
            <w:r>
              <w:rPr>
                <w:rFonts w:ascii="Times New Roman"/>
                <w:b w:val="false"/>
                <w:i w:val="false"/>
                <w:color w:val="000000"/>
                <w:sz w:val="20"/>
              </w:rPr>
              <w:t>
☐ - да</w:t>
            </w:r>
          </w:p>
          <w:p>
            <w:pPr>
              <w:spacing w:after="20"/>
              <w:ind w:left="20"/>
              <w:jc w:val="both"/>
            </w:pPr>
            <w:r>
              <w:rPr>
                <w:rFonts w:ascii="Times New Roman"/>
                <w:b w:val="false"/>
                <w:i w:val="false"/>
                <w:color w:val="000000"/>
                <w:sz w:val="20"/>
              </w:rPr>
              <w:t>
Впервые _________________ под названием_____________________________ (страна, дата)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для переписки (полный почтовый адрес и имя адресата)</w:t>
            </w:r>
          </w:p>
          <w:p>
            <w:pPr>
              <w:spacing w:after="20"/>
              <w:ind w:left="20"/>
              <w:jc w:val="both"/>
            </w:pPr>
            <w:r>
              <w:rPr>
                <w:rFonts w:ascii="Times New Roman"/>
                <w:b w:val="false"/>
                <w:i w:val="false"/>
                <w:color w:val="000000"/>
                <w:sz w:val="20"/>
              </w:rPr>
              <w:t>
Телефон: Мобильный тел. Факс:</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Патентный поверенный (регистрационный номер) или представитель заявителя (-ей) (фамилия, имя, отчество (при его наличии) или наименование)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Перечень прилагаемых документов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листов в 1 экз.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экз.</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возникновения права на подачу заявки и получение патента (без представления документа):</w:t>
            </w:r>
          </w:p>
          <w:p>
            <w:pPr>
              <w:spacing w:after="20"/>
              <w:ind w:left="20"/>
              <w:jc w:val="both"/>
            </w:pPr>
            <w:r>
              <w:rPr>
                <w:rFonts w:ascii="Times New Roman"/>
                <w:b w:val="false"/>
                <w:i w:val="false"/>
                <w:color w:val="000000"/>
                <w:sz w:val="20"/>
              </w:rPr>
              <w:t>
☐ заявитель является работодателем и соблюдены условия пункта 1 статьи 5 Закона</w:t>
            </w:r>
          </w:p>
          <w:p>
            <w:pPr>
              <w:spacing w:after="20"/>
              <w:ind w:left="20"/>
              <w:jc w:val="both"/>
            </w:pPr>
            <w:r>
              <w:rPr>
                <w:rFonts w:ascii="Times New Roman"/>
                <w:b w:val="false"/>
                <w:i w:val="false"/>
                <w:color w:val="000000"/>
                <w:sz w:val="20"/>
              </w:rPr>
              <w:t>
☐ переуступка права работодателем или его правопреемником</w:t>
            </w:r>
          </w:p>
          <w:p>
            <w:pPr>
              <w:spacing w:after="20"/>
              <w:ind w:left="20"/>
              <w:jc w:val="both"/>
            </w:pPr>
            <w:r>
              <w:rPr>
                <w:rFonts w:ascii="Times New Roman"/>
                <w:b w:val="false"/>
                <w:i w:val="false"/>
                <w:color w:val="000000"/>
                <w:sz w:val="20"/>
              </w:rPr>
              <w:t>
☐ переуступка права автором или его правопреемником</w:t>
            </w:r>
          </w:p>
          <w:p>
            <w:pPr>
              <w:spacing w:after="20"/>
              <w:ind w:left="20"/>
              <w:jc w:val="both"/>
            </w:pPr>
            <w:r>
              <w:rPr>
                <w:rFonts w:ascii="Times New Roman"/>
                <w:b w:val="false"/>
                <w:i w:val="false"/>
                <w:color w:val="000000"/>
                <w:sz w:val="20"/>
              </w:rPr>
              <w:t>
☐ право наследования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приложение к заявлению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анкета селекционного достижения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фотографии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негативы или цветные слайды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информация о ранее произведенной продаже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 об оплате подачи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 подтверждающий наличие оснований для уменьшения размера оплаты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копия первой заявки (при испрашивании конвенционного приоритета)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перевод заявки на государственный или русский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доверенность, удостоверяющая полномочия патентного поверенного или представителя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другой документ (указать)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(72)Автор(-ы)</w:t>
            </w:r>
          </w:p>
          <w:p>
            <w:pPr>
              <w:spacing w:after="20"/>
              <w:ind w:left="20"/>
              <w:jc w:val="both"/>
            </w:pPr>
            <w:r>
              <w:rPr>
                <w:rFonts w:ascii="Times New Roman"/>
                <w:b w:val="false"/>
                <w:i w:val="false"/>
                <w:color w:val="000000"/>
                <w:sz w:val="20"/>
              </w:rPr>
              <w:t>
(указываются фамилия, имя, отчество (при его наличии)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почтовый адрес местожительства, включая наименование страны и ее код по стандарту 3 ВОИС, если он установлен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(мы) ___________________________________________________________________</w:t>
            </w:r>
          </w:p>
          <w:p>
            <w:pPr>
              <w:spacing w:after="20"/>
              <w:ind w:left="20"/>
              <w:jc w:val="both"/>
            </w:pPr>
            <w:r>
              <w:rPr>
                <w:rFonts w:ascii="Times New Roman"/>
                <w:b w:val="false"/>
                <w:i w:val="false"/>
                <w:color w:val="000000"/>
                <w:sz w:val="20"/>
              </w:rPr>
              <w:t>(Ф.И.О.)</w:t>
            </w:r>
          </w:p>
          <w:p>
            <w:pPr>
              <w:spacing w:after="20"/>
              <w:ind w:left="20"/>
              <w:jc w:val="both"/>
            </w:pPr>
            <w:r>
              <w:rPr>
                <w:rFonts w:ascii="Times New Roman"/>
                <w:b w:val="false"/>
                <w:i w:val="false"/>
                <w:color w:val="000000"/>
                <w:sz w:val="20"/>
              </w:rPr>
              <w:t>прошу (просим) не упоминать меня (нас) как автора(-ов) при публикации материалов заявки</w:t>
            </w:r>
          </w:p>
          <w:p>
            <w:pPr>
              <w:spacing w:after="20"/>
              <w:ind w:left="20"/>
              <w:jc w:val="both"/>
            </w:pPr>
            <w:r>
              <w:rPr>
                <w:rFonts w:ascii="Times New Roman"/>
                <w:b w:val="false"/>
                <w:i w:val="false"/>
                <w:color w:val="000000"/>
                <w:sz w:val="20"/>
              </w:rPr>
              <w:t>Подпись(-и) автора(-ов):</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(мы) заявляю(-ем), что по имеющимся у меня (нас) сведениям информация, необходимая для рассмотрения заявки и внесенная в настоящее заявление и в приложения, является окончательной и правильной.</w:t>
            </w:r>
          </w:p>
          <w:p>
            <w:pPr>
              <w:spacing w:after="20"/>
              <w:ind w:left="20"/>
              <w:jc w:val="both"/>
            </w:pPr>
            <w:r>
              <w:rPr>
                <w:rFonts w:ascii="Times New Roman"/>
                <w:b w:val="false"/>
                <w:i w:val="false"/>
                <w:color w:val="000000"/>
                <w:sz w:val="20"/>
              </w:rPr>
              <w:t>
Я (мы) подтверждаю(-ем), что образцы получены должным образом и представляют репрезентативную выборку селекционного достижения.</w:t>
            </w:r>
          </w:p>
          <w:p>
            <w:pPr>
              <w:spacing w:after="20"/>
              <w:ind w:left="20"/>
              <w:jc w:val="both"/>
            </w:pPr>
            <w:r>
              <w:rPr>
                <w:rFonts w:ascii="Times New Roman"/>
                <w:b w:val="false"/>
                <w:i w:val="false"/>
                <w:color w:val="000000"/>
                <w:sz w:val="20"/>
              </w:rPr>
              <w:t>
Согласен на использование сведений, составляющих охраняемую законом тайну, содержащуюся в информационных системах.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подпись(-и) заявителя(-ей) или патентного поверенного, дата подписания (при подписании от имени юридического лица подпись руководителя скрепляется печатью (при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перечню</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2026 года № 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заявок на объекты</w:t>
            </w:r>
            <w:r>
              <w:br/>
            </w:r>
            <w:r>
              <w:rPr>
                <w:rFonts w:ascii="Times New Roman"/>
                <w:b w:val="false"/>
                <w:i w:val="false"/>
                <w:color w:val="000000"/>
                <w:sz w:val="20"/>
              </w:rPr>
              <w:t>промышленной собственности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Дата перевода международной заявки на национальную фазу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Регистрационный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подачи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(86) регистрационный номер международной заявки и дата международной подачи, установленные получающим</w:t>
            </w:r>
          </w:p>
          <w:p>
            <w:pPr>
              <w:spacing w:after="20"/>
              <w:ind w:left="20"/>
              <w:jc w:val="both"/>
            </w:pPr>
            <w:r>
              <w:rPr>
                <w:rFonts w:ascii="Times New Roman"/>
                <w:b w:val="false"/>
                <w:i w:val="false"/>
                <w:color w:val="000000"/>
                <w:sz w:val="20"/>
              </w:rPr>
              <w:t>
ведомством</w:t>
            </w:r>
          </w:p>
          <w:p>
            <w:pPr>
              <w:spacing w:after="20"/>
              <w:ind w:left="20"/>
              <w:jc w:val="both"/>
            </w:pPr>
            <w:r>
              <w:rPr>
                <w:rFonts w:ascii="Times New Roman"/>
                <w:b w:val="false"/>
                <w:i w:val="false"/>
                <w:color w:val="000000"/>
                <w:sz w:val="20"/>
              </w:rPr>
              <w:t>
☐ (87) номер и дата международной публикации международной заявки</w:t>
            </w:r>
          </w:p>
          <w:p>
            <w:pPr>
              <w:spacing w:after="20"/>
              <w:ind w:left="20"/>
              <w:jc w:val="both"/>
            </w:pPr>
            <w:r>
              <w:rPr>
                <w:rFonts w:ascii="Times New Roman"/>
                <w:b w:val="false"/>
                <w:i w:val="false"/>
                <w:color w:val="000000"/>
                <w:sz w:val="20"/>
              </w:rPr>
              <w:t>
☐ (96) номер евразийской заявки и дата подачи заявки, установленные получающим ведомством</w:t>
            </w:r>
          </w:p>
          <w:p>
            <w:pPr>
              <w:spacing w:after="20"/>
              <w:ind w:left="20"/>
              <w:jc w:val="both"/>
            </w:pPr>
            <w:r>
              <w:rPr>
                <w:rFonts w:ascii="Times New Roman"/>
                <w:b w:val="false"/>
                <w:i w:val="false"/>
                <w:color w:val="000000"/>
                <w:sz w:val="20"/>
              </w:rPr>
              <w:t>
☐ (97) номер и дата публикации евразийской заявки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о выдаче патента Республики Казахстан на изобретение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Предоставляя указанные ниже документы, прошу (просим) выдать патент Республики Казахстан на изобретение на имя заявителя (-ей)</w:t>
            </w:r>
          </w:p>
          <w:p>
            <w:pPr>
              <w:spacing w:after="20"/>
              <w:ind w:left="20"/>
              <w:jc w:val="both"/>
            </w:pPr>
            <w:r>
              <w:rPr>
                <w:rFonts w:ascii="Times New Roman"/>
                <w:b w:val="false"/>
                <w:i w:val="false"/>
                <w:color w:val="000000"/>
                <w:sz w:val="20"/>
              </w:rPr>
              <w:t>
(71) Заявитель (-и):</w:t>
            </w:r>
          </w:p>
          <w:p>
            <w:pPr>
              <w:spacing w:after="20"/>
              <w:ind w:left="20"/>
              <w:jc w:val="both"/>
            </w:pPr>
            <w:r>
              <w:rPr>
                <w:rFonts w:ascii="Times New Roman"/>
                <w:b w:val="false"/>
                <w:i w:val="false"/>
                <w:color w:val="000000"/>
                <w:sz w:val="20"/>
              </w:rPr>
              <w:t>
(указывается полное имя или наименование и местожительство или местонахождение. Данные о местожительстве авторов-заявителей приводятся в графе, рядом с графой с кодом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по стандарту ВОИС ST.3 (если он установлен)</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государственной регистрации юридического лица, номер БИН (бизнес-идентификационный номер) или индивидуального предпринимателя, номер ИИН (индивидуальный идентификационный номер) (для заявителей Республики Казахстан)</w:t>
            </w:r>
          </w:p>
          <w:p>
            <w:pPr>
              <w:spacing w:after="20"/>
              <w:ind w:left="20"/>
              <w:jc w:val="both"/>
            </w:pPr>
            <w:r>
              <w:rPr>
                <w:rFonts w:ascii="Times New Roman"/>
                <w:b w:val="false"/>
                <w:i w:val="false"/>
                <w:color w:val="000000"/>
                <w:sz w:val="20"/>
              </w:rPr>
              <w:t>
Сведения из документа, удостоверяющего личность, номер ИИН (индивидуальный идентификационный номер) – для физического лица (для заявителей Республики Казахстан)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только при испрашивании приоритета по дате, более ранней, чем дата подачи заявки в Республиканское государственное предприятие "Национальный институт интеллектуальной собственности" Комитета по правам интеллектуальной собственности Министерства юстиции Республики Казахстан (далее – РГП "НИИС")</w:t>
            </w:r>
          </w:p>
          <w:p>
            <w:pPr>
              <w:spacing w:after="20"/>
              <w:ind w:left="20"/>
              <w:jc w:val="both"/>
            </w:pPr>
            <w:r>
              <w:rPr>
                <w:rFonts w:ascii="Times New Roman"/>
                <w:b w:val="false"/>
                <w:i w:val="false"/>
                <w:color w:val="000000"/>
                <w:sz w:val="20"/>
              </w:rPr>
              <w:t>
Прошу (просим) установить приоритет изобретения по дате:</w:t>
            </w:r>
          </w:p>
          <w:p>
            <w:pPr>
              <w:spacing w:after="20"/>
              <w:ind w:left="20"/>
              <w:jc w:val="both"/>
            </w:pPr>
            <w:r>
              <w:rPr>
                <w:rFonts w:ascii="Times New Roman"/>
                <w:b w:val="false"/>
                <w:i w:val="false"/>
                <w:color w:val="000000"/>
                <w:sz w:val="20"/>
              </w:rPr>
              <w:t>
☐ подачи первой (ых) заявки (ок) в государстве-участнике Парижской конвенции (пункт 2 статьи 20 Патентного Закона</w:t>
            </w:r>
          </w:p>
          <w:p>
            <w:pPr>
              <w:spacing w:after="20"/>
              <w:ind w:left="20"/>
              <w:jc w:val="both"/>
            </w:pPr>
            <w:r>
              <w:rPr>
                <w:rFonts w:ascii="Times New Roman"/>
                <w:b w:val="false"/>
                <w:i w:val="false"/>
                <w:color w:val="000000"/>
                <w:sz w:val="20"/>
              </w:rPr>
              <w:t>
Республики Казахстан (далее – Закон)</w:t>
            </w:r>
          </w:p>
          <w:p>
            <w:pPr>
              <w:spacing w:after="20"/>
              <w:ind w:left="20"/>
              <w:jc w:val="both"/>
            </w:pPr>
            <w:r>
              <w:rPr>
                <w:rFonts w:ascii="Times New Roman"/>
                <w:b w:val="false"/>
                <w:i w:val="false"/>
                <w:color w:val="000000"/>
                <w:sz w:val="20"/>
              </w:rPr>
              <w:t>
☐ подачи более ранней заявки в РГП "НИИС" в соответствии с пунктом 4 статьи 20 Закона</w:t>
            </w:r>
          </w:p>
          <w:p>
            <w:pPr>
              <w:spacing w:after="20"/>
              <w:ind w:left="20"/>
              <w:jc w:val="both"/>
            </w:pPr>
            <w:r>
              <w:rPr>
                <w:rFonts w:ascii="Times New Roman"/>
                <w:b w:val="false"/>
                <w:i w:val="false"/>
                <w:color w:val="000000"/>
                <w:sz w:val="20"/>
              </w:rPr>
              <w:t>
☐ подачи первоначальной заявки в РГП "НИИС" в соответствии с пунктом 5 статьи 20 Закона</w:t>
            </w:r>
          </w:p>
          <w:p>
            <w:pPr>
              <w:spacing w:after="20"/>
              <w:ind w:left="20"/>
              <w:jc w:val="both"/>
            </w:pPr>
            <w:r>
              <w:rPr>
                <w:rFonts w:ascii="Times New Roman"/>
                <w:b w:val="false"/>
                <w:i w:val="false"/>
                <w:color w:val="000000"/>
                <w:sz w:val="20"/>
              </w:rPr>
              <w:t>
☐ приоритета первоначальной заявки (пункт 5 статьи 20 Закона)</w:t>
            </w:r>
          </w:p>
          <w:p>
            <w:pPr>
              <w:spacing w:after="20"/>
              <w:ind w:left="20"/>
              <w:jc w:val="both"/>
            </w:pPr>
            <w:r>
              <w:rPr>
                <w:rFonts w:ascii="Times New Roman"/>
                <w:b w:val="false"/>
                <w:i w:val="false"/>
                <w:color w:val="000000"/>
                <w:sz w:val="20"/>
              </w:rPr>
              <w:t>
(номер заявки _________________, дата подачи _____________)</w:t>
            </w:r>
          </w:p>
          <w:p>
            <w:pPr>
              <w:spacing w:after="20"/>
              <w:ind w:left="20"/>
              <w:jc w:val="both"/>
            </w:pPr>
            <w:r>
              <w:rPr>
                <w:rFonts w:ascii="Times New Roman"/>
                <w:b w:val="false"/>
                <w:i w:val="false"/>
                <w:color w:val="000000"/>
                <w:sz w:val="20"/>
              </w:rPr>
              <w:t>
☐ поступления дополнительных материалов к более ранней заявке (пункт 3 статьи 20 Закона)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первой, более ранней, первоначальной заявки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Дата испрашиваемого приоритета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Код страны подачи по ST.3 (при испрашивании конвенционного приоритета)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Название изобретения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для переписки (полный почтовый адрес и имя адресата)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телефон: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Патентный поверенный (полное имя, регистрационный номер) или представитель заявителя (ей) (полное имя или наименование)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прилагаемых документов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1 экземпляре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штампа РГП "НИИС")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приложение к заявлению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описание изобретения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Формула изобретения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Чертеж (и) и иные материалы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реферат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 об оплате подачи заявки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 подтверждающий наличие оснований для уменьшения размера оплаты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копия (и) первой (ых) заявки (ок) (при испрашивании конвенционного приоритета)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документы заявки на иностранном языке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доверенность, удостоверяющая полномочия патентного поверенного или представителя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другой документ (указать)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фигуры чертежей, предлагаемой для публикации с формулой (рефератом)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 (ы) (указывается полное имя)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почтовый адрес местожительства, включая наименование страны и ее код по стандарту ВОИС ST.3, если он установлен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(мы) _________________________________________________________________________________ (фамилия, имя, отчество (при его наличии)</w:t>
            </w:r>
          </w:p>
          <w:p>
            <w:pPr>
              <w:spacing w:after="20"/>
              <w:ind w:left="20"/>
              <w:jc w:val="both"/>
            </w:pPr>
            <w:r>
              <w:rPr>
                <w:rFonts w:ascii="Times New Roman"/>
                <w:b w:val="false"/>
                <w:i w:val="false"/>
                <w:color w:val="000000"/>
                <w:sz w:val="20"/>
              </w:rPr>
              <w:t>
прошу (просим) не упоминать меня (нас) как автора(ов) при публикации сведений о выдаче патента на изобретение</w:t>
            </w:r>
          </w:p>
          <w:p>
            <w:pPr>
              <w:spacing w:after="20"/>
              <w:ind w:left="20"/>
              <w:jc w:val="both"/>
            </w:pPr>
            <w:r>
              <w:rPr>
                <w:rFonts w:ascii="Times New Roman"/>
                <w:b w:val="false"/>
                <w:i w:val="false"/>
                <w:color w:val="000000"/>
                <w:sz w:val="20"/>
              </w:rPr>
              <w:t>
Подпись (и) автора (ов):</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Согласен на использование сведений, составляющих охраняемую законом тайну, содержащуюся в информационных системах</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Подпись (и) заявителя (ей), (при подписании от имени юридического лица подпись руководителя скрепляется печатью)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перечню</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2026 года № 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заявок на объекты</w:t>
            </w:r>
            <w:r>
              <w:br/>
            </w:r>
            <w:r>
              <w:rPr>
                <w:rFonts w:ascii="Times New Roman"/>
                <w:b w:val="false"/>
                <w:i w:val="false"/>
                <w:color w:val="000000"/>
                <w:sz w:val="20"/>
              </w:rPr>
              <w:t>промышленной собственности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Дата перевода международной заявки на национальную фазу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Регистрационный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подачи</w:t>
            </w:r>
          </w:p>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(86) регистрационный номер международной заявки и дата международной подачи, установленные получающим ведомством</w:t>
            </w:r>
          </w:p>
          <w:p>
            <w:pPr>
              <w:spacing w:after="20"/>
              <w:ind w:left="20"/>
              <w:jc w:val="both"/>
            </w:pPr>
            <w:r>
              <w:rPr>
                <w:rFonts w:ascii="Times New Roman"/>
                <w:b w:val="false"/>
                <w:i w:val="false"/>
                <w:color w:val="000000"/>
                <w:sz w:val="20"/>
              </w:rPr>
              <w:t>
☐ (87) номер и дата международной публикации международной заявки</w:t>
            </w:r>
          </w:p>
          <w:p>
            <w:pPr>
              <w:spacing w:after="20"/>
              <w:ind w:left="20"/>
              <w:jc w:val="both"/>
            </w:pPr>
            <w:r>
              <w:rPr>
                <w:rFonts w:ascii="Times New Roman"/>
                <w:b w:val="false"/>
                <w:i w:val="false"/>
                <w:color w:val="000000"/>
                <w:sz w:val="20"/>
              </w:rPr>
              <w:t>
☐ (96) номер евразийской заявки и дата подачи заявки, установленные получающим ведомством</w:t>
            </w:r>
          </w:p>
          <w:p>
            <w:pPr>
              <w:spacing w:after="20"/>
              <w:ind w:left="20"/>
              <w:jc w:val="both"/>
            </w:pPr>
            <w:r>
              <w:rPr>
                <w:rFonts w:ascii="Times New Roman"/>
                <w:b w:val="false"/>
                <w:i w:val="false"/>
                <w:color w:val="000000"/>
                <w:sz w:val="20"/>
              </w:rPr>
              <w:t>
☐ (97) номер и дата публикации евразийской заявки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ЗАЯВЛЕНИЕо выдаче патента Республики Казахстан на полезную модель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Предоставляя указанные ниже документы, прошу (просим) выдать патент Республики Казахстан на полезную модель на имя заявителя (-ей)</w:t>
            </w:r>
          </w:p>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p>
            <w:pPr>
              <w:spacing w:after="20"/>
              <w:ind w:left="20"/>
              <w:jc w:val="both"/>
            </w:pPr>
            <w:r>
              <w:rPr>
                <w:rFonts w:ascii="Times New Roman"/>
                <w:b w:val="false"/>
                <w:i w:val="false"/>
                <w:color w:val="000000"/>
                <w:sz w:val="20"/>
              </w:rPr>
              <w:t>
по стандарту</w:t>
            </w:r>
          </w:p>
          <w:p>
            <w:pPr>
              <w:spacing w:after="20"/>
              <w:ind w:left="20"/>
              <w:jc w:val="both"/>
            </w:pPr>
            <w:r>
              <w:rPr>
                <w:rFonts w:ascii="Times New Roman"/>
                <w:b w:val="false"/>
                <w:i w:val="false"/>
                <w:color w:val="000000"/>
                <w:sz w:val="20"/>
              </w:rPr>
              <w:t>
ВОИС ST.3</w:t>
            </w:r>
          </w:p>
          <w:p>
            <w:pPr>
              <w:spacing w:after="20"/>
              <w:ind w:left="20"/>
              <w:jc w:val="both"/>
            </w:pPr>
            <w:r>
              <w:rPr>
                <w:rFonts w:ascii="Times New Roman"/>
                <w:b w:val="false"/>
                <w:i w:val="false"/>
                <w:color w:val="000000"/>
                <w:sz w:val="20"/>
              </w:rPr>
              <w:t>
(если он установлен)</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Заявитель (-и):</w:t>
            </w:r>
          </w:p>
          <w:p>
            <w:pPr>
              <w:spacing w:after="20"/>
              <w:ind w:left="20"/>
              <w:jc w:val="both"/>
            </w:pPr>
            <w:r>
              <w:rPr>
                <w:rFonts w:ascii="Times New Roman"/>
                <w:b w:val="false"/>
                <w:i w:val="false"/>
                <w:color w:val="000000"/>
                <w:sz w:val="20"/>
              </w:rPr>
              <w:t>
(указывается полное имя или наименование и местожительство или местонахождение)</w:t>
            </w:r>
          </w:p>
          <w:p>
            <w:pPr>
              <w:spacing w:after="20"/>
              <w:ind w:left="20"/>
              <w:jc w:val="both"/>
            </w:pPr>
            <w:r>
              <w:rPr>
                <w:rFonts w:ascii="Times New Roman"/>
                <w:b w:val="false"/>
                <w:i w:val="false"/>
                <w:color w:val="000000"/>
                <w:sz w:val="20"/>
              </w:rPr>
              <w:t>
Данные о местожительстве авторов-заявителей приводятся в графе рядом с графой с кодом (72)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государственной регистрации юридического лица, номер БИН (бизнес-идентификационный номер) или индивидуального предпринимателя, номер ИИН (индивидуальный идентификационный номер) (для заявителей Республики Казахстан)</w:t>
            </w:r>
          </w:p>
          <w:p>
            <w:pPr>
              <w:spacing w:after="20"/>
              <w:ind w:left="20"/>
              <w:jc w:val="both"/>
            </w:pPr>
            <w:r>
              <w:rPr>
                <w:rFonts w:ascii="Times New Roman"/>
                <w:b w:val="false"/>
                <w:i w:val="false"/>
                <w:color w:val="000000"/>
                <w:sz w:val="20"/>
              </w:rPr>
              <w:t>
Сведения из документа, удостоверяющего личность, номер ИИН (индивидуальный идентификационный номер) – для физического лица (для заявителей Республики Казахстан)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только при испрашивании приоритета по дате, более ранней, чем дата подачи заявки в Республиканское государственное предприятие "Национальный институт интеллектуальной собственности" Комитета по правам интеллектуальной собственности (далее – РГП "НИИС")</w:t>
            </w:r>
          </w:p>
          <w:p>
            <w:pPr>
              <w:spacing w:after="20"/>
              <w:ind w:left="20"/>
              <w:jc w:val="both"/>
            </w:pPr>
            <w:r>
              <w:rPr>
                <w:rFonts w:ascii="Times New Roman"/>
                <w:b w:val="false"/>
                <w:i w:val="false"/>
                <w:color w:val="000000"/>
                <w:sz w:val="20"/>
              </w:rPr>
              <w:t>
Прошу (просим) установить приоритет полезной модели по дате: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подачи первой (ых) заявки (ок) в государстве-участнике Парижской конвенции (пункт 2 статьи 20 Патентного Закона Республики Казахстан (далее – Закон)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подачи более ранней заявки в РГП "НИИС" в соответствии с пунктом 4 статьи 20 Закона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подачи первоначальной заявки в РГП "НИИС" в соответствии с пунктом 5 статьи 20 Закона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приоритета первоначальной заявки (пункт 5 статьи 20 закона)</w:t>
            </w:r>
          </w:p>
          <w:p>
            <w:pPr>
              <w:spacing w:after="20"/>
              <w:ind w:left="20"/>
              <w:jc w:val="both"/>
            </w:pPr>
            <w:r>
              <w:rPr>
                <w:rFonts w:ascii="Times New Roman"/>
                <w:b w:val="false"/>
                <w:i w:val="false"/>
                <w:color w:val="000000"/>
                <w:sz w:val="20"/>
              </w:rPr>
              <w:t>
номерзаявки _________________, датаподачи 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поступления дополнительных материалов к более ранней заявке (пункт 3 статья 20 Закона)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первой, более ранней, первоначальной заявки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Дата испрашиваемого приоритета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Код страны подачи по ST.3 (при испрашивании конвенционного приоритета)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Название полезной модели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для переписки (полный почтовый адрес и имя адресата)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Мобильный телефон: Факс: Адрес электронной почты: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Патентный поверенный (полное имя, регистрационный номер, адрес) или представитель заявителя (-ей) (полное имя или наименование, адрес)</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прилагаемых документов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1 экземпляре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приложение к заявлению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описание полезной модели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формула полезной модели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чертеж (и) и иные материалы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реферат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 об оплате подачи заявки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 подтверждающий наличие оснований для уменьшения размера оплаты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копия(-и) первой(-ых) заявки(-ок) (при испрашивании конвенционного приоритета)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документы заявки на иностранном языке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доверенность, удостоверяющая полномочия патентного поверенного или представителя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другой документ (указать)</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фигуры чертежей, предлагаемой для публикации с формулой (рефератом)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(72)Автор(-ы)(указывается полное имя)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почтовый адрес местожительства, включая наименование страны и ее код по стандарту ВОИС ST.3, (если он установлен)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Я(мы_________________________________________________________________________ (фамилия, имя, отчество (при его наличии)</w:t>
            </w:r>
          </w:p>
          <w:p>
            <w:pPr>
              <w:spacing w:after="20"/>
              <w:ind w:left="20"/>
              <w:jc w:val="both"/>
            </w:pPr>
            <w:r>
              <w:rPr>
                <w:rFonts w:ascii="Times New Roman"/>
                <w:b w:val="false"/>
                <w:i w:val="false"/>
                <w:color w:val="000000"/>
                <w:sz w:val="20"/>
              </w:rPr>
              <w:t>
прошу (просим) не упоминать меня (нас) как автора (-ов) при публикации сведений о выдаче патента на полезную модель</w:t>
            </w:r>
          </w:p>
          <w:p>
            <w:pPr>
              <w:spacing w:after="20"/>
              <w:ind w:left="20"/>
              <w:jc w:val="both"/>
            </w:pPr>
            <w:r>
              <w:rPr>
                <w:rFonts w:ascii="Times New Roman"/>
                <w:b w:val="false"/>
                <w:i w:val="false"/>
                <w:color w:val="000000"/>
                <w:sz w:val="20"/>
              </w:rPr>
              <w:t>
Подпись (-и) автора (-ов):</w:t>
            </w:r>
          </w:p>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Согласен на использование сведений, составляющих охраняемую законом тайну, содержащуюся в информационных системах</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Подпись (-и) заявителя(-ей), (при подписании от имени юридического лица подпись руководителя скрепляется печатью)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перечню</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2026 года № 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заявок на товарные знаки, знаки</w:t>
            </w:r>
            <w:r>
              <w:br/>
            </w:r>
            <w:r>
              <w:rPr>
                <w:rFonts w:ascii="Times New Roman"/>
                <w:b w:val="false"/>
                <w:i w:val="false"/>
                <w:color w:val="000000"/>
                <w:sz w:val="20"/>
              </w:rPr>
              <w:t>обслуживания, географические</w:t>
            </w:r>
            <w:r>
              <w:br/>
            </w:r>
            <w:r>
              <w:rPr>
                <w:rFonts w:ascii="Times New Roman"/>
                <w:b w:val="false"/>
                <w:i w:val="false"/>
                <w:color w:val="000000"/>
                <w:sz w:val="20"/>
              </w:rPr>
              <w:t>указания и наименования</w:t>
            </w:r>
            <w:r>
              <w:br/>
            </w:r>
            <w:r>
              <w:rPr>
                <w:rFonts w:ascii="Times New Roman"/>
                <w:b w:val="false"/>
                <w:i w:val="false"/>
                <w:color w:val="000000"/>
                <w:sz w:val="20"/>
              </w:rPr>
              <w:t>мест происхождения товаров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8" w:id="398"/>
    <w:p>
      <w:pPr>
        <w:spacing w:after="0"/>
        <w:ind w:left="0"/>
        <w:jc w:val="left"/>
      </w:pPr>
      <w:r>
        <w:rPr>
          <w:rFonts w:ascii="Times New Roman"/>
          <w:b/>
          <w:i w:val="false"/>
          <w:color w:val="000000"/>
        </w:rPr>
        <w:t xml:space="preserve"> Сходные буквы и их сочетание</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транслитерация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транслитерация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Латинская транслитерация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h-Ғ-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SH=SCH=J=G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T=D=GHT=TH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S=C=Z=SS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К-Г-Қ-Ғ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Q= G=H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V=F=PH=FF=W</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CH=TCH=SH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У-Ү-Ұ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U=OO=YOU=OU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E=Y=EE=EA=I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А-Ө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