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fd2b" w14:textId="785f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января 2026 года № 34. Зарегистрирован в Министерстве юстиции Республики Казахстан 29 января 2026 года № 37907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 (зарегистрирован в Реестре государственной регистрации нормативных правовых актов № 11913)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фитосанитарные нормативы,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производстве и (или) реализации пестицидов,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об импорте и реализации пестицидов, согласно приложению 2-1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отчета о хранении пестицидов, согласно приложению 2-2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отчета о проведении химических обработок, согласно приложению 2-3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отчета по обезвреживанию запрещенных, пришедших в негодность пестицидов и тары из-под них, а также тары из-под использованных пестицидов, согласно приложению 2-4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 нормативах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указанном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134, 135 и 136 изложить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Стадные саранчовые: итальянский прус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Мароккская саранча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саранча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новыми приложениями 2-1, 2-2, 2-3 и 2-4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и (или) реализации пестицидов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производстве и (или) реализации пестицидов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ФУ-1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производства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производстве и (или) реализации пестицидов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пестициды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 и (или) юридические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субъекта, которому реализованы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производстве и (или) реализации пестицидов" приведено в приложении к настоящей форме. Сведения о производстве и (или) реализации пестицидов отражаются по видам пестицидов (при наличии). Первичная отчетная форма представляется исключительно отечественными производителями, осуществляющими производство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пестицидов"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производстве и (или) реализации пестицидов" (индекс – № ФУ-1, периодичность полугодовая)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производстве и (или) реализации пестицидов" (далее – Форма).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фактического количества произведенных и реализованных пестицидов по состоянию на дату сдачи отчета.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контроля,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производства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 (далее – классификатор административно-территориальных объектов).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месторасположение, координаты.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по общему классификатору видов экономической деятельности (ОКЭД).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4, 5 таблицы 2 Формы указывается количество остатков пестицидов на начало отчетного периода, литр/килограмм;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6, 7 таблицы 2 Формы указывается количество произведенных пестицидов за отчетный период, литр/килограмм;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графах 8, 9 таблицы 2 Формы указывается количество реализованных пестицидов за отчетный период, литр/килограмм;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графах 10 таблицы 2 Формы указывается наименование субъекта, которому реализованы пестициды (физические и (или) юридические лица);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графах 11 таблицы 2 Формы указывается местоположение субъекта, которому реализованы пестициды согласно классификатор административно-территориальных объектов;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12, 13 таблицы 2 Формы указывается количество остатков пестицидов на конец отчетного периода, литр/килограмм.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импорте и реализации пестицидов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импорте и реализации пестицидов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ФУ-2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периодом, по месту фактического движения;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импорта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об импорте и реализации пестицидов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 отчетный 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пестициды (физические и (или) юридические лица)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субъекта, которому реализованы пестициды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об импорте и (или) реализации пестицидов" приведено в приложении к настоящей форме. Сведения об импорте и (или) реализации пестицидов отражаются по видам пестицидов (при наличии). Первичная отчетная форма представляется импортерами, дистрибьютарами, реализаторами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импорте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пестицидов"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импорте и (или) реализации пестицидов" (индекс – № ФУ – 2, периодичность полугодовая)</w:t>
      </w:r>
    </w:p>
    <w:bookmarkEnd w:id="89"/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импорте и (или) реализации пестицидов" (далее – Форма).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растений, территориальными подразделениями района, области, города республиканского значения и столицы уполномоченного органа.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фактического количества импортированных и реализованных пестицидов по состоянию на дату сдачи отчета.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импорта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100"/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месторасположение, координаты;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Формы указывается вид деятельности по общему классификатору видов экономической деятельности (ОКЭД);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Формы указывается категория субъекта предпринимательства;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Формы указывается наименование объекта;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4, 5 таблицы 2 Формы указывается количество остатков пестицидов на начало отчетного периода, литр/килограмм;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6, 7 таблицы 2 Формы указывается общее количество закупленных пестицидов за отчетный период, литр/килограмм;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9 таблицы 2 Формы указывается количество закупленных пестицидов по импорту, литр/килограмм.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10 таблицы 2 Формы указывается наименование реализатора по импорту;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11, 12 таблицы 2 Формы указывается количество закупленных пестицидов внутри страны, литр/килограмм;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таблицы 2 Формы указывается наименование реализатора внутри страны;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графах 14, 15 таблицы 2 Формы указывается количества реализованных пестицидов за отчетный период, литр/килограмм;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16 таблицы 2 Формы указывается наименование субъекта, которому реализованы пестициды (физические и (или) юридические лица);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17 таблицы 2 Формы указывается местоположение субъекта, которому реализованы пестициды согласно классификатору административно-территориальных объектов;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18, 19 таблицы 2 Формы указывается количество остатки пестицидов на конец отчетного периода, литр/килограмм.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хранении пестицидов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хранении пестицидов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ФУ-3.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хранения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 хранении пестицидов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складских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60" w:id="1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хранении пестицидов" приведено в приложении к настоящей форме. Сведения о хранение пестицидов отражаются по видам пестицидов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хранении пестицидов"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хранении пестицидов" (индекс – № ФУ – 3, периодичность полугодовая)</w:t>
      </w:r>
    </w:p>
    <w:bookmarkEnd w:id="140"/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хранении пестицидов" (далее – Форма).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подлежит заполнению и представлению на основании фактических данных о количестве пестицидов, находящихся на хранении на дату сдачи отчета.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представляется: 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хранения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151"/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2 таблицы 1 Формы указывается полное наименование субъекта. 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фактическое месторасположение, координаты.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Формы указывается вид деятельности предприятия по общему классификатору видов экономической деятельности (ОКЭД).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Формы указывается категория субъекта.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Формы указывается наименование объекта.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4, 5 таблицы 2 Формы указывается количество имеющихся на начало отчетного периода пестицидов, литр/килограмм.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6, 7 таблицы 2 Формы указывается количество пестицидов, поступивших в течение отчетного периода, литр/килограмм.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9 таблицы 2 Формы указывается количество пестицидов, отпущенных в течение отчетного периода, литр/килограмм.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10, 11 таблицы 2 Формы указывается количество пестицидов, имеющихся на конец отчетного периода, литр/килограмм.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9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химических обработок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проведении химических обработок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ФУ-4.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20__ года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ежемесячно, с марта по сентябрь, до 5 числа каждого месяца, следующего за отчетным, по фактическому адресу проведения химических обработок;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органа– ежемесячно, с марта по сентябрь, до 15 числа каждого месяца, следующего за отчетным;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ежемесячно, с марта по сентябрь, до 20 числа каждого месяца, следующего за отчетным.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проведения химических обработок на территории района, области, города республиканского значения и столицы предоставляется нулевая форма отчетности (пустографка), по юридическому адресу объекта (субъекта).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 проведении химических обработок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организма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 культуры (угодья)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номер/номер поля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(объем) обработки (тысяч гектар)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 по обработке пестицидами (в случае его привлечения)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проведении химических обработок" приведено в приложении к настоящей форме. Сведения о проведенных химических обработках указываются по видам примененных пестицидов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обработок"</w:t>
            </w:r>
          </w:p>
        </w:tc>
      </w:tr>
    </w:tbl>
    <w:bookmarkStart w:name="z2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проведении химических обработок" (индекс – № ФУ – 4, периодичность ежемесячная)</w:t>
      </w:r>
    </w:p>
    <w:bookmarkEnd w:id="185"/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проведении химических обработок" (далее – Форма). 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подлежит заполнению и представлению на основании фактических данных о проведении химических обработок, по состоянию на дату сдачи отчета. 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представляется: 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и юридическими лицами, деятельность которых связана с объектами государственного фитосанитарного контроля, в территориальное подразделение района, города республиканского значения и столицы уполномоченного органа – ежемесячно, с марта по сентябрь, до 5 числа каждого месяца, следующего за отчетным, по фактическому адресу проведения химических обработок; 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ежемесячно, с марта по сентябрь, до 15 числа каждого месяца, следующего за отчетным;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органа, государственными организациями, осуществляющими деятельность в области защиты растений, в уполномоченный орган – ежемесячно, с марта по сентябрь, до 20 числа каждого месяца, следующего за отчетным периодом.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проведения химических обработок на территории района, области, города республиканского значения и столицы предоставляется нулевая форма отчетности (пустографка).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196"/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фактическое месторасположение, координаты.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предприятия по общему классификатору видов экономической деятельности (ОКЭД).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 предпринимательства.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наименование вредного организма.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сельскохозяйственной культуры (угодья).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таблицы 2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2 Формы указывается кадастровый номер/ номер поля.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2 Формы указывается площадь (объем) обработки (тысяч гектар).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таблицы 2 Формы указывается наименование поставщика услуг по обработке пестицидами (в случае его привлечения).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таблицы 2 Формы указывается вид техники, которая проводила химические обработки.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таблицы 2 Формы указывается марка техники, которая проводила химические обработки.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таблицы 2 Формы указывается количество, штука, техники, которая проводила химические обработки.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таблицы 2 Формы указывается производственная классификация израсходованных пестицидов по объектам их применения.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таблицы 2 Формы указывается наименование израсходаванных пестицидов (с указанием действующего вещества).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13 таблицы 2 Формы указывается количество израсходованных пестицидов, литр.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14 таблицы 2 Формы указывается количество израсходованных пестицидов, килограмм.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ФУ-5.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предназначенный для сбора административных данных на безвозмездной основе: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ежегодно, до 5 января по месту фактического обезвреживания запрещенных, пришедших в негодность пестицидов и тары из-под них, а также тары из-под использованных пестицидов, по юридическому адресу объекта (субъекта);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ежегодно, до 15 января по месту фактического обезвреживания запрещенных, пришедших в негодность пестицидов и тары из-под них, а также тары из-под использованных пестицидов;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ежегодно, до 20 января.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обезвреживания запрещенных, пришедших в негодность пестицидов и тары из-под них, а также тары из-под использованных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Запрещенные, пришедшие в негодность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из-под использованных пестицидов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принявших запрещенные, непригодные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обезвреживания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место расположение бункера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 тары из-под пестицидов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приведено в приложении к настоящей форме. Сведения об обезвреживании отражаются в разрезе видов пестицидов, с указанием их наименования, количества и способа обезвреживания (при наличии). Первичная отчетная форма представляется импортерами, дистрибьютарами, реализаторами.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запрещенных, пришедших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 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из-под них, а также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пестицидов"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(индекс – № ФУ-5, периодичность годовая)</w:t>
      </w:r>
    </w:p>
    <w:bookmarkEnd w:id="236"/>
    <w:bookmarkStart w:name="z2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(далее – Форма).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фактических данных об обезвреживании запрещенных, пришедших в негодность пестицидов и тары из-под них, а также тары из-под использованных пестицидов, по состоянию на дату сдачи отчета.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ежегодно, до 5 января;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н в территориальное подразделение области уполномоченного органа – ежегодно, до 15 января;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ежегодно, до 20 января.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обезвреживания запрещенных, пришедших в негодность пестицидов и тары из-под них, а также тары из-под использованных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247"/>
    <w:bookmarkStart w:name="z2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главы 1 Формы указывается фактическое месторасположение, координаты.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по общему классификатору видов экономической деятельности (ОКЭД).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 предпринимательства.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обезвреживание.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производственная классификация запрещенных, пришедших в негодность пестицидов по объектам их применения.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наименование запрещенных, пришедших в негодность пестицидов (с указанием действующего вещества).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2 Формы указывается количество запрещенных, пришедших в негодность пестицидов, литр.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2 Формы указывается количество запрещенных, пришедших в негодность пестицидов, килограмм.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таблицы 2 Формы указывается наименование материала тар из-под пестицидов.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таблицы 2 Формы указывается количество (штука) тары из-под использованных пестицидов.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таблицы 2 Формы указывается наименование физических и юридических лиц, принявших запрещенные, непригодные пестициды и тару из-под них, а также тары из-под использованных пестицидов на обезвреживание.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таблицы 2 Формы указывается дата обезвреживания.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таблицы 2 Формы указывается номер, место расположение бункера.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</w:p>
    <w:bookmarkEnd w:id="267"/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форм фитосанитарного учета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форм фитосанитарного учета.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Фитосанитарный учет осуществляется с целью ведения мониторинга за средствами защиты растений, фитосанитарным состоянием объектов государственного фитосанитарного контроля, соблюдением требований технического регламента о безопасности средств защиты растений (пестицидов),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№ 32940), а также объема и эффективности проводимых фитосанитарных мероприятий.</w:t>
      </w:r>
    </w:p>
    <w:bookmarkEnd w:id="270"/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деятельность которых связана с объектами государственного фитосанитарного контроля (далее – субъект фитосанитарного учета), ведут фитосанитарный учет и представляют в территориальные подразделения районов, городов республиканского значения и столицы уполномоченного органа формы фитосанитарного учета согласно приложениям 2, 2-1, 2-2, 2-3 и 2-4 к настоящему приказу (далее – фитосанитарные учеты) по месту производства, реализации, применения, движения, хранения, обезвреживания пестицидов.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Фитосанитарные отчеты представляются субъектами фитосанитарного учета в следующие сроки: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5 июля и до 5 января соответствующего года, следующего за отчетным периодом;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импорте и реализации пестицидов, два раза в год, до 5 июля и до 5 января соответствующего года, следующего за отчетным периодом;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5 июля и до 5 января соответствующего года, следующего за отчетным периодом;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5 числа каждого месяца, следующего за отчетным периодом;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5 января соответствующего года, следующего за отчетным периодом.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инспекторы по защите растений территориальных подразделений районов уполномоченного органа ведут фитосанитарный учет на основании представленных субъектами фитосанитарного учета фитосанитарных отчетов и представляют в территориальные подразделения областей уполномоченного органа фитосанитарные отчеты.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Фитосанитарные отчеты представляются государственными инспекторами по защите растений территориальных подразделений районов уполномоченного органа в следующие сроки: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15 июля и до 15 января соответствующего года, следующего за отчетным периодом;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об импорте и реализации пестицидов, два раза в год, до 15 июля и до 15 января соответствующего года, следующего за отчетным периодом;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15 июля и до 15 января соответствующего года, следующего за отчетным периодом;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15 числа каждого месяца, следующего за отчетным периодом;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15 января соответствующего года, следующего за отчетным периодом.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инспекторы по защите растений территориальных подразделений областей, городов республиканского значения и столицы уполномоченного органа ведут фитосанитарный учет на основании представленных государственными инспекторами по защите растений территориальных подразделений районов уполномоченного органа/субъектами фитосанитарного учета фитосанитарных отчетов и представляют в уполномоченный орган фитосанитарные отчеты.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Фитосанитарные отчеты представляются государственными инспекторами по защите растений территориальных подразделений областей, городов республиканского значения и столицы уполномоченного органа в следующие сроки: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20 июля и до 20 января соответствующего года, следующего за отчетным периодом;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импорте и реализации пестицидов, два раза в год, до 20 июля и до 20 января соответствующего года, следующего за отчетным периодом;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20 июля и до 20 января соответствующего года, следующего за отчетным периодом;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20 числа каждого месяца, следующего за отчетным периодом;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20 января соответствующего года, следующего за отчетным периодом.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Государственными организациями, осуществляющими деятельность в области защиты растений, ведется фитосанитарный учет и представляется в уполномоченный орган фитосанитарные отчеты в сроки, указанные в пункте 8 настоящих Правил.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Фитосанитарные отчеты предоставляются через реестр бизнес-партнеров (далее – ИС "Реестр") в виде электронного документа, удостоверенного электронной цифровой подписью руководителя или лица, исполняющего его обязанности.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технического сбоя ИС "Реестр" фитосанитарные отчеты направляются в бумажной форме.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