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5079b" w14:textId="06507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27 января 2026 года № 25. Зарегистрирован в Министерстве юстиции Республики Казахстан 29 января 2026 года № 37903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промышленной инфраструктуры и внутристрановой ценности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 и строительства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2026 года № 25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приказов, в которые вносятся изменения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1 июля 2019 года № 468 "Об утверждении Правил ведения единого реестра участников специальных экономических зон и единого реестра лиц, осуществляющих непрофильные виды деятельности" (зарегистрирован в Реестре государственной регистрации нормативных правовых актов за № 18978) следующее изменение: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единого реестра участников специальных экономических зон и единого реестра лиц, осуществляющих непрофильные виды деятельности, утвержденных указанным приказом: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управляющая компания специальной экономической зоны – юридическое лицо, создаваемое или определяемое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обеспечения функционирования специальной экономической зоны;".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11 июля 2019 года № 500 "Об утверждении Правил представления управляющей компанией специальной экономической и индустриальной зон отчетности" (зарегистрирован в Реестре государственной регистрации нормативных правовых актов за № 19021) следующее изменение: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управляющей компанией специальной экономической и индустриальной зон отчетности, утвержденных указанным приказом: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управляющая компания специальной экономической зоны – юридическое лицо, создаваемое или определяемое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экономических и индустриальных зонах" для обеспечения функционирования специальной экономической зоны;".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18 июля 2019 года № 519 "Об утверждении Правил выдачи свидетельства, удостоверяющего регистрацию лица в качестве участника специальной экономической зоны" (зарегистрирован в Реестре государственной регистрации нормативных правовых актов за № 19059) следующее изменение: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свидетельства, удостоверяющего регистрацию лица в качестве участника специальной экономической зоны, утвержденных указанным приказом: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управляющая компания специальной экономической зоны – юридическое лицо, создаваемое или определяемое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экономических и индустриальных зонах" для обеспечения функционирования специальной экономической зоны;".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19 июля 2019 года № 522 "Об утверждении форм типовых договоров, заявление и анкет по вопросам специальных экономических и индустриальных зон" (зарегистрирован в Реестре государственной регистрации нормативных правовых актов под № 19067) следующие изменения: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Типовой 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временного возмездного землепользования (аренды) земельными участками, находящимися в государственной собственности, на которых создается специальная экономическая или индустриальная зона, утвержденной указанным приказом: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арендатор – юридическое лицо, создаваемое или определяемое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обеспечения функционирования специальной экономической зоны, или юридическое лицо, создаваемое или определяемое соответствии с Законом для обеспечения функционирования индустриальной зоны.";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Типовой 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вторичного землепользования (субаренды) земельными участками, находящимися в государственной собственности, на которых создается специальная экономическая или индустриальная зона, утвержденной указанным приказом: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субарендодатель – юридическое лицо, создаваемое или определяемое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экономических и индустриальных зонах" (далее - Закон) для обеспечения функционирования специальной экономической зоны, или юридическое лицо, создаваемое или определяемое соответствии с Законом для обеспечения функционирования индустриальной зоны;";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Типовой 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временного пользования (аренды) земельными участками, находящимися в частной собственности, на которых создается специальная экономическая или индустриальная зона, утвержденной указанным приказом: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арендатор - юридическое лицо, создаваемое или определяемое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специальных экономических и индустриальных зонах" (далее - Закон) для обеспечения функционирования специальной экономической зоны, или юридическое лицо, создаваемое или определяемое соответствии с Законом для обеспечения функционирования индустриальной зоны;";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Типовой 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временного вторичного пользования (субаренды) земельными участками, находящимися в частной собственности, на которых создается специальная экономическая или индустриальная зона, утвержденной указанным приказом: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субарендодатель - юридическое лицо, создаваемое или определяемое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экономических и индустриальных зонах" (далее - Закон) для обеспечения функционирования специальной экономической зоны, или юридическое лицо, создаваемое или определяемое в соответствии с Законом для обеспечения функционирования индустриальной зоны (далее – СЭЗ или ИЗ);";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Типовой 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об осуществлении деятельности в качестве участника специальной экономической зоны, утвержденной указанным приказом: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управляющая компания СЭЗ – юридическое лицо, создаваемое или определяемое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обеспечения функционирования специальной экономической зоны;";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Типовой 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по надлежащему исполнению функций управляющих компаний специальных экономических зон, индустриальных зон республиканского и регионального значений, утвержденной указанным приказом: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настоящем Договоре используются следующие понятия: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– центральный исполнительный орган, осуществляющий государственное регулирование в сфере создания, функционирования и упразднения специальных экономических и индустриальных зон или коллегиальный исполнительный орган, возглавляемый акимом области, города республиканского значения и столицы,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территории;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управляющая компания специальной экономической зоны – юридическое лицо, создаваемое или определяемое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экономических и индустриальных зонах" (далее - Закон) для обеспечения функционирования специальной экономической зоны;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управляющая компания индустриальной зоны – юридическое лицо, создаваемое или определяемое в соответствии с Законом для обеспечения функционирования индустриальной зоны;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договор по надлежащему исполнению функций управляющих компаний специальных экономических зон, индустриальных зон республиканского и регионального значений – договор, заключаемый между уполномоченным органом (местным исполнительным органом) и управляющей компанией специальной экономической зоны или индустриальной зоны республиканского значения (регионального значения), в рамках которой, последняя принимает на себя обязательства по надлежащему исполнению функций управляющей компании специальной экономической зоны или индустриальной зоны республиканского значения (регионального значения) и достижению ключевых показателей.";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Типовой 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об осуществлении непрофильной деятельности, утвержденной указанным приказом: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управляющая компания СЭЗ – юридическое лицо, создаваемое или определяемое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обеспечения функционирования специальной экономической зоны;".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31 июля 2019 года № 599 "Об утверждении правил и критериев отбора проектов" (зарегистрирован в Реестре государственной регистрации нормативных правовых актов за № 19187) следующее изменение: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проектов, утвержденных указанным приказом: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управляющая компания специальной экономической зоны – юридическое лицо, создаваемое или определяемое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обеспечения функционирования специальной экономической зоны;".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6 августа 2019 года № 621 "Об утверждении Правил проведения конкурсного отбора лиц для управления управляющими компаниями специальных экономических зон и государственных индустриальных зон, а также квалификационных требований к указанным лицам" (зарегистрирован в Реестре государственной регистрации нормативных правовых актов под № 19360) следующее изменение: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конкурсного отбора лиц для управления управляющими компаниями специальных экономических зон и государственных индустриальных зон, утвержденных указанным приказом: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управляющая компания специальной экономической зоны – юридическое лицо, создаваемое или определяемое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обеспечения функционирования специальной экономической зоны;".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15 октября 2019 года № 775 "Об утверждении Правил распределения управляющей компанией специальной экономической или индустриальной зоны земельных участков между участниками специальной экономической или индустриальной зоны" (зарегистрирован в Реестре государственной регистрации нормативных правовых актов за № 19479) следующее изменение: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управляющей компанией специальной экономической или индустриальной зоны земельных участков между участниками специальной экономической или индустриальной зоны, утвержденных указанным приказом: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управляющая компания специальной экономической зоны – юридическое лицо, создаваемое или определяемое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экономических и индустриальных зонах" (далее - Закон) для обеспечения функционирования специальной экономической зоны;".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22 февраля 2024 года № 72 "Об утверждении Правил ведения перечня приоритетных видов деятельности, осуществляемых на территории специальных экономических зон и Перечня приоритетных видов деятельности в разрезе специальных экономических зон" (зарегистрирован в Реестре государственной регистрации нормативных правовых актов за № 34030) следующее изменение: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перечня приоритетных видов деятельности, осуществляемых на территории специальных экономических зон, утвержденных указанным приказом: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управляющая компания специальной экономической зоны – юридическое лицо, создаваемое или определяемое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экономических и индустриальных зонах" для обеспечения функционирования специальной экономической зоны;".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