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2265" w14:textId="fe7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комиссии по вопросам деятельности патентных поверенных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января 2026 года № 95. Зарегистрирован в Министерстве юстиции Республики Казахстан 29 января 2026 года № 37902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3-1 Закона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"О товарных знаках, знаках обслуживания, географических указаний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правовой охране топологий интегральных микросхем"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деятельности патентных поверенных.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августа 2018 года № 1319 "Об утверждении Положения об аттестационной комиссии" (зарегистрирован в Реестре государственной регистрации нормативных правовых актов за № 17326);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приказы Министра юстиции Республики Казахстан, утвержденные приказом Министра юстиции Республики Казахстан от 31 августа 2022 года № 736 (зарегистрирован в Реестре государственной регистрации нормативных правовых актов за № 29407).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2026 года № 95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деятельности патентных поверенных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комиссии по вопросам деятельности патентных поверенных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селекционных достижений",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"Патентный закон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товарных знаках, знаках обслуживания, географических указаниях и наименованиях мест происхождения товаров",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правовой охране топологий интегральных микросхем" и регулирует порядок деятельности комиссии по вопросам деятельности патентных поверенных.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Положении используются следующие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– коллегиальный орган при Министерстве юстиции Республики Казахстан по досудебному рассмотрению жалоб на решения комиссии по вопросам деятельности патентных поверенных;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патентный поверенный – гражданин Республики Казахстан, которому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вопросам деятельности патентных поверенных (далее – Комиссия) – комиссия, создаваемая при Комитете по правам интеллектуальной собственности Министерства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экспертная организация – Республиканское государственное предприятие на праве хозяйственного ведения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стороны – физические и (или) юридические лица, а также патентные поверенные, участвующие в рассмотрении жалоб и заявлений в Комиссии;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Комитет по правам интеллектуальной собственности Министерства юстиции Республики Казахстан (далее – Комитет).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своей деятельности Комиссия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международными договорами и законами Республики Казахстан, иными нормативными правовыми актами, а также Положением.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Комиссии являются рассмотрение жалоб физических и юридических лиц на действия патентных поверенных, поступающих в уполномоченный орган, рассмотрение заявлений патентных поверенных по вопросам приостановления деятельности патентного поверенного, исключения из реестра патентных поверенных, отзыва свидетельства патентного поверенного и аннулирования сведений в реестре патентных поверенных, а также соблюдение принципов законности, справедливости, беспристрастности, объективности, гласности, открытости, прозрачности при рассмотрении указанных жалоб и заявлений.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Полномочия Комиссии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в пределах своей компетенции: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сторон информацию и документы, необходимые для выполнения возложенных задач, включая доказательства, скриншоты, отзывы, сертификаты, договоры и иные материалы;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для рассмотрения вопросов специалистов соответствующего профиля из государственных органов, сотрудников экспертной организации, представителей палаты патентных поверенных, а также организовывать при необходимости рабочие встречи;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к заседаниям Комиссии представителей неправительственных организаций по вопросам, входящим в их компетенцию;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на заседаниях представителей сторон и задает им вопросы.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Комиссии;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планирует работу Комиссии, определяет график заседаний, место и время их проведения;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заседания Комиссии и председательствует на них;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регламентированных процедур и сроков рассмотрения материалов.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Комиссии: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знакомятся с представленными материалами и доказательствами;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вопросы, подлежащие разрешению на заседании Комиссии в соответствии с законодательством Республики Казахстан в сфере интеллектуальной собственности;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обсуждении и голосовании по принимаемым решениям;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необходимости запрашивают дополнительные материалы для объективного рассмотрения дела.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оповещает членов Комиссии и стороны о дате, времени и месте проведения заседания Комиссии;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подготовку материалов для заседания, включая сбор и систематизацию документов и доказательств;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оформляет протоколы заседаний Комиссии;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является членом Комиссии и не участвует в голосовании.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Состав Комиссии утверждается приказом Министра юстиции Республики Казахстан либо лица, его замещающего. Состав Комиссии нечетный и насчитывает не менее семи членов из сотрудников Комитета и экспертной организации.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 Комиссии не могут входить: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супруги, близкие родственники (родители, дети, усыновители (удочерители), усыновленные (удочеренные), полнородные и неполнородные братья и сестры, дедушки, бабушки, внуки) или родственники (лица, имеющие общих предков до прадедушки и прабабушки) членов Комиссии или сторон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"О браке (супружестве) и семье";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сотрудники экспертной организации, непосредственно участвовавшие в связанных с рассматриваемым делом процедурах.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Замена любого члена Комиссии возможна в случае: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самоотвода или отвода, заявленного участниками заседания Комиссии, в связи с конфликтом интересов;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в связи с временной нетрудоспособностью, нахождением в отпуске или в командировке.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Председателем Комиссии является председатель Комитета. В случае отсутствия председателя Комиссии его функции выполняет заместитель председателя Комиссии.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Функциями Комиссии являются: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жалоб и заявлений физических и юридических лиц;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материалов для рассмотрения, включая сбор доказательств (скриншоты, отзывы, сертификаты, договоры и т.д.);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проведение заседаний Комиссии, уведомление сторон;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пересмотр обстоятельств, связанных с деятельностью патентного поверенного;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по результатам рассмотрения в соответствии с пунктом 15 Положения.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период рассмотрения Комиссией поступившей жалобы физического и (или) юридического лица, действие свидетельства патентного поверенного приостанавливается протокольным решением Комиссии в целях выяснения обстоятельств до принятия соответствующего решения в течение трех месяцев, о чем делается отметка в реестре патентных поверенных.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принимает протокольные решения по следующим вопросам: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приостановление деятельности патентного поверенного: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заявления патентного поверенного;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ограничения заниматься предпринимательской деятельностью в соответствии с законами Республики Казахстан, а также отнесения к сотрудникам уполномоченного органа и его подведомственных организаций;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рассмотрения жалоб физических и (или) юридических лиц на действия патентного поверенного в соответствии с пунктом 14 Положения.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оснований деятельность возобновляется протокольным решением в течение десяти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патентного поверенного из реестра патентных поверенных: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личного заявления;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гражданства или выезде за пределы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перерыве в деятельности более пяти лет;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вступлении в силу приговора суда за преступление;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смерти, безвестном отсутствии или недееспособности;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 или представлений палаты патентных поверенных.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отзыв свидетельства и аннулирование сведений в реестре патентных поверенных в случаях, предусмотренных законодательством Республики Казахстан в сфере интеллектуальной собственности.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рабочего органа Комиссии возлагаются на Комитет, который координирует работу членов Комиссии, обеспечивает сбор и анализ материалов, включая доказательства.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Заседания Комиссии проводятся по мере необходимости, но не реже одного раза в квартал, в соответствии с графиком, утверждаемым председателем Комиссии. Материалы доводятся до членов Комиссии не позднее чем за пять рабочих дней до заседания.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Заседания Комиссии считаются правомочными при присутствии не менее двух третей членов. Решение принимается открытым голосованием простым большинством голосов от числа присутствующих.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Решение Комиссии излагается в письменной форме и состоит из вводной, описательной, мотивировочной и резолютивной частей.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Решение подписывается всеми членами Комиссии и направляется сторонам, участвовавшим в заседании Комиссии, в течение пятнадцати рабочих дней.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может оставить жалобу или заявление без рассмотрения по ходатайству лица, подавшего жалобу или заявление, или при его неявке на заседание Комиссии по вторичному вызову.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Неявка патентного поверенного, в отношении которого подана жалоба, не является основанием для оставления жалобы без рассмотрения.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решение Комиссии может быть подана жалоба в апелляционную комиссию.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