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098e" w14:textId="da10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29 августа 2017 года № 582 ДСП "Об утверждении Правил выполнения и оформления воинских перевозок перевозчиками независимо от формы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22 января 2026 года № 12. Зарегистрирован в Министерстве юстиции Республики Казахстан 28 января 2026 года № 37898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приказа Министра по инвестициям и развитию Республики Казахстан от 29 августа 2017 года № 582 ДСП "Об утверждении Правил выполнения и оформления воинских перевозок перевозчиками независимо от формы собственности" (зарегистрирован в Реестре государственной регистрации нормативных правовых актов за № 16395).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