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1521" w14:textId="1c51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марта 2019 года № 148 "Об утверждении Типовых форм постановлений частных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января 2026 года № 75. Зарегистрирован в Министерстве юстиции Республики Казахстан 27 января 2026 года № 37889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2019 года № 148 "Об утверждении Типовых форм постановлений частных судебных исполнителей" (зарегистрированный в Реестре государственной регистрации нормативных правовых актов за № 18493)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принудительного исполнения Министерства юстиции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2026 года № 75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возвращении исполнительного документа</w:t>
      </w:r>
    </w:p>
    <w:bookmarkEnd w:id="7"/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"__" ________ 20__года 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частного судебного исполнителя,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исполнительный округ),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"__" 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требование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взыскателя и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возбужденного на основании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исполнительного документа, наименование суда либо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выдан исполнительный документ, дата выдачи)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основания возвращения исполнительного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ссылкой на нормы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исполнительном производстве и статусе судебных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 либо иного нормативного правового акта).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возвращении исполнительного документа о взыскании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штрафа в доход государства в отношении должника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иностранца либо лица без гражданства в порядке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48 Закона, указывается следующее: - отсутствие имущества должника,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деньги и ценные бумаги, находящиеся у него либо у иных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юридических лиц, в банках, организациях, осуществляющих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а также в страховых организациях, на которые невозможно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наложить арест (</w:t>
      </w:r>
      <w:r>
        <w:rPr>
          <w:rFonts w:ascii="Times New Roman"/>
          <w:b w:val="false"/>
          <w:i w:val="false"/>
          <w:color w:val="000000"/>
          <w:sz w:val="28"/>
        </w:rPr>
        <w:t>подпунктами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 Закона); -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полученные через единую информационную систему по контролю за въездом-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выездом и пребыванием иностранцев в Республики Казахстан "Беркут"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выезд должника - иностранца либо лица без гражданства за пределы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10, подпунктом __)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Возвратить исполнительный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(содержание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физического лица,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по которому возвращается исполнительный документ).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исполнительное производство считать оконченным.</w:t>
      </w:r>
    </w:p>
    <w:bookmarkEnd w:id="9"/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3. О принятом решении сообщить сторонам исполнительного производства или их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представителям. Примечание: в случае установления факта выбытия должника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иностранца либо лица без гражданства за пределы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другого государства (_____________), частный судебный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порядке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48 Закона возвращает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о взыскании административного штрафа в доход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правоохранительный орган либо специальный государственный орган, вынесшим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(инициировавшим) его, для принятия мер в пределах компетенции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Республике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4. Разъяснить сторонам исполнительного производства, что в соответствии с пунктом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возвращение исполнительного документа взыскателю не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препятствием для повторного предъявления этого документа к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законом срока давности исполнения.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5. Постановление судебного исполнителя вступает в силу со дня его вынесения,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обязательному исполнению и может быть обжаловано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 на действия (бездействие) судебного исполнителя по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документов подается в суд в течение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совершения действия (отказа в совершении действия) или со дня, когда взыскателю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должнику, не извещенному о времени и месте совершения действия судебным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исполнителем, стало о нем известно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6. По истечению срока предъявления исполнительного документа к принудительному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исполнению меры, принятые в рамках исполнительного производства, подлежат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Частный судебный исполнитель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(подпись, 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