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4fb6" w14:textId="3f84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и структурного элемента приказа Генерального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22 января 2026 года № 19. Зарегистрирован в Министерстве юстиции Республики Казахстан 26 января 2026 года № 37883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и структурный элемент приказа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2026 года № 19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структурного элемента приказа Генерального Прокурора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января 2015 года № 11 "Об утверждении Правил ведения, использования и хранения специального учета лиц, признанных судом недееспособными и ограниченно дееспособными" (зарегистрирован в Реестре государственной регистрации нормативных правовых актов за № 10218).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дополнение, утвержденного приказом исполняющего обязанности Генерального Прокурора Республики Казахстан от 2 июля 2020 года № 82 "О внесении изменений и дополнения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20920).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 февраля 2023 года № 50 "О внесении изменений в приказ Генерального Прокурора Республики Казахстан от 12 января 2015 года № 11 "Об утверждении Правил ведения учета лиц, признанных судом недееспособными и ограниченно дееспособными" (зарегистрирован в Реестре государственной регистрации нормативных правовых актов за № 31870).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