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cd12" w14:textId="718c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1 апреля 2020 года № 341 "Об утверждении форм уведомлений о сумме задолженности и распоряжений органа государственных доходов о приостановлении расходных операций по кассе"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января 2026 года № 32. Зарегистрирован в Министерстве юстиции Республики Казахстан 22 января 2026 года № 37871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 апреля 2020 года № 341 "Об утверждении форм уведомлений о сумме задолженности и распоряжений органа государственных доходов о приостановлении расходных операций по кассе" (зарегистрирован в Реестре государственной регистрации нормативных правовых актов под № 20288)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2026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сумме задолженности по социальным отчислениям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 20__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</w:t>
            </w:r>
          </w:p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Республики Казахстан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Социальный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Вас,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(далее – фамилия, имя и отчество) или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плательщика, индивидуальный/бизнес-идентификационный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задолженности по состоянию на "____" 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социальным отчислениям в Государственный фонд социального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размере: _____________________________________________________ тенге.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27 Социального кодекса Вы обязаны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представить список участников системы обязательного социального страхования,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пользу которых взыскивается задолженность по социальным отчислениям.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список участников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обязательного социального страхования, в пользу которых взыскивается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задолженность по социальным отчислениям, представляется в орган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доходов в случае непогашения задолженности по социальным отчислениям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плательщиком – в течение пятнадцати рабочих дней со дня вручения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при непогашении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 по социальным отчислениям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приостанавливает расходные операции по банковским счетам и кассе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истечении десяти рабочих дней со дня вручения ему уведомления: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банковским счетам – в пределах суммы задолженности по социальным отчислениям;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кассе – по всем расходным операциям наличных денег в кассе, кроме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уплате и сдаче наличных денег в банк второго уровня или организацию,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осуществляющую отдельные виды банковских операций, для последующего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перечисления в счет уплаты социальных отчислений, пеней, начисленных за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несвоевременную уплату;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взыскивает суммы задолженности по социальным отчислениям в принудительном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с банковских счетов плательщика не позднее пяти рабочих дней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списка участников системы обязательного социального страхования.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этом Вам начисляется пеня в порядке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256 Социального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невыполнения законных требований органов государственных доходов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к Вам будут применены меры 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получил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или наименование плательщика/ должностного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плательщика, подпись, печать (за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лиц, относящихся к субъектам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вручено плательщику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должностного лица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отправлено плательщику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2026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сумме задолженности по обязательным пенсионным взносам, обязательным пенсионным взносам работодателя, обязательным профессиональным пенсионным взносам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 20__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</w:t>
            </w:r>
          </w:p>
        </w:tc>
      </w:tr>
    </w:tbl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Республики Казахстан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Социальный кодекс)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Вас,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(далее – фамилия, имя 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полное наименование агента, индивидуальный/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задолженности по состоянию на "___" 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обязательным пенсионным взносам, обязательным пенсионным взносам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работодателя, обязательным профессиональным пенсионным взносам в Единый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накопительный пенсионный фонд в размере: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тенге.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 работодателя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профессиональные пенсионные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40 Социального кодекса Вы обязаны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представить списки физических лиц, в пользу которых взыскивается задолженность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обязательным пенсионным взносам, обязательным пенсионным взносам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работодателя, обязательным профессиональным пенсионным взносам.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списки физических лиц,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взыскивается задолженность по обязательным пенсионным взносам,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обязательным пенсионным взносам работодателя, обязательным профессиональным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пенсионным взносам, представляются в орган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непогашении задолженности по обязательным пенсионным взносам,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обязательным пенсионным взносам работодателя, обязательным профессиональным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пенсионным взносам, агентом, – в течение пятнадцати рабочих дней со дня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непогашения задолженности по обязательным пенсионным взносам,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обязательным пенсионным взносам работодателя, обязательным профессиональным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пенсионным взносам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приостанавливает расходные операции по банковским счетам и кассе агента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истечении десяти рабочих дней со дня вручения ему уведомления: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банковским счетам – в пределах суммы задолженности по обязательным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пенсионным взносам, обязательным пенсионным взносам работодателя,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обязательным профессиональным пенсионным взносам;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кассе – по всем расходным операциям наличных денег в кассе, кроме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уплате и сдаче наличных денег в банк второго уровня или организацию,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осуществляющую отдельные виды банковских операций, для последующего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перечисления в счет уплаты обязательных пенсионных взносов,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пенсионных взносов работодателя, обязательных профессиональных пенсионных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взносов, пеней, начисленных за их несвоевременную уплату;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взыскивает суммы задолженности по обязательным пенсионным взносам,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обязательным пенсионным взносам работодателя, обязательным профессиональным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пенсионным взносам в принудительном порядке с банковских счетов не позднее пяти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дней со дня получения списков физических лиц, в пользу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взыскивается задолженность.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этом Вам начисляется пеня в порядке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256 Социального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невыполнения законных требований органов государственных доходов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к Вам будут применены меры 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получил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или наименование плательщика/ должностного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плательщика, подпись, печать (за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лиц, относящихся к субъектам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вручено плательщику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должностного лица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отправлено плательщику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2026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сумме задолженности по отчислениям и (или) взносам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 20__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</w:t>
            </w:r>
          </w:p>
        </w:tc>
      </w:tr>
    </w:tbl>
    <w:p>
      <w:pPr>
        <w:spacing w:after="0"/>
        <w:ind w:left="0"/>
        <w:jc w:val="both"/>
      </w:pPr>
      <w:bookmarkStart w:name="z34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обязательном социальном медицинском страховании" (далее – Закон)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Вас,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(далее – фамилия, имя и отчество)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плательщика, индивидуальный/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задолженности по состоянию на "_____"__________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отчислениям и (или) взносам в Фонд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размере: ___________________________________________________ тенге.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и (или) взносы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" w:id="2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Вам необходимо представить список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работников, за которых производятся отчисления и (или) взносы. Указанный 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 в орган государственных доходов, направивший уведомление,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непогашения задолженности по отчислениям и (или) взносам, плательщиком,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в течение пятнадцати рабочих дней со дня вручения ему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непогашения задолженности по отчислениям и (или) взносам,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приостанавливает расходные операции по банковским счетам и кассе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истечении десяти рабочих дней со дня вручения ему уведомления: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банковским счетам – в пределах суммы задолженности по отчислениям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взносам;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кассе – по всем расходным операциям наличных денег в кассе, кроме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уплате и сдаче наличных денег в банк второго уровня или организацию,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осуществляющую отдельные виды банковских операций, для последующего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перечисления в счет уплаты отчислений и (или) взносов, пеней, начисленных за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несвоевременную уплату по истечении десяти рабочих дней со дня вручения 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взыскивает суммы задолженности в принудительном порядке с банковских 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пяти рабочих дней со дня получения списка работников, за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производятся отчисления и (или) взносы.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этом Вам начисляется пеня в порядке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31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невыполнении законных требований органов государственных доходов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к Вам будут применены меры 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получил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или наименование плательщика/ должностного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плательщика, подпись, печать (за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лиц, относящихся к субъектам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вручено плательщику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должностного лица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отправлено плательщику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