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641" w14:textId="51f3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22 января 2026 года № 10. Зарегистрирован в Министерстве юстиции Республики Казахстан 22 января 2026 года № 37870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190 "Об утверждении Правил обеспечения авиационными горюче-смазочными материалами гражданских воздушных судов" (зарегистрирован в Реестре государственной регистрации нормативных правовых актов за № 11677):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авиационными горюче-смазочными материалами гражданских воздушных судов,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столбец 3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"Нормативные технические документы";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"Авиакеросины"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топливо для газотурбинных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ТС-1, 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А-1 (Jet A-1),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Джет Фьюл №3 (Jet Fuel №3)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 013/2011;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ASTM D1655,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 РК ASTM D1655);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 6537–2018;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TDS 893-2016;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TDS 32595-2013;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O’zDST 1117:2007.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имеющие декларацию о соответствии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принятому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826.";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191 "Об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Казахстан" (зарегистрирован в Реестре государственной регистрации нормативных правовых актов за № 11678):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Документами, подтверждающими качество и кондиционность авиа ГСМ, являются документ от изготовителя, подтверждающий качество продукта, а для авиа ГСМ, поставляемых наливным транспортом или по трубопроводу – также паспорт качества и контрольный талон.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соответствие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принятому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826, является декларация о соответствии.";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Документ от изготовителя, подтверждающий качество продукта, на авиа ГСМ содержит результаты анализа в объеме полного комплекса физико-химических и эксплуатационных показателей, входящих НД авиа ГСМ на изготовление данной марки авиа ГСМ, и заключение о соответствии данной партии продукта НД авиа ГСМ. Поставщик авиа ГСМ, предоставивший документ от изготовителя, подтверждающий качество продукта и декларацию о соответствии поставляемого авиа ГСМ, несет ответственность за качество и сохранность качества продукта на оговоренный НД авиа ГСМ срок годности при соблюдении оговоренных там же условий хранения и транспортировки.";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Акты отбора проб, документ от изготовителя, подтверждающий качество продукта и декларацию о соответствии, документ изготовителя (поставщика) по одному экземпляру от каждой партии авиа ГСМ хранятся в лаборатории в течение не менее трех месяцев после израсходования данной партии продукта.";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авиа ГСМ определяется организацией-разработчиком или заводом-изготовителем авиационной техники. Аналоги основных топлив указываются в Руководствах по летной и технической эксплуатации ВС с указаниями эксплуатационных ограничений и мероприятий, связанных с их применением.";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климатическим условиям в аэропорту вылета (прилета) для применения авиакеросинов ТС-1, РТ, Джет А-1 соблюдаются, исходя из данных паспорта изготовителя, по показателю температуры кристаллизации, следующие нормативы: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температуре кристаллизации авиакеросина не выше минус 60°С разрешается его применение без ограничений во всех климатических районах по НД авиа ГСМ;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температуре кристаллизации авиакеросина не выше -50°С разрешается его применение без ограничений во всех климатических районах, кроме района I1 по НД авиа ГСМ при температуре наружного воздуха у земли не ниже минус 45°С;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заправка авиакеросина в ВС в климатическом районе I1 при температуре наружного воздуха у земли не ниже минус 30°С должна быть обеспечена в течение 24 часов до вылета;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подпункт 1), если лаборатория ГСМ в результате анализа установит, что у данной партии авиакеросина температура кристаллизации ниже минус 60°С.".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выдаче на заправку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авиаГСМ в организациях гражданской авиации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Вязкости. Кислотности. Температуры вспышки в закрытом тигле. Температуры начала кристаллизации.* Содержание фактических смол. ВКЩ Взаимодействие с водой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каждого дозалива продуктов другой партии. Через 12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 JetA-1 ASTM D1655 (СТ РК ASTM D1655);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удельной электрической проводимости.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вспышки;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застывания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фактических смол;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на медной пластине;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удельной электрической проводимости.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авиа-ГСМ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долива продуктов другой партии. Через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ВНИМАНИЕ! В СЛУЧАЕ ПРИЕМА В ОДИН РЕЗЕРВУАР БОЛЕЕ ДВУХ ПАРТИЙ ТОПЛИВА ОДНОГО ЗАВОДА ИЗГОТОВИТЕЛЯ, ПРОИЗВОДИТСЯ ПРИЕМНЫЙ КОНТРОЛЬ ПО ВСЕМ ПОКАЗАТЕЛЯМ НД НА ПРОДУКТ.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средствах доставки. Цвета и прозрачности.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ТЭС. Фракционного состава. Содержание фактических смол. Содержание ВКЩ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(окончание приема) Через 12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Температуры вспышки в закрытом тигле Содержание водорастворимых кислот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авиаГСМ на продукт и анализу пригодности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ПВК жидкости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 JetA-1 ASTM D1655 (СТ РК ASTM D1655);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вспышки;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застывания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фактических смол;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водой;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медной пластине;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удельной электрической проводимости.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авиа-ГСМ на продукт и анализу пригодности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Октановое число ** Фракционного состава. Содержание фактических смол. Содержание ВКЩ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МАСЛА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воды. Мехпримеси. Вязкости. Температуры вспышки в закрытом тигле (или закрытом) Коксуемость.*** Содержание ВКЩ.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результата анализа паспорта изготовителя (поставщика) или требования на маслосмесь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приема (наполнения резервуара, приготовления маслосмеси). После каждого дозалива продуктом другой партии. Через 12 месяцев.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вид. Содержание воды. Содержание мехпримесей. Температура каплепадения**** Содержание свободных щелочей и органических кислот. Коллоидной стабильности (если предусмотрено 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Паспорт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Содержан. воды. Содержан. раст. загр. Содержан. раствори. металлов.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Сопроводительной документации. Соответствие результатов анализа и паспорта изготовителя (поставщика). Паспорта изготовителя (поставщика). Отсутствия остатков ПВКЖ в приемном трубопроводе.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Содержание воды. Показатель преломления. Содержание раст.загр. Внешний вид. Наличие растворимых загрязнений. Содержание растворимых соединений металлов. Мехпримеси.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анализа и паспорта изготовителя (поставщика)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(окончания приема) После каждого дозалива продуктом другой партии. Через 6 месяцев.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МАСЛА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Вязкости. Температуры вспышки в открытом (закрытом) тигле Содержание ВКЩ.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требованиям ТУ, НД авиаГСМ или требованиям на масло смесь. Соответствия анализу пригодности.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месяцев. При принятии решения о расходовании в промежутке между проведением приемного и складского контролей.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 (бойлере маслостанции), МЗ.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Содержании воды.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Соответствие результатов анализа НД авиаГСМ на продукт и анализу пригодности к выдаче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месяца. При принятии решения о начале расходовании в промежутке между проведением приемного и складского контролей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(поставщика). Сохранность тары.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каждой тары.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Внешнего вида. Вязкости при 50 0С. Температуры вспышки в открытом тигле. Содержание мехпримесей и воды. Кислотного числа.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приҰмке противообледенительных жидкостей (пробы, отобранные из каждой партии)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качества противообледенительных жидкостей проводятся перед началом и в течение сезона противообледенительной обработки (пробы, отбираются из резервуаров (емкостей), в которых хранилась жидкость, из форсунок и баков используемой противообледенительной машины, из емкостей в случае подозрения на загрязнение находящейся в них жидкости в соответствии с Приказом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применения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внешний вид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показатель преломления;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pH (водородный показатель);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 вязкости для жидкостей типов II, III и IV.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 соответствие паспортов качества, сертификатов соответствия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(марка)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поставляемой жидкости соответствует этикеткам продукта каждой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концентрация поставляемой жидкости соответствует этикеткам продукта для каждой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сертификат очистки контейнера (на каждый контейнер) от производителя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соответствие результатов лабораторных анализов показателей жидкости установленным требованиям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лаборатории. 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внешний вид жидкости;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показатель преломления;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pH (водородный показатель);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 вязкости для жидкостей типов II, III и IV.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лабораторных анализов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началом и не менее 1-го раза в течение сезона противообледенительной обработки и в случае подозрения на загрязнение жидкости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лаборатории. Решение по результатам выполненных проверок</w:t>
            </w:r>
          </w:p>
        </w:tc>
      </w:tr>
    </w:tbl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определяется: при смешанных (последовательных) перекачках по магистральному трубопроводу различных видов авиаГСМ и водных перевозках, когда проверенный показатель соответствует требованиям НД авиаГСМ, но имеются расхождения, выходящие за пределы воспроизводимости между результатами анализа лаборатории ГСМ авиапредприятия и данными паспорта изготовителя (поставщика); в авиапредприятиях, расположенных в районе I (НД авиаГСМ)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анализ проводится после истечение 1 года хранения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определяется для масел для поршневых двигателей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определяется для защитных и уплотнительных смазок.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ВНИМАНИЕ!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таблица представляет собой составную часть технологического процесса подготовки авиаГСМ к выдаче на заправку и предназначена для инженерно-технических работников, непосредственно выполняющих перечисленные операции в соответствии с должностными инструкциями и обязанностями, и является внутренним документом авиапредприятия.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