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d155" w14:textId="9a3d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оборонной и аэрокосмической промышленности Республики Казахстан от 19 марта 2018 года № 48/НҚ "Об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14 января 2026 года № 17/НҚ. Зарегистрирован в Министерстве юстиции Республики Казахстан 19 января 2026 года № 37856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19 марта 2018 года № 48/НҚ "Об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безопасности" (зарегистрирован в Реестре государственной регистрации нормативных правовых актов за № 16886),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обмена информацией, необходимой для обеспечения информационной безопасности между, оперативными центрами обеспечения информационной безопасности и Национальным координационным центром информационной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взаимодействия Национального координационного центра информационной безопасности с оперативными центрами обеспечения информационной безопасности при обмене информацией, необходимой для обеспечения информационной безопасности и реагирования на инциденты информационной безопасности.";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объекты информатизации "электронного правительства" (далее ОИ ЭП) –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обнаружении инцидента информационной безопасности ОЦИБ: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НКЦИБ и собственника или владельца ОИ ЭП или КВОИКИ в течение 15 (пятнадцати) минут с момента подтверждения инцидента информационной безопасности;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НКЦИБ карточку инцидента информационной безопасности по форме, согласно Приложению 3 к настоящим Правилам в течение 72 (семидесяти двух) часов с момента подтверждения инцидента информационной безопасности.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уведомления от НКЦИБ об угрозе информационной безопасности, событии информационной безопасности или инциденте информационной безопасности, ОЦИБ в течение 72 (семидесяти двух) часов с момента уведомления направляет в НКЦИБ: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угрозы информационной безопасности;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события информационной безопасности при подтверждении события информационной безопасности;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инцидента информационной безопасности по форме, согласно приложению 3 к настоящим Правилам при подтверждении инцидента информационной безопасности.";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ОЦИБ в случае выявления угроз информационной безопасности, событий информационной безопасности или инцидентов информационной безопасности, которые способны повлиять на целостность, доступность, конфиденциальность электронных информационных ресурсов, информационных систем, сетей телекоммуникаций и объектов информатизации, в части касающейся их информации;";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отправка данных в форматах XML или JSON с использованием программного обеспечения для обмена информацией;";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2026 года № 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 информацией,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оперативными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инцидента информационной безопасности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инцидента информационной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 инцидента информационной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(4);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(3);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определено (1).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инцидента информационной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облуживании (DoS, DDoS);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Несанкционированный доступ и модификация содержания;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Вирусная атака;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уязвимости;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Компрометация средств аутентификации/авторизации;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Фишинг;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инциденты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подтверждения;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Повторный/новый;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компрометации (IOC).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внутреннего контура;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сеть внешнего контура.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инцидента информационной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работоспособности;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целостности;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конфиденциальности информации.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которому нанесен ущерб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предпринятые для устранения инцидента информационной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критичности инцидента информационной безопасности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инцидентов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(4)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информационной безопасности, которые приводят к невозможности предоставления услуг/выполнения работ, и (или) потере/модификации критичных данных, и (или) нарушению конфиденциальности объекта информатизации, обрабатывающего критичные данные.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Несанкционированный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Вредоносное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Отказ в обслуживании 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инциденты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информационной безопасности, которые приводят к существенному ограничению предоставления услуг/выполнения работ, и (или) потере/модификации данных, не являющихся критичными, и (или) нарушению конфиденциальности объекта информатизации, обрабатывающего данные, не являющихся критичными.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Несанкционированный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Вредоносное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Отказ в обслуживании 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инциденты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информационной безопасности, не влияющие на предоставление услуг/выполнение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Вредоносное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Отказ в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Фишинговая атака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инциденты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 (1)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инцидента информационной безопасности на предоставление услуг не определено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Нехарактерная/подозрительная активность</w:t>
            </w:r>
          </w:p>
        </w:tc>
      </w:tr>
    </w:tbl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Уровень необходимо пересмотреть в течение 48 (сорока восьми) часов с момента подтверждения инцидента информационной безопасности.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