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b63e" w14:textId="a1db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15 января 2026 года № 13. Зарегистрирован в Министерстве юстиции Республики Казахстан 19 января 2026 года № 37855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2026 года № 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№ 16572).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и Министра национальной экономики Республики Казахстан, в которые вносятся изменения и дополнения утвержденный Приказом Министра индустрии и инфраструктурного развития Республики Казахстан от 25 июля 2019 года № 549 "О внесении изменений и дополнений в некоторые приказы Министерства по инвестициям и развитию Республики Казахстан и Министра национальной экономики Республики Казахстан" (зарегистрирован в Министерстве юстиции Республики Казахстан 29 июля 2019 года № 19114).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индустрии и инфраструктурного развития Республики Казахстан от 15 октября 2020 года № 536 "О внесении изменения в приказ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Министерстве юстиции Республики Казахстан 21 октября 2020 года № 21472 ).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июля 2021 года № 353 "О внесении изменения в приказ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№ 23507).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