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fefd" w14:textId="289f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13 января 2026 года № 11-1-4/5. Зарегистрирован в Министерстве юстиции Республики Казахстан 15 января 2026 года № 37848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иностранных дел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11-1-4/66-1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стоимость" (зарегистрирован в реестре государственной регистрации нормативных правовых актов под № 16585).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февраля 2018 года № 11-1-4/66-2 "Об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стоимость" (зарегистрирован в реестре государственной регистрации нормативных правовых актов под № 16586).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июля 2022 года № 11-1-4/364 "О внесении изменений и дополнений в некоторые приказы Министра иностранных дел Республики Казахстан" (зарегистрирован в реестре государственной регистрации нормативных правовых актов под № 28838).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13 сентября 2023 года № 11-1-4/507 "О внесении изменений и дополнений в некоторые приказы Министра иностранных дел Республики Казахстан" (зарегистрирован в реестре государственной регистрации нормативных правовых актов под № 33428).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