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6b77" w14:textId="0d56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22 сентября 2017 года № 135 "Об утверждении Методики по наблюдению за ценами на потребительские товары и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12 января 2026 года № 3. Зарегистрирован в Министерстве юстиции Республики Казахстан 14 января 2026 года № 37847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22 сентября 2017 года № 135 "Об утверждении Методики по наблюдению за ценами на потребительские товары и услуги" (зарегистрирован в Реестре государственной регистрации нормативных правовых актов под № 15872)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наблюдению за ценами на потребительские товары и услуги, утвержденной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2026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наблюдению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ценами на потребительские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и услуги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Набор потребительских товаров и услуг для наблюдения за ценами для областных центров, городов республиканского значения, столицы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шлифованный, полированный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кукурузная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 нарезной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Булочки сдобные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сахарное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Рулеты, кексы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затяжное, галеты, крекеры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Овсяные хлопья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завтраки с орехами или сухофруктами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Вермишель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Спагетти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Пельмени, манты, хинкали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с костями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бескостная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Конина, включая бескостную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Казы, шужык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включая бескостную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включая бескостную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Окорочка куриные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Грудки, филе 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курицы (бедро, голень)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Сосиски, сардельки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фарш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Тушенка из говядины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условная банка весом 350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Тушенка из конины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условная банка весом 350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свежая, охлажденная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мороженая, семейства лососевых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деликатесная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Скумбрия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Шпроты в масле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Тунец консервированный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красная, черная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Креветки замороженные очищенные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3,2-4,5% жирности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2,2-2,5% жирности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6% и более жирности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условная банка весом 400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концентрированное без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условная банка весом 400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твердый, полутвердый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рассольные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5-9% жирности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Творожная масса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2-3% жирности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напиток (снежок, снежинка)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оливковое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растительно-сливочное (спред)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замороженные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для компота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Финики сушеные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(фундук, миндаль, кешью, грецкий орех)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 (орех земляной)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Семечки подсолнечные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ягоды консервированные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Брокколи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замороженные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квашенная и маринованная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помидоры соленые, маринованные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горошек консервированный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консервированная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соленые и маринованные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Оливки, маслины консервированные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Картофельные чипсы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фри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Сахар-рафинад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глазированные шоколадом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Шоколад, в том числе белый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шоколадная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Какао-напиток быстрорастворимый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Жевательная резинка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молочные смеси для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Фруктовое и овощное пюре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Каши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кроме экстра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кетчуп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Уксус, уксусная эссенция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Соевый соус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черный, красный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специи, кулинарные травы,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Кубики бульонные мясные, овощные, грибные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пищевая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фруктовые, овощные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зеленый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минеральная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газированные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негазированные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виноградное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Шампанское, игристые 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 содержанием алкоголя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с фильтром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пачка (20 штук)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пачка (20 штук)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мужская (пуховик)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мужское демисезонное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мужская (ветровка)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классический мужской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мужские классические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мужская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мужской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мужские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Толстовка, свитер, джемпер мужской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мужские спортивные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мужская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мужская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мужские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мужские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(пуховик)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ветровка демисезонная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боксеры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Толстовка, худи, кофты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спортивные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женская (пуховик)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женское демисезонное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женская (ветровка)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классический женский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Свитер, джемпер женский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женские, джинсы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женский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Халаты, домашняя одежда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женская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 женские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(пуховик)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ветровка демисезонная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Носки, гольфы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Толстовка, худи, кофты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детей до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детей до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одежда для младенцев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Костюм-двойка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школьные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Сорочка, поло, блузка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Кардиган, жилет для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вязаная, с флисом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Кепка, берет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Платки, шарфы, шали, палантины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мужской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Поясные ремни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верхней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прочих видов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Подгонка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Мужские ботинки, полуботинки демисезонные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Мужские зимние сапоги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Мужские кроссовки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Мужская обувь облегченная летняя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Мужская обувь повседневная и деловая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обувь повседневная и деловая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кроссовки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обувь облегченная летняя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сапоги, ботинки зимние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сапоги, ботинки демисезонные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кроссовки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обувь повседневная и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Ботинки, полуботинки детские демисезонные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Сапоги, ботинки зимние детские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обувь облегченная летняя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 плата за благоустроенное жилье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 (10 метров)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строительные смеси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водоэмульсионные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Кафель настенный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раковины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Обойный клей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обойных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кафеля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ламината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сантехника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дверного замка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электрика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натяжного потолка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лифт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киловатт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транспортируемый по распределительным сетям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/ 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(в баллонах)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баллон 50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центральное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гигакалорий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платья,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раскладной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навесное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двуспальная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электрическая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ворсяной, с добавлением шерсти, шелка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погонный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погонный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Жалюзи, ролл-шторы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3-4 предметов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стеганное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махровые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погонный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 плита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Духовой шкаф (электрические, газовые, конвекционные)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Варочная панель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Электромясорубка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Электрочайник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холодильника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стиральной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бытовых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стаканов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чайных пиал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столовой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персон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столовых приборов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персон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Мусорное ведро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Фильтр-кувшин для очистки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с антипригарным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сушилка для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Электродрель, шуруповерты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Энергосберегающая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чистки ванн, раковин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мытья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и жидкие средства для стирки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уборки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Клининговые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и стирка ковров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Ингавирин, 90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капсул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200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500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таблетки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Детримакс Витамин Д3, 50 микрограмм (2000 МЕ)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капсул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30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таблетки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Но-шпа, 40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 форте 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капсул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Смекта, порошок 3 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пакетиков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Верошпирон, 100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капсул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Энап, 5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этиловый, 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Аквалор Экстра Форте спрей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Солютаб, 500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2,5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500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раствор 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500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Йодомарин, 200 микрограмм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Омез, 10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капсул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Супрастин, 25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 сироп от кашля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 0,05% капли назальные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200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В6, 48/5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 аэрозоль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Кардиомагнил, 75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 форте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 Нью капли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 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 электронный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измерения кровяного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маска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Презервативы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 (3 штуки)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 (100 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стерильный, 5 метр *10 сантиметр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линзы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врачей-специалистов в амбулаториях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кариеса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процедура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зубных отложений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процедура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зубов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процедура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зуба под местным обезболиванием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процедура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импланта зуба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вспомогательного медицинского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процедура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шейно-воротниковой зоны и спины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процедура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процедура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дневном стационаре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реабилитационные услуги санаторно-курортных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стационарной лечебной помощи с ночным пребыванием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процедура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Магнитно-резонансная томография (МРТ)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Гастроскопия (ФГДС)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импортного производства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отечественной сборки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подержанные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детский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легкового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Автофильтр масляной для легкового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АИ-95, АИ-96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автомобильный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 для зарядки электромобилей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киловатт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шиномонтажа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 в автошколе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осмотр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плацкартном вагоне поезда внутриреспубликанского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купейном вагоне поезда внутриреспубликанского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городским автобусом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разовая поездка автобусом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междугороднем автобусе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на такси по городу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на такси межгород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транспорт, внутренние рейсы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транспорт, международные рейсы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доставке письменной корреспонденции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 по доставке посылок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перевозке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доставке крупногабаритных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Модемы, роутеры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Беспроводные наушники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Флеш-накопитель USB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часы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 за тарифный план (звонки, интернет, sms сообщения)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тариф без абонентской платы (только звонки)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мобильный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гигабайт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домашний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Подписка на облачное хранение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услуг по телефонии, интернету, телевидению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услуг по интернету, телевидению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телевизора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сотового телефона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ноутбуков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Подписка на просмотр фильмов, прослушивание музыки через интернет, Netflix, Spotify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приставки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игрушки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детский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коньки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Санки, тюбинг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Комнатные растения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 для домашних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детских аттракционов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организатора проведения торжеств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Внешкольные занятия по обучению музыке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бассейнов (абонемент)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тренажерных залов (абонемент)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Внешкольные занятие в спортивных секциях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кинотеатров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театров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фотографов (4 цветных снимка на документы)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фотоссесия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пакет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видеосьемки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(12 листов)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цветных карандашей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 (12 штук)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для рисования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альбом (12 листов)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500 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в Турции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в Дубай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отдыха (внутри республики)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Поездка на отдых в другие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детских дошкольных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детских центров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образовательных центров по школьным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частных общеобразовательных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среднее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учащегося за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учащегося за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изучению иностранных языков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учащегося за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изучению навыков (бухгалтерские, IT, ИИ, Data Analytic)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 в ресторане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блюдо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Кофе, чай в кофейне (кафе)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Фаст-фуд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в столовой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блюдо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гостинице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и несчастных случаев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страховой полис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страховой полис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страховой полис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страхование туристов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страховой полис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за денежные переводы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за снятие наличных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перевод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Электробритва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Выпрямители, шипцы для завивки волос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душа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зубная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детское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туалетное мыло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Пена, гель для бритья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бритья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волос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гигиенические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 детские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Стрижка женская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Стрижка мужская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бани (общий зал)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СПА салонов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косметолога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Маникюр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Педикюр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Эпиляция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обручальное золотое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женская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Ранец, рюкзак ученический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дорожные сумки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коляски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табачное 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нотариуса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2026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наблюдению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ценами на потребительские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и услуги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Набор потребительских товаров и услуг для наблюдения за ценами для выборочного круга городов и районных центров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шлифованный, полированный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сахарное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Вермишель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Спагетти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с костями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Конина, включая бескостную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включая бескостную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включая бескостную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Тушенка из говядины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условная банка весом 350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Тушенка из конины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условная банка весом 350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свежая, охлажденная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Скумбрия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Шпроты в масле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3,2-4,5% жирности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условная банка весом 400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твердый, полутвердый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5-9% жирности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2-3% жирности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Семечки подсолнечные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глазированные шоколадом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Шоколад, в том числе белый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Какао-напиток быстрорастворимый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Жевательная резинка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кроме экстра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кетчуп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черный, красный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фруктовые, овощные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газированные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 содержанием алкоголя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с фильтром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пачка (20 штук)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(в баллонах)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баллон 50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электрическая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мытья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этиловый, 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Но-шпа, 40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500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раствор 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500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таблеток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(12 листов)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цветных карандашей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 (12 штук)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для рисования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альбом (12 листов)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душа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туалетное мыло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миллилитр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бритья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волос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 детские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