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c778" w14:textId="d93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28 апреля 2023 года № 309 "Об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9 января 2026 года № 4. Зарегистрирован в Министерстве юстиции Республики Казахстан 13 января 2026 года № 37838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апреля 2023 года № 309 "Об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требований" (зарегистрирован в Министерстве юстиции Республики Казахстан 2 мая 2023 года № 32404)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сертификата конечного пользователя и международного импортного сертификата" является государственной услугой (далее –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Сертификат конечного пользователя и международный импортный сертификат оформляется на одну сделку независимо от количества и номенклатуры специфических товаров, включенных во внешнеторговый договор (контракт) или иной документ отчуждения между участниками сделки.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конечного пользователя и международный импортный сертификат выдаются на товары двойного и военного назначения, товары, контролируемые для обеспечения национальной безопасности, а также по требованию компетентного органа страны-экспортера и (или) страны-происхождения.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конечного пользователя и международный импортный сертификат оформляются с указанием десятизначного кода в соответствии с единой товарной номенклатурой внешнеэкономической деятельности Евразийского экономического союза и Единого таможенного тарифа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государственной услуги физические и юридические лица Республики Казахстан (далее – услугополучатели) подают услугодателю через веб-портал "электронного правительства" (далее – портал) документы в соответствии с Перечнем основных требований к оказанию государственной услуги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иностранных языках, предоставляются с переводом на государственный язык и/или русский язык.";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представления услугополучателем полного пакета документов, ответственный исполнитель проверяет документы на соответствие квалификационым требованиям,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результатов проверки представленных документов на соответствия квалификационным требованиям, ответственный исполнитель готовит результат государственной услуги - сертификат конечного пользователя и (или) международный импортный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конечного пользователя при импорте товаров военного назначения, товаров (продукции) двойного назначения в рамках исполнения государственного оборонного заказа подписываются на бумажном носителе первым руководителем уполномоченного органа в области государственного оборонного заказа или лицом, его замещающим по форме, утвержденной компетентным органом страны-экспортера и (или) страны-происхождения.";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услугодатель).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"/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 №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в качестве индивидуального предпринимателя-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бизнес‒идентификационный номер, № свидетельства или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сертификата конечного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сертификат конечного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приостановлении или запрещении деятельности или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"/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номер, №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в качестве индивидуального предпринимателя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индивидуального предпринимателя;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бизнес‒идентификационный номер, № свидетельства или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юридического лица заявителя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на получение международного импортного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международный импортный сертификат.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услугополучателя не имеется вступившее в законную силу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приостановлении или запрещении деятельности или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сертификата"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 и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 и телефон) БИН (ИИН) (при получении международного импортного сертификата, заполнение данной графы не требуется)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 и адрес)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конечного использования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и описание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Номер, дата внешнеторгового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Импортер (конечный пользователь) обязуется импортировать продукцию, указанную в пункте 6, до конечного пользователя, указанного в графе 2, и до места установки и (или) использования продукции, указанного в графе 4. Импортер (конечный пользователь) обязуется использовать продукцию, указанную в пункте 6, в целях, указанных в пункте 5, не передавать ее другому юридическому или физическому лицу на территории Республики Казахстан и не реэкспортировать без разрешения уполномоченного государственного органа Республики Казахстан по контролю специфических товаров и согласия уполномоченного органа по контролю специфических товаров страны экспортера.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ним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84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[Адрес]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промышленности Министерства промышленности и строительства 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рассмотрев Ваше обращение от [Дата] г. № [Номер входящего документа] сообщает следующее.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международного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 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84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КОНЕЧНОГО ПОЛЬЗОВАТЕЛЯ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Конечный пользователь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Место установки и (или) использования специфического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Цель использования специфического товара: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специфического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Настоящим подтверждается, что специфические товары, указанные в графе 6, будут использоваться в заявленных целях, указанных в графе 5, и не будут реэкспортироваться в третьи страны и передаваться третьим лицам без разрешения компетентного органа страны экспортера и (или) страны происхождения и уполномоченного органа Республики Казахстан. 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Ведомство уполномоченного органа Республики Казахстан по контролю специфических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ИМПОРТНЫЙ СЕРТИФИКАТ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(страна, адрес, телефон) БИН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Экспортер (страна, адрес, 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специфического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Десятизначный 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Номер, дата внешнеторгового договора (контракта)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Настоящим подтверждается, что специфические товары, указанные в графе 3, будут импортированы в Республику Казахстан, и не будут передаваться третьим странам и третьим лицам без разрешения компетентного органа страны-экспортера и (или) страны-происхождения и уполномоченного органа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документ должен быть представлен в уполномоченный государственный орган страны-экспортера в течение шести месяцев с даты его подписания.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Ведомство уполномоченного органа Республики Казахстан по контролю специфических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