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2bb0" w14:textId="89a2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Заместителя Премьер-Министра – Министра труда и социальной защиты населения Республики Казахстан от 29 июня 2023 года № 259 и исполняющего обязанности Министра индустрии и инфраструктурного развития Республики Казахстан от 29 июня 2023 года № 474 "Об утверждении Правил определения комиссией перечня категорий и численности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труда и социальной защиты населения Республики Казахстан от 9 января 2026 года № 2 и Министра промышленности и строительства Республики Казахстан от 10 января 2026 года № 5. Зарегистрирован в Министерстве юстиции Республики Казахстан 12 января 2026 года № 37833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29 июня 2023 года № 259 и исполняющего обязанности Министра индустрии и инфраструктурного развития Республики Казахстан от 29 июня 2023 года № 474 "Об утверждении Правил определения комиссией перечня категорий и численности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эксплуатацию" (зарегистрирован в Реестре государственной регистрации нормативных правовых актов за № 32958)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комиссией перечня категорий и численности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эксплуатацию, утвержденных указанным совместным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управляющая компания специальной экономической зоны – юридическое лицо, создаваемое или определяемое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 для обеспечения функционирования специальной экономической зоны;".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информации в Департамент юридической службы Министерства труда и социальной защиты населения Республики Казахстан в течение трех рабочих дней после исполнения подпунктов 1) и 2) пункта 2 настоящего совместного приказа;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совместного приказа до сведения Министерства внутренних дел Республики Казахстан, акиматов областей, городов республиканского значения и столицы для руководства в работе.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вице-министров труда и социальной защиты населения Республики Казахстан, а также промышленности и строительства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А.Ертаев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