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d10f" w14:textId="212d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20 февраля 2024 года № 31/қе "Об утверждении Правил содержания в специально оборудованных помещениях лиц, подвергнутых административному задержанию"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5 января 2026 года № 1/қе. Зарегистрирован в Министерстве юстиции Республики Казахстан 8 января 2026 года № 37821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20 февраля 2024 года № 31/қе "Об утверждении Правил содержания в специально оборудованных помещениях лиц, подвергнутых административному задержанию" (зарегистрирован в Реестре государственной регистрации нормативных правовых актов за № 34018)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в специально оборудованных помещениях лиц, подвергнутых административному задержанию, утвержденных данным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административное задержание – кратковременное ограничение личной свободы физического лица, представителя юридического лица, должностного лица с целью пресечения правонарушения или обеспечения производства;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 оборудованное помещение для содержания лиц, подвергнутых административному задержанию (далее – специальное помещение) – комплекс оборудованных комнат и помещений модульного типа, предназначенных для круглосуточного содержания лиц, которые подвергнуты административному задержанию (далее – задержанные лица).";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Дежурный по специальному помещению на период несения службы подчиняется начальнику подразделения дознания и административного производства территориального и (или) его структурного подразделения, ответственному по специальному помещению и дежурному по территориальному и (или) его структурному подразделению (по подразделению, где расположено специальное помещение).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по специальному помещению заполняет путем внесения соответствующих записей следующие учетные документы: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учета задержанных лиц, содержащихся в специальном помещении,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книгу приема и сдачи дежурства по специальному помещению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книгу жалоб и предложений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первичного опроса и регистрации оказания медицинской помощи задержанным лицам, поступающим для содержания в специальном помещении,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учета вещественных доказательств и документов, находящихся в комнате для хранения вещественных доказательств,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менее четырех комнат для содержания задержанных лиц;".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