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188c" w14:textId="77a1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5 января 2026 года № 2. Зарегистрирован в Министерстве юстиции Республики Казахстан 8 января 2026 года № 37817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24 ноября 2017 года № 185 "Об утверждении Методики по формированию прогнозных показателей уровня жизни" (зарегистрирован в Реестре государственной регистрации нормативных правовых актов № 16074);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31 марта 2017 года № 55 "Об утверждении Методики расчета доходов по результатам выборочного обследования домашних хозяйств по оценке уровня жизни" (зарегистрирован в Реестре государственной регистрации нормативных правовых актов № 15064).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труда и уровня жизни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