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35d" w14:textId="cb97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5 января 2026 года № 1 и и.о. Министра национальной экономики Республики Казахстан от 6 января 2026 года № 1. Зарегистрировано в Министерстве юстиции Республики Казахстан 8 января 2026 года № 37816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16 августа 2021 года № 7 и Министра национальной экономики Республики Казахстан от 16 августа 2021 года № 80 "Об утверждении критериев оценки степени риска и проверочного листа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терроризма" (зарегистрирован в Реестре государственной регистрации нормативных правовых актов № 24034)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согласно приложению 1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 согласно приложению 2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бухгалтерских организаций и профессиональных бухгалтеров, осуществляющих предпринимательскую деятельность в сфере бухгалтерского учета; Государственной корпорации "Правительство для граждан"; операторов сотовой связи; фонда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государственного контроля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 в отношении бухгалтерских организаций и профессиональных бухгалтеров, осуществляющих предпринимательскую деятельность в сфере бухгалтерского учета, утвержденный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 Республики Казахстан по финансовому мониторингу после его официального опубликования;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и Правилами формирования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– юридические консультанты и другие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 купли-продажи недвижимости, управления деньгами, ценными бумагами или иным имуществом клиента, управления банковскими счетами или счетами ценных бумаг, аккумулирования средств для создания, обеспечения, функционирования или управления компанией, создания, купли-продажи, функционирования юридического лица или управления им; индивидуальные предприниматели и юридические лица, осуществляющие лизинговую деятельность в качестве лизингодателя без лицензии; индивидуальные предприниматели и юридические лица, оказывающие посреднические услуги при осуществлении сделок купли-продажи недвижимого имущества; индивидуальные предприниматели и юридические лица, осуществляющие операции с драгоценными металлами и драгоценными камнями, ювелирными изделиями из них; бухгалтерские организации и профессиональные бухгалтеры, осуществляющие предпринимательскую деятельность в сфере бухгалтерского учета; Государственная корпорация "Правительство для граждан"; операторы сотовой связи; фонд социального медицинского страхования;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не создающие предпосылки для возникновения риска отмывания доходов, полученных преступным путем, финансированию терроризма и финансированию распространения оружия массового уничтожения (далее – ОД/ФТ/ФРОМУ), но выполнение, которых является обязательным для субъектов финансового мониторинга при осуществлении своей деятельности;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нарушения требований законодательства о ПОД/ФТ/ФРОМУ, создающие предпосылки для возникновения риска ОД/ФТ/ФРОМУ;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нарушения требований законодательства о ПОД/ФТ/ФРОМУ, представляющие риск ОД/ФТ/ФРОМУ;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последствий, а также риск ОД/ФТ/ФРОМУ;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формируемых с учетом результатов национальных и секторальных оценок рисков, позволяющих отнести субъекты (объекты) контроля к различным степеням риска;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в сфере ПОД/ФТ/ФРОМУ и не зависящие непосредственно от отдельного субъекта контроля;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сфере ПОД/ФТ/ФРОМУ,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проверочный лист – перечень требований, предъявляемых к деятельности субъектов контроля, несоблюдение которых влечет за собой риск ОД/ФТ/ФРОМУ, законным интересам физических и юридических лиц, государства;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выборочная совокупность (выборка) – перечень оцениваемых субъектов, относимых к однородной группе субъектов контроля в сфере ПОД/ФТ/ФРОМУ.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объективных критериев осуществляется посредством определения риска.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Критерии оценки степени риска для проведения профилактического контроля с посещением субъекта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контроля относятся к одной из следующих степеней риска: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субъекты контроля относятся к одной из следующих степеней риска: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относится: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субъектам контроля с высокой степенью риска относятся: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ювелирными изделиями из драгоценных металлов и камней;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сотовой связи;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субъектам контроля со средней степенью риска относятся: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лизинговую деятельность в качестве лизингодателя без лицензии;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бухгалтерские организации и профессиональные бухгалтеры, осуществляющие предпринимательскую деятельность в сфере бухгалтерского учета;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консультанты –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осуществляющие операции с драгоценными металлами и драгоценными камнями;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и юридические лица, оказывающие посреднические услуги при осуществлении сделок купли-продажи недвижимого имущества;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"Правительство для граждан".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контроля с низкой степенью риска относятся, независимые специалисты по юридическим вопросам – в случаях, когда они от имени или по поручению клиента участвуют в операциях с деньгами и (или) иным имуществом в отношении следующей деятельности: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купли-продажи недвижимости;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деньгами, ценными бумагами или иным имуществом клиента;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банковскими счетами или счетами ценных бумаг;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аккумулирования средств для создания, обеспечения, функционирования или управления компанией;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сфер деятельности субъектов контроля, отнесенных к высокой и средней степени риска по объективным критериям,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контроля, отнесенных к низкой степени риска по объективным критериям, проводятся профилактический контроль без посещения субъекта (объекта) контроля и внеплановая проверка.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 и не может быть чаще двух раз в год. 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оценки и управления рисками ведется с использованием информационной системы оценки и управления рисками, относящей субъекты контроля к конкретным степеням риска и формирующей в автоматическом режиме списки проведения профилактического контроля с посещением субъекта (объекта) контроля,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в автоматическом режиме минимально допустимый порог количества субъектов контроля, в отношении которых осуществляются профилактический контроль с посещением субъекта (объекта) контроля и (или) внеплановая проверка, не должен превышать пяти процентов от общего количества таких субъектов контроля.</w:t>
      </w:r>
    </w:p>
    <w:bookmarkEnd w:id="71"/>
    <w:bookmarkStart w:name="z8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степени риска используются следующие источники информации: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результаты анализа сведений, представляемых государственными органами и организациями;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субъекта (объекта) контроля, не допускается включение их при формировании списков на очередной период государственного контроля.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контроля, в случае если они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степени риска субъектов контроля и отнесение их к грубой, значительной и незначительной группе степени риска осуществляется в соответствии с приложением 1 к настоящим Критериям.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Исходя из приоритетности применяемых источников информации и значимости показателей субъективных критериев, установленных в критериях оценки степени риска в сфере ПОД/ФТ/ФРОМУ, согласно Перечню субъективных критериев для определения степени риска по субъективным критериям, согласно приложению 2 к настоящим Критериям, рассчитывается показатель степени риска по субъективным критериям, по шкале от 0 до 100 баллов.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степени риска по субъективным критериям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отнесения субъекта контроля к степени риска применяется следующий порядок расчета показателя степени риска: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контроля однородной группы субъектов контроля в сфере ПОД/ФТ/ФРОМУ. При этом перечень оцениваемых субъектов контроля, относимых к однородной группе субъектов контроля одной сферы государственного контроля, образует выборочную совокупность (выборку) для последующей нормализации данных;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данным, полученным по результатам предыдущих проверок и профилактического контроля с посещением субъекта (объекта) контроля, формируется показатель степени риска по нарушениям, оцениваемый в баллах от 0 до 100.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используемых для оценки степени риска,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= (SР2 х 100/SР1) х 0,7, где: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SР3 + SРн, где: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SР3 – показатель значительных нарушений;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показателя степени риска по субъективным критериям, производится по шкале от 0 до 100 баллов и осуществляется по следующей формуле: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28956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критерия,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xi,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включается в расчет показателя степени риска по субъективным критериям;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рассчитанные по субъектам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28829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контроля,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субъектам, входящим в одну выборочную совокупность (выборку) (верхняя граница шкалы),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субъектам, входящим в одну выборочную совокупность (выборку) (нижняя граница шкалы),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подпунктом 1 настоящего пункта.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субъектами контроля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взаимодействия с клиентами для осуществления операций с деньгами или иным имуществом в рамках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противодействии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(отмыванию) 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преступным путем,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</w:p>
        </w:tc>
      </w:tr>
    </w:tbl>
    <w:bookmarkStart w:name="z18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должно составлять не более 100 баллов)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 на профилактический контроль с 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личного кабинета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регистрации личного кабинета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направлено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списков, перечней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использование списков и перечней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 дней (24 часов)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2–10 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рабочих дней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обязанностей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1), 3), 4) пункта 13 Критериев (результаты мониторинга отчетности и сведений, представляемых субъектом контроля; результаты анализа сведений, представляемых государственными органами и организациями;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 профилактический контроль с посещением субъекта контроля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списках и перечнях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списках и перечнях уполномоченного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1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статьей 138 Предпринимательского кодекса Республики Казахстан в отношении юридических консультантов, независимых специалистов по юридическим вопросам; индивидуальных предпринимателей и юридических лиц, осуществляющих лизинговую деятельность в качестве лизингодателя без лицензии; индивидуальных предпринимателей и юридических лиц, оказывающих посреднические услуги при осуществлении сделок купли-продажи недвижимого имущества; индивидуальных предпринимателей и юридических лиц, осуществляющих операции с драгоценными металлами и драгоценными камнями, ювелирными изделиями из них</w:t>
      </w:r>
    </w:p>
    <w:bookmarkEnd w:id="131"/>
    <w:p>
      <w:pPr>
        <w:spacing w:after="0"/>
        <w:ind w:left="0"/>
        <w:jc w:val="both"/>
      </w:pPr>
      <w:bookmarkStart w:name="z185" w:id="1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(объекта) контроля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взаимодействия с клиентами для осуществления операций с деньгами или иным имуществом в рамках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начале или прекращении деятельности в уполномоченный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</w:t>
      </w:r>
    </w:p>
    <w:bookmarkEnd w:id="135"/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36"/>
    <w:bookmarkStart w:name="z2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37"/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</w:t>
      </w:r>
    </w:p>
    <w:bookmarkEnd w:id="140"/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42"/>
    <w:bookmarkStart w:name="z2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2026 года 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2026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80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 № 7</w:t>
            </w:r>
          </w:p>
        </w:tc>
      </w:tr>
    </w:tbl>
    <w:bookmarkStart w:name="z23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соответствии со статьей 138 Предпринимательского кодекса Республики Казахстан в отношении бухгалтерских организаций и профессиональных бухгалтеров, осуществляющих предпринимательскую деятельность в сфере бухгалтерского учета; Государственной корпорации "Правительство для граждан"; операторов сотовой связи; фонда социального медицинского страхования</w:t>
      </w:r>
    </w:p>
    <w:bookmarkEnd w:id="144"/>
    <w:p>
      <w:pPr>
        <w:spacing w:after="0"/>
        <w:ind w:left="0"/>
        <w:jc w:val="both"/>
      </w:pPr>
      <w:bookmarkStart w:name="z237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(объекта) контроля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недостоверной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информации об операциях с деньгами и (или) иным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том числе недостоверных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фиксированию сведений и документов, их хранению и защите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надлежащей проверке клиентов (их представителей) и бенефициарных собственников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замораживанию операций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отказу клиенту в установлении деловых отношений и проведении операций с деньгами и (или) имуществом, прекращению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о мерах по замораживанию операций с деньгами и (или) иным имуществом, об отказах в установлении деловых отношений, проведении операций с деньгами и (или) имуществом, прекращении деловых отношений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операций клиентов по решению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своих клиентов и иных лиц о предоставлении в уполномоченный орган информации и получении от уполномоченного органа перечня организаций и лиц, совершающих подозрительные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правил внутреннего контроля требованиям законодательства о ПОД/ФТ/ФРОМУ, включая следующие: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включают в себя программы организации внутреннего контроля, управления рисками, идентификации клиента, мониторинга и изучения операций клиентов, подготовки и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внутреннего контроля утверждаются субъектом (высшим органом управления либо руководителем) и размещаются в личном кабинете;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назначения лица, ответственного за реализацию и соблюдение правил внутреннего контроля (далее – ответственное лицо);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полномочия и обязанности, возлагаемые на ответственное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возложения обязанностей ответственного лица на период его временного отсутствия (отпуск, временная нетрудоспособность, служебная командировка);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полномочия и обязанности структурного подразделения, выполняющего функции по ПОД/ФТ/ФРОМУ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описание системы внутреннего контроля субъекта и его филиала (при наличии), а также порядок взаимодействия структурных подразделений юридического лица (работников индивидуального предпринимателя) по вопросам реализации правил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внесения изменений в правила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проверки системы внутреннего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 порядок хранения документов и сведений, полученных в результате реализации обязанностей по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оценки и отнесения клиента к степени (уровню) риска при установлении деловых отношений, а также применения упрощенных или усиленных мер надлежащей проверки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и сроки пересмотра степени (уровня) риска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оценки рисков использования новых услуг (продуктов) и (или) программно-технических средств в целях ОД/ФТ/ФРОМУ, включающий разработку комплекса мер, направленных на их снижение;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фиксирования результатов оценки степени (уровня) риска и управления рисками;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клиента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порядок принятия мер надлежащей проверки клиента (его представителя) и бенефициарного собственника, а также подтверждения достоверности полученных сведений;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проверку наличия клиента (его представителя) и бенефициарного собственника в перечнях организаций и лиц, связанных с финансированием терроризма и экстремизма, и финансированием распространения оружия массового уничтожения;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выявления иностранных публичных должностных лиц, а также лиц, находящихся в перечне публичных должностных лиц, утверждаемом Президентом Республики Казахстан, с определением источников происхождения денежных средств или иного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выявления физических и юридических лиц, имеющих регистрацию, место жительства или место нахождения в государстве (на территории), которое не выполняет рекомендации Группы разработки финансовых мер борьбы с отмыванием денег (ФАТФ);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мониторинга и изучения операций клиентов включает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процедуры выявления операций, подлежащих финансовому мониторингу и подозрительной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принятия решения об отказе в проведении операции либо установлении (прекращении) деловых отношений;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и периодичность проведения сверки на наличие своих клиентов, в отношении которых должны применяться меры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порядок принятия мер по замораживанию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действий, связанных с приостановлением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порядок взаимодействия и информирования клиента о применяемых мерах по ПОД/ФТ/ФРОМУ с учетом запрета информирования;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взаимодействия с клиентами для осуществления операций с деньгами или иным имуществом в амках их обращения;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представления в уполномоченный орган сообщений о фактах отказа в совершении операции либо установлении (прекращении) деловых отношений, замораживания и приостановления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подготовки и обучения субъектов в сфере ПОД/ФТ/ФРОМУ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изучение нормативных правовых актов Республики Казахстан в сфере ПОД/ФТ/ФРОМУ и международных стандартов в области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ПОД/ФТ/ФРОМУ;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изучение типологий, схем и способов ОД/ФТ/ФРОМУ, а также признаков определения подозрительных операций и подозрительной деятельности клиента;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ответственный работник по ПОД/ФТ/ФРОМУ и (или) работник подразделения ПОД/ФТ/ФРОМУ до начала осуществления ими функций, связанных с соблюдением законодательства Республики Казахстан о ПОД/ФТ/ФРОМУ,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субъекты, осуществляющие свою деятельность единолично, проходят тестирование на интернет-ресурсе уполномоченного органа по осуществляемому виду деятельности в онлайн формате с использованием биометрического контроля тестируемого лица в течение 3 (трех) месяцев с начала осуществления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cрок действия результатов тестирования составляет 3 (три) года с момента прохождения аттестации с положительным результатом.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имеет юридическую силу в течение всего срока действия и может быть предъявлен в электронном или распечатанном виде.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программы подготовки и обучения в сфере ПОД/ФТ/ФРОМУ, утвержденной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личном кабинете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личном кабинете результатов оценки степени подверженности услуг (продуктов) рискам ОД/ФТ/ФРОМУ; правил внутреннего контроля; сертификата о прохождении тестирования на знание законодательства о ПОД/ФТ/ФРОМУ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47"/>
    <w:bookmarkStart w:name="z2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</w:t>
      </w:r>
    </w:p>
    <w:bookmarkEnd w:id="148"/>
    <w:bookmarkStart w:name="z2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49"/>
    <w:bookmarkStart w:name="z2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50"/>
    <w:bookmarkStart w:name="z2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51"/>
    <w:bookmarkStart w:name="z2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152"/>
    <w:bookmarkStart w:name="z2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_______________________</w:t>
      </w:r>
    </w:p>
    <w:bookmarkEnd w:id="153"/>
    <w:bookmarkStart w:name="z2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</w:t>
      </w:r>
    </w:p>
    <w:bookmarkEnd w:id="154"/>
    <w:bookmarkStart w:name="z2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55"/>
    <w:bookmarkStart w:name="z2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