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a4a0" w14:textId="453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Теректинского района от 23 февраля 2015 года № 12 "Об образовании избирательных участков на территории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20 марта 2025 года № 3. Зарегистрирован в Департаменте юстиции Западно-Казахстанской области 20 марта 2025 года № 7501-07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23 февраля 2015 года № 12 "Об образовании избирательных участков на территории Теректинского района" (зарегистрированное в Реестре государственной регистрации нормативных правовых актов № 3828)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решения возложить на курирующего заместителя акима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Теректинская районная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избира-тельного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Қалмақ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улица Мұрат Насимуллина 14,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Ыждағат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Жаңа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Пойма, улица Әлия Молдағұлова 3, здание коммунального государственного учреждения "Пойменская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улица Астана 22, здание коммунального государственного учреждения "Магистральная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Құмақсай, улица Ы.Алтынсарина 2А, здание коммунального государственного учреждения "Новопавловская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село Бозай, сельскохозяйственные пункты Мақпал, Майшұңқыр, Қараултөбе, Саяжай, Қамыс завод, Ақ 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улица Қазақстан 14,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7,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Кемер, отделение Погромное, отделение Сатым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Кемер, улица Ақ жол 165, здание коммунального государственного учреждения "Основная средняя школа Социализм"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села Подстепное: улица Толе би (жилые дома 2-222), улица Казыбек би (жилые дома 1-215), улица Әйтеке би (жилые дома 2-222), улица Жұбан Молдағалиев (жилые дома 1-219), улица Атамұра (жилые дома 1-19), улица Бауыржан Момышұлы (жилые дома 1-16), улица Абылай хана (жилые дома 1-23), улица Игілік (жилые дома 1-18), улица Шапағат (жилые дома 1-19), улица Тауелсіздік (жилые дома 1-15), улица Қажым Жөмалиев (жилые дома 1-15), улица Азаттык (жилые дома 1-15), улица Халифа Алтай (жилые дома 1-16), село Тукпай.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Абылай хан строение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Дінмухамбет Қонаева 2,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сельскохозяйственные пункты Камар, Қызылкура, Атығай, Кіші Саралжын, Үлкен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Белес (жилые дома 1-15), Көктерек (жилые дома 1-37), Береке (жилые дома 1-28), Бірлік (жилые дома 1-32), Болашақ (жилые дома 1-48), Көркем (жилые дома 1-26), Керемет (жилые дома 1-25), Северо-Восток (жилые дома 1-181), ПДП 3/2 (1-200 жилых домов)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Школьная 1Б, здание государственного коммунального казенного предприятия "Спорт клуб "Теректі" Отдела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Рыбцех, село Ерсары, сельскохозяйственные пункты Сағи, Ашысай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"2-больница Теректинского района"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улица Животноводов (жилые дома 1-13 ), улица Упорная (жилые дома 1-29), улица О.Кошевой (жилые дома 1-20), улица Фрунзе (жилые дома 1-49), улица Пугачева (жилые дома 1-27), улица Колхозная (жилые дома 1-22), улица Школьная (жилые дома 1-79), улица Набережная (жилые дома 1-55), улица Целинная (жилые дома 1-62), улица Гагарина (жилые дома 1-43), первый переулок Гагарина (жилые дома 1-8), второй переулок Гагарина (жилые дома 1-7), третий переулок Гагарина (жилые дома 3-8),улица Садовая (жилые дома 1-17А), улица Бәйтерек (жилые дома 1-73), улица Чапаева (жилые дома 1-33), улица Мәншүк Мәметова (жилые дома 1-13), улица Юбилейная (жилые дома 1-18), переулок Юбилейный (жилые дома 1-14), улица Уральская (жилые дома 1-15), улица Рабочая (жилые дома 1-10), улица Астана (жилые дома 1-5), улица Саябақ (жилые дома 2-12), улица Ынтымақ (жилые дома 1-20), микрорайоны "Отырар" (жилые дома 1-25), "Сайрам" (жилые дома 1-30)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Школьная 1, здание коммунального государственного учреждения "Подстепновская №1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Юбилейное, улица Жәңгір Хан 6, здание коммунального государственного учреждения "Общеобразовательная школа Госплемстанции"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село Придорожное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село Сарсенов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Шанырак 1А, здание коммунального государственного учреждения "Начальная школа Алгабас"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Ленина 3, здание коммунального государственного учреждения "Приреченская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Таксай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Таксай, улица Достық 5 А, здание коммунального государственного учреждения "Донецкая начальная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Жайык, улица Шапагат 120, здание коммунального государственного учреждения "Основная средняя школа Жайық"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село Коныссай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Шоптыкуль, улица Мектеп 1 А, здание коммунального государственного учреждения "Основная средняя школа Шоптікөл"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Айтиево, улица М.Мукатаев 156, здание коммунального государственного учреждения "Айтиевская начальная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Подстепное: улица Мира (жилые дома 1-24), улица Геологическая (жилые дома 1-62), улица Абая (жилые дома 1-28), улица Аманат (жилые дома 1-23), улица Махамбет Өтемісұлы (жилые дома 1-11), улица Исатай батыра (жилые дома 1-60), улица Степная (жилые дома 1-18), улица Мейрам (жилые дома 1-14), улица Ауданбай Саламатов (жилые дома 1-41), улица Безымянная (жилые дома 1-21), улица Дорожников (жилые дома 1-11), улица Полевая (жилые дома 1-14), улица Әбубәкір Кердері (жилые дома 1-14), улица Жеңіс (жилые дома 1-29), улица Атамекен (жилые дома 1-8), улица Алтын Орда (жилые дома 1-19), улица Советская (жилые дома 1-65), улица Строительная (жилые дома 1-5), улица Весенняя (жилые дома 1-7), улица Алаш Орда (жилые дома 1-19), улица Подстанции (жилые дома 1/1, 1/2), улица Лесная (жилые дома 2-46), улица Комсомольская (жилые дома 1-2), улица Ақжайық (жилые дома 1-7)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Советская 18/1, здание коммунального государственного учреждения "Подстепновская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села Теректі: улица Жастар (жилые дома 1-16), улица Балдәурен (жилые дома 1-34), улица Таңшолпан (жилые дома 1-21), улица Мейрам (жилые дома 1-24), улица Сұнқар (жилые дома 1, 1А, 1Б, 2, 2А, 2Б, 3, 3/1, 3А, 3Б, 4, 5А, 6/1, 8А, 9, 9/1, 29, 46, 47, 48, 50, 56),улица Бейбітшілік (жилые дома 1-79; 2-102), улица А.С.Пушкин (жилые дома 1-23), улица Тәуелсіздік (жилые дома 1-153; 2-144), улица Достық (жилые дома 1-21; 2-36), улица Жағалау (жилые дома 1-29, 43, 47А, 69А; 2-86), улица Жеңіс (жилые дома 1-59; 2-54), улица Желтоқсан (жилые дома 1-22), улица Григорий Бойнов (жилые дома 1-11; 2-14), улица Шағала (жилые дома 1-11), улица Абая (жилые дома 2А,2-22),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Кабылтобе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Теректі, улица Желтоқсан 3, здание коммунального государственного учреждения "Федоровская общеобразовательная школа №1"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А.Кұнанбаев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Теректі: улица Достық (жилые дома 23-49; 38-62), улица Абая (жилые дома 30-36; 29-37, 37/1), улица Көкжиек (жилые дома 1-7, 7А), улица Сұнқар (жилые дома 5-45,47А; 6А, 6/3, 6-42)улица Орталық (жилые дома 1-16), улица Атамекен (жилые дома 1-32), улица Солтүстік (жилые дома 1-35), улица Келешек (жилые дома 1-20), улица 8 наурыз (жилые дома 1-9), улица Нарын (жилые дома 1-35), улица Ақбулақ (жилые дома 1-13), улица Максим Горький (жилые дома 25-39; 34-46), улица Жігер (жилые дома 1,3,5,7,21), улица Тарас Шевченко (жилые дома 1-15), улица Әбдірахман Айтиев (жилые дома 1-15), улица Алтын күн (жилые дома 1-10), улица Керемет (жилые дома 1-10), улица Бостандық (жилые дома 1-38), улица Иван Зрелов (жилые дома 1-38), улица Жеңіс (жилые дома 61-87; 58-90)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Теректі, улица Орталық 35, здание государственного коммунального казенного предприятия "Спорт клуб "Теректі" Отдела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села Теректі: улица Максим Горький (жилые дома 1-23; 2, 2А-32), улица Береке (жилые дома 1-4), улица Ынтымақ (жилые дома 1-27), улица Жұмысшылар (жилые дома 1-32), улица Ұлытау жилые дома (1-22), улица Жайық (жилые дома 1-18), улица Григорий Бойнов (жилые дома 13-31; 14А,16-30), улица Сұнқар (жилые дома 49-61), улица Бейбітшілік (жилые дома 81-143А; 110-164), улица Тәуелсіздік (жилые дома 155-229; 146-212), улица Жағалау (жилые дома 33 – 87; 88-122, 43А), улица Жеңіс (жилые дома 89-119; 92-120),улица Абая (жилые дома 1-27; 40),улица Ақжол (жилые дома 6-12)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Теректі, улица Тәуелсіздік 188/1, здание коммунального государственного учреждения "Федоровская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село Бекей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Новая Жизнь, улица Болашақ 2 А, здание коммунального государственного учреждения "Общеобразовательная школа Шаған"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сельскохозяйственные пункты Жезбуга, Сад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"Основная средняя школа Коғалытүбек"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село Кутсиык, сельскохозяйственный пункт Байхана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"Основная средняя школа Кызылжар"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сельскохозяйственные пункты Жубаныш, Мамажан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улица Махамбет Өтемісұлы 70, здание коммунального государственного учреждения "Основная средняя школа Талпын"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Сарыомир, село Шалкар, село Дуана, сельскохозяйственные пункты Сасай, Тумен, Қырпи, Комсомол, Мақым-Қура, Майлан, Елекбай, Кішетай, Үлкен-Тая, Жаман, Аққұдуқ, Құмқұдық, Жыра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