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6a48" w14:textId="c6c6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Теректинском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20 января 2025 года № 5. Зарегистрирован в Департаменте юстиции Западно-Казахстанской области 21 января 2025 года № 7488-07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под № 11148) акимат Теректинского района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Теректинском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Теректинского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Акжаикский сельский округ, село Акжаик, улица Акжаик напротив парка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"Бақыт" магазин "Ақниет" кафе "Жайна таттіллері"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Теректі, село Теректі, на пересечении улиц Жеңіс и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"Арзан" магазин "Мясной магазин "Дастан" магазин "Аяжан" магазин "Для Вас" магазин "Мигмаг" магазин "Мерей"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сельский округ, село Подстепное, на пересечении улиц Советская и Гагарина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"Муха-Мади" кафе "Актан" кафе "Транзит" магазин "Универсам"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