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2562" w14:textId="e682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Таскалинского районного маслихата от 31 марта 2023 года № 1-1 "Об утверждении тарифов для населения на сбор, транспортировку, сортировку и захоронение твердых бытовых отходов по Таскалинскому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 декабря 2025 года № 40-2. Зарегистрировано в Министерстве юстиции Республики Казахстан 5 декабря 2025 года № 37533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Таскалинский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 марта 2023 года № 1-1 "Об утверждении тарифов для населения на сбор, транспортировку, сортировку и захоронение твердых бытовых отходов по Таскалинскому району" (Зарегистрировано в Департаменте юстиции Западно-Казахстанской области 10 апреля 2023 года № 7132-07).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