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9309c" w14:textId="a1930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Каратобинского района от 17 марта 2014 года № 4 "Об образовании избирательных участков на территории Каратобинского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Каратобинского района Западно-Казахстанской области от 2 мая 2025 года № 6. Зарегистрирован в Департаменте юстиции Западно-Казахстанской области 12 мая 2025 года № 7518-07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Каратобинского района от 17 марта 2014 года №4 "Об образовании избирательных участков на территории Каратобинского района" (зарегистрировано в Реестре государственной регистрации нормативных правовых актов под № 3463)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2 изложить в новой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Аккозы, село Бесоба, зимовки Баекес, Нуржаубаз, Хасан агашы, Батпаншар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Западно-Казахстанская область, Каратобинский район, Аккозинский сельский округ, село Бесоба, улица Бесоба, строение 64, сельская библиотека Бесоба государственного учреждения "Каратобинская централизованная библиотечная система" 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Руководителю аппарата акима Каратобинского района обеспечить государственную регистрацию настоящего решения в органах юстиции.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возложить на руководителя аппарата акима Каратобинского района.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Каратобинского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Территориальная избирательная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Каратобинского района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