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b28a" w14:textId="849b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Бәйтерек от 27 сентября 2023 года № 8-8 "Об утверждении Правил оказания социальной помощи, установления ее размеров и определения перечня отдельных категорий нуждающихся граждан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21-27. Зарегистрирован в Департаменте юстиции Западно-Казахстанской области 2 апреля 2025 года № 7511-07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27 сентября 2023 года № 8-8 "Об утверждении Правил оказания социальной помощи, установления ее размеров и определения перечня отдельных категорий нуждающихся граждан района Бәйтерек" (зарегистрированное в Реестре государственной регистрации нормативных правовых актов № 7254-07)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района Бәйтерек, утвержденных указанным решением: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подпункт </w:t>
      </w:r>
      <w:r>
        <w:rPr>
          <w:rFonts w:ascii="Times New Roman"/>
          <w:b w:val="false"/>
          <w:i w:val="false"/>
          <w:color w:val="000000"/>
          <w:sz w:val="28"/>
        </w:rPr>
        <w:t>31) изложить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– 9 мая;".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