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0d3a" w14:textId="e8d0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района Бәйтерек от 13 мая 2019 года № 334 "Об образовании избирательных участков на территории района Бәйтерек"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Бәйтерек Западно-Казахстанской области от 13 марта 2025 года № 6. Зарегистрирован в Департаменте юстиции Западно-Казахстанской области 18 марта 2025 года № 7498-07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Бәйтерек от 13 мая 2019 года №334 "Об образовании избирательных участков на территории района Бәйтерек" (зарегистрированное в Реестре государственной регистрации нормативных правовых актов №5661)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36, 44 изложить в новой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Жайык, улица №3, здание №20, здание коммунального государственного учреждения "Общеобразовательная школа Жайық" отдела образования района Бәйтерек управления образования акимата Западно-Казахстанской области".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Садовое, улица Арман, здание №2А, здание коммунального государственного учреждения "Пригородная общеобразовательная школа" отдела образования района Бәйтерек управления образования акимата Западно-Казахстанской области".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Бәйтерек.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Бәйтерек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 Токжанов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Территориальной избирательной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комиссией района Бәйтерек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