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ab1" w14:textId="6d3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октября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32-10. Зарегистрирован в Департаменте юстиции Западно-Казахстанской области 2 апреля 2025 года № 7507-07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октября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 (зарегистрировано в Реестре государственной регистрации нормативных правовых актов под № 7279-07)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Жанибекского района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