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5a3" w14:textId="20e5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30 января 2025 года № 8. Зарегистрирован в Департаменте юстиции Западно-Казахстанской области 4 февраля 2025 года № 7491-07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№11148),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Жангалинского района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5 марта 2022 года №37 "Об определении и утверждении мест размещения нестационарных торговых объектов на территории Жангалинского района Западно-Казахстанской области" (зарегистрировано в Реестре государственной регистрации нормативных правовых актов за №27125).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Жангалинского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 № 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Жангалинского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сельский округ, село Жангала, на пересечении улицы Сапарова и Тайманова, возле торгового дома "Жігер"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"Болашақ"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