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390" w14:textId="5522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16 октября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2025 года № 26-1. Зарегистрирован в Департаменте юстиции Западно-Казахстанской области 19 марта 2025 года № 7499-07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16 октября 2023 года №7-2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под №7268-07)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Бурлинского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50 000 (пятьдесят тысяч) тенге ко Дню Победы - 9 мая;".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