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849d" w14:textId="2eb8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Акжаикского района Западно-Казахстанской области от 5 июня 2015 года № 269 "Об определении тарифа на регулярные социально значимые перевозки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27 февраля 2025 года № 60. Зарегистрирован в Департаменте юстиции Западно-Казахстанской области 5 марта 2025 года № 7495-07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5 июня 2015 года № 269 "Об определении тарифа на регулярные социально значимые перевозки пассажиров" (Зарегистрировано в Реестре государственной регистрации нормативных правовых актов под № 3941)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