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3d96" w14:textId="9133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7 февраля 2025 года № 37. Зарегистрирован в Департаменте юстиции Западно-Казахстанской области 14 февраля 2025 года № 7492-07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 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 11550) акимат Акжаикского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Порядок перевозки в общеобразовательные школы детей, проживающих в отдаленных населенных пунктах Акжаикского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схемы перевозки в общеобразовательные школы детей, проживающих в отдаленных населенных пунктах района Акжаикского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Акимам сельских округов, государственному учреждению "Отдел образования Акжаикского района управления образования акимата Западно-Казахстанской области" принять необходимые меры, вытекающие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курирующего заместителя акима Акжаикского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Акжаикского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Акжаикского района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перевозки в общеобразовательные школы детей, проживающих в отдаленных населенных пунктах Акжаикского района (далее – Порядок) разработан в соответствии с Законом Республики Казахстан "Об автомобильном транспорте" и приказом исполняющего обязанности Министра по инвестициям и развитию Республики Казахстан от 26 марта 2015 года № 349 "Об 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 11550) (далее - Приказ) и определяет порядок перевозки в общеобразовательные школы детей, проживающих в отдаленных населенных пунктах Акжаикского района.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утвержденных приказом Министра по инвестициям и развитию Республики Казахстан от 30 апреля 2015 года № 547, согласно подпункта 23-10) статьи 13 Закона Республики Казахстан от 4 июля 2003 года "Об автомобильном транспорте".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перевозки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лет, имеющие непрерывный стаж работы в качестве водителя автобуса не менее трех последних лет и не имевшие в течение последнего года грубых нарушений трудовой дисциплины и Правил дорожного движения.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Перевозчиком не допускается к поездке водитель, не прошедший предрейсовое и послерейсовое медицинское освидетельствование.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детей и взрослых, перевозимых бесплатным автобусом, не превышает количество мест, оборудованных для сидения и установленных для данного транспортного средства.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Колонны из двух и более автобусов должны сопровождаться специальными автомобилями уполномоченного органа по обеспечению безопасности дорожного движения в порядке, предусмотренном уполномоченным органом в области безопасности дорожного движения.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автобусов к осуществлению перевозок детей проводится в соответствии с параграфом 3 Главы 12 Приказа.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Перевозка групп детей автобусами в период с 22.00 до 06.00 часов, а также в условиях недостаточной видимости (туман, снегопад, дождь и другие) не разрешается.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Расписание движения автобусов согласовывается перевозчиком и заказчиком.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Перевозка детей автобусом в светлое время суток осуществляется с включенным ближним светом фар.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К перевозкам организованных групп детей допускаются дети не младше семи лет.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 поездке на автобусах не допускаются дети и взрослые сопровождающие: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возбужденном состоянии, которое приводит к нарушению мер безопасности;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находящиеся под воздействием алкоголя, наркотических, психотропных и токсических веществ.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Водителю автобуса при перевозке детей не разрешается: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следовать со скоростью более 60 километров в час;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изменять маршрут следования;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выходить из салона автобуса при наличии детей в автобусе, в том числе при посадке и высадке детей;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при следовании в автомобильной колонне производить обгон впереди идущего автобуса;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осуществлять движение автобуса задним ходом;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 22066), а также оборудуются: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квадратными опознавательными знаками "Перевозка детей", которые устанавливаются спереди и сзади автобуса;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проблесковым маячком желтого цвета;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двумя аптечками первой помощи (автомобильными) с лекарственными средствами и изделиями медицинского назначения согласно приказу Министра здравоохранения Республики Казахстан от 2 июля 2014 года № 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№ 9649);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двумя противооткатными упорами;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знаком аварийной остановки;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</w:tbl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зимовке Жазира и селе Тасоба до Коммунального государственного учреждения "Общеобразовательная школа Есенсай" отдела образования Акжаикского района управления образования акимата Западно-Казахстанской области"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зимовке Сахарный и селе Акбулак до Коммунального государственного учреждения "Общеобразовательная школа имени С.Ошанова" отдела образования Акжаикского района управления образования акимата Западно-Казахстанской области"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Атибек до Коммунального государственного учреждения "Комплекс "школа-ясли-сад" Талап" отдела образования Акжаикского района управления образования акимата Западно-Казахстанской области"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Баянтобе до Коммунального государственного учреждения "Общеобразовательная школа имени Г.Махамбетова" отдела образования Акжаикского района управления образования акимата Западно-Казахстанской области"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Нефтебаза до Коммунального государственного учреждения "Общеобразовательная школа № 2 имени М.Ауезова" отдела образования Акжаикского района управления образования акимата Западно-Казахстанской области", Коммунального государственного учреждения "Общеобразовательная школа №1" отдела образования Акжаикского района управления образования акимата Западно-Казахстанской области" и Коммунального государственного учреждения "Школа-гимназия имени Абая" отдела образования Акжаикского района управления образования акимата Западно-Казахстанской области"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Сарман до Коммунального государственного учреждения "Общеобразовательная школа Сарытоғай" отдела образования Акжаикского района управления образования акимата Западно-Казахстанской области"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Битик до Коммунального государственного учреждения "Основная средняя школа имени М.Абдулова" отдела образования Акжаикского района управления образования акимата Западно-Казахстанской области"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Жаик до Коммунального государственного учреждения "Общеобразовательная школа № 2 имени М.Ауезова" отдела образования Акжаикского района управления образования акимата Западно-Казахстанской области" и Коммунального государственного учреждения "Общеобразовательная школа № 1" отдела образования Акжаикского района управления образования акимата Западно-Казахстанской области"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