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a8eb" w14:textId="5b7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марта 2024 года № 15-4 "Об определении размера и порядка оказания жилищной помощи в Акжаикском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декабря 2025 года № 35-2. Зарегистрировано в Министерстве юстиции Республики Казахстан 8 декабря 2025 года № 37545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определении размера и порядка оказания жилищной помощи в Акжаикском районе" от 29 марта 2024 года № 15-4 (зарегистрированное в Реестре государственной регистрации нормативных правовых актов под № 7364-07)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правила оказания жилищной помощи в Акжаикском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правил оказания жилищной помощи в Акжаикском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Акжаикском районе";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к указанному решению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услугополучателя определяется в размере пяти (5) процентов.";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к указанному решению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Акжаикского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государственном учреждении "Министерство юстиции Республики Казахстан".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Акжаикского района" в установленном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настоящего решения на интернет-ресурсе аппарата акима Акжаикского района после его официального опубликования.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Акжаикского района курирующего социальную сферу.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Акжаикского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