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f359" w14:textId="908f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утратившими силу некоторых решении акима Акжаикского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района Западно-Казахстанской области от 18 августа 2025 года № 5. Зарегистрировано в Министерстве юстиции Республики Казахстан 20 августа 2025 года № 36619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по согласованию с Акжаикской районной территориальной избирательной комиссией, аким Акжаикского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решения акима Акжаикского района от 27 ноября 2018 года № 21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 избирательных участков на территории Акжаикского района"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 5415) и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решение акима Акжаикского района от 27 ноября 2018 года № 21 "Об образовании избирательных участков на территории Акжаикского района"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 29779).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Акжаикской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