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3ac2" w14:textId="3ed3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28 февраля 2024 года № 9-11 "Об определении размера и порядка оказания жилищной помощи в городе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ноября 2025 года № 24-11. Зарегистрировано в Министерстве юстиции Республики Казахстан 5 декабря 2025 года № 37532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 февраля 2024 года № 9-11 "Об определении размера и порядка оказания жилищной помощи в городе Уральск" (зарегистрировано в Реестре государственной регистрации нормативных правовых актов под № 7330-07)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городе Уральск";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городе Уральск".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городе Уральск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Уральск";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жилищной помощи рассчитывается услугодателем, в пределах норм, утвержденных Правилами.";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Правилами.".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Уральского городского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Уральского городского маслихата после его официального опубликования.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