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32f6" w14:textId="bea3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2025 год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2025 года № 111. Зарегистрирован в Департаменте юстиции Западно-Казахстанской области 21 мая 2025 года № 7521-07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2025 год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111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2025 год 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промышленном тепличном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