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c698" w14:textId="aaac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Үлкен Нарын от 5 июля 2024 года № 4/22-VIII "Об определении размера и перечня категорий получателей жилищных сертификатов по району Үлкен Нарын"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15 апреля 2025 года № 11/126-VIII. Зарегистрировано Департаментом юстиции Восточно-Казахстанской области 22 апреля 2025 года № 9190-16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"Об определении размера и перечня категорий получателей жилищных сертификатов по району Үлкен Нарын" от 5 июля 2024 года № 4/22-VIII (зарегистрировано в Реестре государственной регистрации нормативных правовых актов под № 9050-16)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№4/22-VIII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