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d4b1" w14:textId="8f5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Үлкен Нарын от 4 июля 2024 года № 4/23-VIII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февраля 2025 года № 10/103-VIII. Зарегистрировано Департаментом юстиции Восточно-Казахстанской области 24 февраля 2025 года № 9137-16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"Об утверждении Правил оказания социальной помощи, установления размеров и определения перечня отдельных категорий нуждающихся граждан" от 4 июля 2024 года №4/23-VIII (зарегистрировано в Реестре государственной регистрации нормативных правовых актов под № 9053-16)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№4/23-VIII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Үлкен Нарын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района Үлкен Нарын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Үлкен Нарын", финансируемое за счет местного бюджета, осуществляющее оказание социальной помощи;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Үлкен Нарын.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района Үлкен Нарын" Управления здравоохранения Восточно-Казахстанской области в размере 39320 (тридцать девять тысячи тристо двадцать) тенге.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района Үлкен Нарын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Үлкен Нарын;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