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ef4c" w14:textId="761e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району Самар</w:t>
      </w:r>
    </w:p>
    <w:p>
      <w:pPr>
        <w:spacing w:after="0"/>
        <w:ind w:left="0"/>
        <w:jc w:val="both"/>
      </w:pPr>
      <w:r>
        <w:rPr>
          <w:rFonts w:ascii="Times New Roman"/>
          <w:b w:val="false"/>
          <w:i w:val="false"/>
          <w:color w:val="000000"/>
          <w:sz w:val="28"/>
        </w:rPr>
        <w:t>Постановление акимата района Самар Восточно-Казахстанской области от 5 марта 2025 года № 51. Зарегистрировано Департаментом юстиции Восточно-Казахстанской области 5 марта 2025 года № 9144-16</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подпунктом 16-5) пункта 1 </w:t>
      </w:r>
      <w:r>
        <w:rPr>
          <w:rFonts w:ascii="Times New Roman"/>
          <w:b w:val="false"/>
          <w:i w:val="false"/>
          <w:color w:val="000000"/>
          <w:sz w:val="28"/>
        </w:rPr>
        <w:t>статьи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акимат района Самар Восточно-Казахстанской области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району Самар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Самар.</w:t>
      </w:r>
    </w:p>
    <w:bookmarkEnd w:id="0"/>
    <w:bookmarkStart w:name="z8"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Майкенев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5 марта 2025 года </w:t>
            </w:r>
            <w:r>
              <w:br/>
            </w:r>
            <w:r>
              <w:rPr>
                <w:rFonts w:ascii="Times New Roman"/>
                <w:b w:val="false"/>
                <w:i w:val="false"/>
                <w:color w:val="000000"/>
                <w:sz w:val="20"/>
              </w:rPr>
              <w:t>№ 51</w:t>
            </w:r>
          </w:p>
        </w:tc>
      </w:tr>
    </w:tbl>
    <w:bookmarkStart w:name="z11" w:id="2"/>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району Самар</w:t>
      </w:r>
    </w:p>
    <w:bookmarkEnd w:id="2"/>
    <w:bookmarkStart w:name="z12" w:id="3"/>
    <w:p>
      <w:pPr>
        <w:spacing w:after="0"/>
        <w:ind w:left="0"/>
        <w:jc w:val="left"/>
      </w:pPr>
      <w:r>
        <w:rPr>
          <w:rFonts w:ascii="Times New Roman"/>
          <w:b/>
          <w:i w:val="false"/>
          <w:color w:val="000000"/>
        </w:rPr>
        <w:t xml:space="preserve"> Глава 1. Общие положения</w:t>
      </w:r>
    </w:p>
    <w:bookmarkEnd w:id="3"/>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району Самар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по району Самар.</w:t>
      </w:r>
    </w:p>
    <w:bookmarkStart w:name="z14" w:id="4"/>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4"/>
    <w:bookmarkStart w:name="z15" w:id="5"/>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17" w:id="6"/>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6"/>
    <w:bookmarkStart w:name="z18" w:id="7"/>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0" w:id="8"/>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8"/>
    <w:bookmarkStart w:name="z21" w:id="9"/>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кондоминиум многоквартирного жилого дома (далее - кондоминиум) - форма собственности, зарегистрированная в порядке, определенном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3" w:id="10"/>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0"/>
    <w:bookmarkStart w:name="z24" w:id="11"/>
    <w:p>
      <w:pPr>
        <w:spacing w:after="0"/>
        <w:ind w:left="0"/>
        <w:jc w:val="both"/>
      </w:pPr>
      <w:r>
        <w:rPr>
          <w:rFonts w:ascii="Times New Roman"/>
          <w:b w:val="false"/>
          <w:i w:val="false"/>
          <w:color w:val="000000"/>
          <w:sz w:val="28"/>
        </w:rPr>
        <w:t>
      10)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1"/>
    <w:bookmarkStart w:name="z25" w:id="12"/>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2"/>
    <w:bookmarkStart w:name="z26" w:id="13"/>
    <w:p>
      <w:pPr>
        <w:spacing w:after="0"/>
        <w:ind w:left="0"/>
        <w:jc w:val="both"/>
      </w:pPr>
      <w:r>
        <w:rPr>
          <w:rFonts w:ascii="Times New Roman"/>
          <w:b w:val="false"/>
          <w:i w:val="false"/>
          <w:color w:val="000000"/>
          <w:sz w:val="28"/>
        </w:rPr>
        <w:t>
      3. Государственное учреждение "Отдел архитектуры, строительства, жилищно-коммунального хозяйства, пассажирского транспорта и автомобильных дорог района Самар" (далее - Отдел) определяет перечень многоквартирных жилых домов, требующих проведения мероприятий по реконструкции, текущему или капитальному ремонту наружных стен, кровли для придания району единого архитектурного облика.</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Отдел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 Самар.</w:t>
      </w:r>
    </w:p>
    <w:bookmarkStart w:name="z28" w:id="14"/>
    <w:p>
      <w:pPr>
        <w:spacing w:after="0"/>
        <w:ind w:left="0"/>
        <w:jc w:val="both"/>
      </w:pPr>
      <w:r>
        <w:rPr>
          <w:rFonts w:ascii="Times New Roman"/>
          <w:b w:val="false"/>
          <w:i w:val="false"/>
          <w:color w:val="000000"/>
          <w:sz w:val="28"/>
        </w:rPr>
        <w:t>
      5. Отдел организует следующие мероприятия:</w:t>
      </w:r>
    </w:p>
    <w:bookmarkEnd w:id="14"/>
    <w:bookmarkStart w:name="z29" w:id="15"/>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15"/>
    <w:bookmarkStart w:name="z30" w:id="16"/>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6"/>
    <w:bookmarkStart w:name="z31" w:id="17"/>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7"/>
    <w:bookmarkStart w:name="z32" w:id="18"/>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18"/>
    <w:bookmarkStart w:name="z33" w:id="19"/>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19"/>
    <w:bookmarkStart w:name="z34" w:id="20"/>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и установления степени их физического износа.</w:t>
      </w:r>
    </w:p>
    <w:bookmarkEnd w:id="20"/>
    <w:bookmarkStart w:name="z35" w:id="21"/>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1"/>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37" w:id="22"/>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2"/>
    <w:bookmarkStart w:name="z38" w:id="23"/>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0" w:id="24"/>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24"/>
    <w:bookmarkStart w:name="z41" w:id="25"/>
    <w:p>
      <w:pPr>
        <w:spacing w:after="0"/>
        <w:ind w:left="0"/>
        <w:jc w:val="left"/>
      </w:pPr>
      <w:r>
        <w:rPr>
          <w:rFonts w:ascii="Times New Roman"/>
          <w:b/>
          <w:i w:val="false"/>
          <w:color w:val="000000"/>
        </w:rPr>
        <w:t xml:space="preserve"> Глава 4. Заключительные положения</w:t>
      </w:r>
    </w:p>
    <w:bookmarkEnd w:id="25"/>
    <w:bookmarkStart w:name="z42" w:id="26"/>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району Самар, осуществляется из средств местного бюджета.</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