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b238" w14:textId="4dfb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Уланского района от 31 октября 2024 года № 431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8 апреля 2025 года № 192. Зарегистрировано Департаментом юстиции Восточно-Казахстанской области 9 апреля 2025 года № 9167-16</w:t>
      </w:r>
    </w:p>
    <w:p>
      <w:pPr>
        <w:spacing w:after="0"/>
        <w:ind w:left="0"/>
        <w:jc w:val="both"/>
      </w:pPr>
      <w:bookmarkStart w:name="z5" w:id="0"/>
      <w:r>
        <w:rPr>
          <w:rFonts w:ascii="Times New Roman"/>
          <w:b w:val="false"/>
          <w:i w:val="false"/>
          <w:color w:val="000000"/>
          <w:sz w:val="28"/>
        </w:rPr>
        <w:t>
      Акимат Уланского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31 октября 2024 года № 431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(зарегистрировано в Реестре государственной регистрации нормативных правовых актов за № 9102-16)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Уланского района.</w:t>
      </w:r>
    </w:p>
    <w:bookmarkEnd w:id="3"/>
    <w:bookmarkStart w:name="z10"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8 апреля 2025 года </w:t>
            </w:r>
            <w:r>
              <w:br/>
            </w:r>
            <w:r>
              <w:rPr>
                <w:rFonts w:ascii="Times New Roman"/>
                <w:b w:val="false"/>
                <w:i w:val="false"/>
                <w:color w:val="000000"/>
                <w:sz w:val="20"/>
              </w:rPr>
              <w:t>№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от 31 октября 2024 года </w:t>
            </w:r>
            <w:r>
              <w:br/>
            </w:r>
            <w:r>
              <w:rPr>
                <w:rFonts w:ascii="Times New Roman"/>
                <w:b w:val="false"/>
                <w:i w:val="false"/>
                <w:color w:val="000000"/>
                <w:sz w:val="20"/>
              </w:rPr>
              <w:t>№ 431</w:t>
            </w:r>
          </w:p>
        </w:tc>
      </w:tr>
    </w:tbl>
    <w:bookmarkStart w:name="z14"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7"/>
    <w:bookmarkStart w:name="z17"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8"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9"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0"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1"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2"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3"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7"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28"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29"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Уланского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населенным пунктам Уланского района единого архитектурного облика.</w:t>
      </w:r>
    </w:p>
    <w:bookmarkEnd w:id="20"/>
    <w:bookmarkStart w:name="z30" w:id="21"/>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архитектуры, градостроительства и строительства Уланского района" обеспечивает разработку и утверждение единого архитектурного облика населенных пунктов Уланского района.</w:t>
      </w:r>
    </w:p>
    <w:bookmarkEnd w:id="21"/>
    <w:bookmarkStart w:name="z31" w:id="22"/>
    <w:p>
      <w:pPr>
        <w:spacing w:after="0"/>
        <w:ind w:left="0"/>
        <w:jc w:val="both"/>
      </w:pPr>
      <w:r>
        <w:rPr>
          <w:rFonts w:ascii="Times New Roman"/>
          <w:b w:val="false"/>
          <w:i w:val="false"/>
          <w:color w:val="000000"/>
          <w:sz w:val="28"/>
        </w:rPr>
        <w:t>
      5. Отдел организует следующие мероприятия:</w:t>
      </w:r>
    </w:p>
    <w:bookmarkEnd w:id="22"/>
    <w:bookmarkStart w:name="z32"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Уланского района на официальном интернет-ресурсе акимата;</w:t>
      </w:r>
    </w:p>
    <w:bookmarkEnd w:id="23"/>
    <w:bookmarkStart w:name="z33"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4"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текущему или капитальному ремонту наружных стен, кровли многоквартирных жилых домов.</w:t>
      </w:r>
    </w:p>
    <w:bookmarkEnd w:id="25"/>
    <w:bookmarkStart w:name="z35"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6"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7"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38"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39" w:id="30"/>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0"/>
    <w:bookmarkStart w:name="z40"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населенным пунктам Уланского района, с последующим получением заключения экспертизы за счет средств местного бюджета.</w:t>
      </w:r>
    </w:p>
    <w:bookmarkEnd w:id="31"/>
    <w:bookmarkStart w:name="z41"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 - 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2" w:id="33"/>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3"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4" w:id="35"/>
    <w:p>
      <w:pPr>
        <w:spacing w:after="0"/>
        <w:ind w:left="0"/>
        <w:jc w:val="left"/>
      </w:pPr>
      <w:r>
        <w:rPr>
          <w:rFonts w:ascii="Times New Roman"/>
          <w:b/>
          <w:i w:val="false"/>
          <w:color w:val="000000"/>
        </w:rPr>
        <w:t xml:space="preserve"> Глава 4. Заключительные положения</w:t>
      </w:r>
    </w:p>
    <w:bookmarkEnd w:id="35"/>
    <w:bookmarkStart w:name="z45"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