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cb23" w14:textId="929c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Тарбагатайского района от 10 октября 2022 года №656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Тарбагатайскому району"</w:t>
      </w:r>
    </w:p>
    <w:p>
      <w:pPr>
        <w:spacing w:after="0"/>
        <w:ind w:left="0"/>
        <w:jc w:val="both"/>
      </w:pPr>
      <w:r>
        <w:rPr>
          <w:rFonts w:ascii="Times New Roman"/>
          <w:b w:val="false"/>
          <w:i w:val="false"/>
          <w:color w:val="000000"/>
          <w:sz w:val="28"/>
        </w:rPr>
        <w:t>Постановление акимата Тарбагатайского района Восточно-Казахстанской области от 19 марта 2025 года № 64. Зарегистрировано Департаментом юстиции Восточно-Казахстанской области 19 марта 2025 года № 9159-16</w:t>
      </w:r>
    </w:p>
    <w:p>
      <w:pPr>
        <w:spacing w:after="0"/>
        <w:ind w:left="0"/>
        <w:jc w:val="both"/>
      </w:pPr>
      <w:bookmarkStart w:name="z5" w:id="0"/>
      <w:r>
        <w:rPr>
          <w:rFonts w:ascii="Times New Roman"/>
          <w:b w:val="false"/>
          <w:i w:val="false"/>
          <w:color w:val="000000"/>
          <w:sz w:val="28"/>
        </w:rPr>
        <w:t>
      Акимат Тарбагатайского района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Тарбагатайского района от 10 октября 2022 года №656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Тарбагатайскому району" (зарегистрировано в Реестре государственной регистрации нормативных правовых актов за № 30277)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Тарбагатайскому району";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3"/>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Тарбагатайскому району".;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Тарбагатайскому району,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2"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Тарбагатайского района.</w:t>
      </w:r>
    </w:p>
    <w:bookmarkEnd w:id="4"/>
    <w:bookmarkStart w:name="z13"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Тарбагатайского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Жоргекбаев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 Тарбагатайского района </w:t>
            </w:r>
            <w:r>
              <w:br/>
            </w:r>
            <w:r>
              <w:rPr>
                <w:rFonts w:ascii="Times New Roman"/>
                <w:b w:val="false"/>
                <w:i w:val="false"/>
                <w:color w:val="000000"/>
                <w:sz w:val="20"/>
              </w:rPr>
              <w:t>от 19 марта 2025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Тарбагатайского района </w:t>
            </w:r>
            <w:r>
              <w:br/>
            </w:r>
            <w:r>
              <w:rPr>
                <w:rFonts w:ascii="Times New Roman"/>
                <w:b w:val="false"/>
                <w:i w:val="false"/>
                <w:color w:val="000000"/>
                <w:sz w:val="20"/>
              </w:rPr>
              <w:t>от 10 октября 2022 года № 656</w:t>
            </w:r>
          </w:p>
        </w:tc>
      </w:tr>
    </w:tbl>
    <w:bookmarkStart w:name="z17"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Тарбагатайскому району</w:t>
      </w:r>
    </w:p>
    <w:bookmarkEnd w:id="6"/>
    <w:bookmarkStart w:name="z18"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Тарбагатайскому району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Тарбагатайскому району.</w:t>
      </w:r>
    </w:p>
    <w:bookmarkEnd w:id="7"/>
    <w:bookmarkStart w:name="z19"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bookmarkStart w:name="z20"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9"/>
    <w:bookmarkStart w:name="z21" w:id="10"/>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22"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1"/>
    <w:bookmarkStart w:name="z23"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24"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25"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6"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7" w:id="16"/>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8"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9" w:id="18"/>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8"/>
    <w:bookmarkStart w:name="z30"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31" w:id="2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строительства, архитектуры и градостроительства Тарбагатайского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району единого архитектурного облика.</w:t>
      </w:r>
    </w:p>
    <w:bookmarkEnd w:id="20"/>
    <w:bookmarkStart w:name="z32" w:id="21"/>
    <w:p>
      <w:pPr>
        <w:spacing w:after="0"/>
        <w:ind w:left="0"/>
        <w:jc w:val="both"/>
      </w:pPr>
      <w:r>
        <w:rPr>
          <w:rFonts w:ascii="Times New Roman"/>
          <w:b w:val="false"/>
          <w:i w:val="false"/>
          <w:color w:val="000000"/>
          <w:sz w:val="28"/>
        </w:rPr>
        <w:t xml:space="preserve">
      4. Государственное учреждение "Отдел жилищно-коммунального хозяйства, пассажирского транспорта, автомобильных дорог, строительства, архитектуры и градостроительства Тарбагатайского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21"/>
    <w:bookmarkStart w:name="z33" w:id="22"/>
    <w:p>
      <w:pPr>
        <w:spacing w:after="0"/>
        <w:ind w:left="0"/>
        <w:jc w:val="both"/>
      </w:pPr>
      <w:r>
        <w:rPr>
          <w:rFonts w:ascii="Times New Roman"/>
          <w:b w:val="false"/>
          <w:i w:val="false"/>
          <w:color w:val="000000"/>
          <w:sz w:val="28"/>
        </w:rPr>
        <w:t>
      5. Отдел организует следующие мероприятия:</w:t>
      </w:r>
    </w:p>
    <w:bookmarkEnd w:id="22"/>
    <w:bookmarkStart w:name="z34"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3"/>
    <w:bookmarkStart w:name="z35"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6"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25"/>
    <w:bookmarkStart w:name="z37" w:id="26"/>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6"/>
    <w:bookmarkStart w:name="z38"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7"/>
    <w:bookmarkStart w:name="z39"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8"/>
    <w:bookmarkStart w:name="z40"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41" w:id="30"/>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0"/>
    <w:bookmarkStart w:name="z42" w:id="31"/>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району, с последующим получением заключения экспертизы за счет средств местного бюджета.</w:t>
      </w:r>
    </w:p>
    <w:bookmarkEnd w:id="31"/>
    <w:bookmarkStart w:name="z43"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4" w:id="33"/>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3"/>
    <w:bookmarkStart w:name="z45"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6" w:id="35"/>
    <w:p>
      <w:pPr>
        <w:spacing w:after="0"/>
        <w:ind w:left="0"/>
        <w:jc w:val="left"/>
      </w:pPr>
      <w:r>
        <w:rPr>
          <w:rFonts w:ascii="Times New Roman"/>
          <w:b/>
          <w:i w:val="false"/>
          <w:color w:val="000000"/>
        </w:rPr>
        <w:t xml:space="preserve"> Глава 4. Заключительные положения</w:t>
      </w:r>
    </w:p>
    <w:bookmarkEnd w:id="35"/>
    <w:bookmarkStart w:name="z47"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Тарбагатайскому району,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