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bec9" w14:textId="12bb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20 марта 2024 года №20/3-VIII "Об определении размера и порядка оказания жилищной помощи в Курчумском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29 октября 2025 года № 43/3-VIII. Зарегистрирован в Министерстве юстиции Республики Казахстан 30 октября 2025 года № 37270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20 марта 2024 года № 20/3-VIII "Об определении размера и порядка оказания жилищной помощи в Курчумском районе" (зарегистрировано в Реестре государственной регистрации нормативных правовых актов под № 8983-16)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Курчумском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размер и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Курчумском районе".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Курчумском районе,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Курчумском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назначения жилищной помощи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Государственную корпорацию "Правительство для граждан" (далее – Государственная корпорация) или на веб-портал "электронного правительства", согласно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