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2860" w14:textId="a67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мая 2025 года № 27/310-VIII. Зарегистрировано Департаментом юстиции Восточно-Казахстанской области 16 мая 2025 года № 9197-16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 (зарегистрировано в Реестре государственной регистрации нормативных правовых актов за № 30080)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Катон-Карагайскому району: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