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cc1c" w14:textId="3edc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Алтай от 4 июля 2019 года № 284 "Об определении единого организатора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3 марта 2025 года № 117. Зарегистрировано Департаментом юстиции Восточно-Казахстанской области 4 марта 2025 года № 9143-16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Алтай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от 4 июля 2019 года № 284 "Об определении единого организатора государственных закупок" (зарегистрировано в Реестре государственной регистрации нормативных правовых актов в органах юстиции за № 6067).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