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2d7" w14:textId="c3c6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6 марта 2024 года № 12/4-VIII "Об определении размера и порядка оказания жилищной помощи в районе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октября 2025 года № 33/3-VIII. Зарегистрирован в Министерстве юстиции Республики Казахстан 29 октября 2025 года № 37253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6 марта 2024 года № 12/4-VIII "Об определении размера и порядка оказания жилищной помощи в районе Алтай" (зарегистрировано в Реестре государственной регистрации нормативных правовых актов за № 8963-16),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Алтай";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районе Алтай.";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Алтай";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уполномоченным органом,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(мусароудаление)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Алтай"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Алтай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