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1f4b" w14:textId="c701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Биржанского сельского округа Зайсанского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2025 года № 46/3-VIII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19декабря 2025 года №45/2-VIII "О бюджете Зайсанского района на 2026-2028 годы"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Биржанского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доходы– 51 465,0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поступления-15 100,0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поступления-0,0тысяч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поступления-0,0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трансфертов–36 365,0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затраты–51 465,0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кредитование-0,0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кредиты-0,0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кредитов-0,0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активами-0,0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ненефтяной дефицит (профицит) бюджета -0,0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бюджета-0,0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займов-0,0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Биржанкого сельского округа на 2026 год установлен объем субвенции, передаваемой из районного бюджета в сумме 32 131,0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Биржанского сельского округа на 2026 год целевые трансферты в сумме 4 234,0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