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41ea" w14:textId="5cb4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Усть-Каменогорска от 8 февраля 2023 года № 479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Усть-Каменогорску"</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30 января 2025 года № 360. Зарегистрировано Департаментом юстиции Восточно-Казахстанской области 31 января 2025 года № 9128-16</w:t>
      </w:r>
    </w:p>
    <w:p>
      <w:pPr>
        <w:spacing w:after="0"/>
        <w:ind w:left="0"/>
        <w:jc w:val="both"/>
      </w:pPr>
      <w:bookmarkStart w:name="z5" w:id="0"/>
      <w:r>
        <w:rPr>
          <w:rFonts w:ascii="Times New Roman"/>
          <w:b w:val="false"/>
          <w:i w:val="false"/>
          <w:color w:val="000000"/>
          <w:sz w:val="28"/>
        </w:rPr>
        <w:t xml:space="preserve">
      Акимат города Усть-Каменогорска ПОСТАНОВЛЯЕТ: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Усть-Каменогорска от 8 февраля 2023 года № 479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Усть-Каменогорску" (зарегистрировано в Реестре государственной регистрации нормативных правовых актов за № 8818-16)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Усть-Каменогорску,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Усть-Каменогорска.</w:t>
      </w:r>
    </w:p>
    <w:bookmarkEnd w:id="2"/>
    <w:bookmarkStart w:name="z13"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Усть-Каменогорска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 города Усть-Каменогорска </w:t>
            </w:r>
            <w:r>
              <w:br/>
            </w:r>
            <w:r>
              <w:rPr>
                <w:rFonts w:ascii="Times New Roman"/>
                <w:b w:val="false"/>
                <w:i w:val="false"/>
                <w:color w:val="000000"/>
                <w:sz w:val="20"/>
              </w:rPr>
              <w:t>от 30 января 2025 года № 360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8 февраля 2023 года № 479</w:t>
            </w:r>
          </w:p>
        </w:tc>
      </w:tr>
    </w:tbl>
    <w:bookmarkStart w:name="z17"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фасадов, кровли многоквартирных жилых домов, направленных на придание единого архитектурного облика городу Усть-Каменогорску.</w:t>
      </w:r>
    </w:p>
    <w:bookmarkStart w:name="z19"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bookmarkStart w:name="z20"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2" w:id="7"/>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7"/>
    <w:bookmarkStart w:name="z23" w:id="8"/>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5" w:id="9"/>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9"/>
    <w:bookmarkStart w:name="z26" w:id="10"/>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8" w:id="1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1"/>
    <w:bookmarkStart w:name="z29" w:id="12"/>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2"/>
    <w:bookmarkStart w:name="z30" w:id="13"/>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3"/>
    <w:bookmarkStart w:name="z31" w:id="14"/>
    <w:p>
      <w:pPr>
        <w:spacing w:after="0"/>
        <w:ind w:left="0"/>
        <w:jc w:val="both"/>
      </w:pPr>
      <w:r>
        <w:rPr>
          <w:rFonts w:ascii="Times New Roman"/>
          <w:b w:val="false"/>
          <w:i w:val="false"/>
          <w:color w:val="000000"/>
          <w:sz w:val="28"/>
        </w:rPr>
        <w:t>
      3. Государственное учреждение "Отдел жилищных отношений города Усть-Каменогорска"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городу единого архитектурного облика.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города Усть-Каменогорска"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Start w:name="z33" w:id="15"/>
    <w:p>
      <w:pPr>
        <w:spacing w:after="0"/>
        <w:ind w:left="0"/>
        <w:jc w:val="both"/>
      </w:pPr>
      <w:r>
        <w:rPr>
          <w:rFonts w:ascii="Times New Roman"/>
          <w:b w:val="false"/>
          <w:i w:val="false"/>
          <w:color w:val="000000"/>
          <w:sz w:val="28"/>
        </w:rPr>
        <w:t>
      5. Отдел организует следующие мероприятия:</w:t>
      </w:r>
    </w:p>
    <w:bookmarkEnd w:id="15"/>
    <w:bookmarkStart w:name="z34" w:id="1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16"/>
    <w:bookmarkStart w:name="z35" w:id="1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7"/>
    <w:bookmarkStart w:name="z36" w:id="1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8"/>
    <w:bookmarkStart w:name="z37" w:id="19"/>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9"/>
    <w:bookmarkStart w:name="z38" w:id="20"/>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0"/>
    <w:bookmarkStart w:name="z39" w:id="2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1"/>
    <w:bookmarkStart w:name="z40" w:id="22"/>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2"/>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2" w:id="23"/>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3"/>
    <w:bookmarkStart w:name="z43" w:id="24"/>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5" w:id="2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5"/>
    <w:bookmarkStart w:name="z46" w:id="26"/>
    <w:p>
      <w:pPr>
        <w:spacing w:after="0"/>
        <w:ind w:left="0"/>
        <w:jc w:val="left"/>
      </w:pPr>
      <w:r>
        <w:rPr>
          <w:rFonts w:ascii="Times New Roman"/>
          <w:b/>
          <w:i w:val="false"/>
          <w:color w:val="000000"/>
        </w:rPr>
        <w:t xml:space="preserve"> Глава 4. Заключительные положения</w:t>
      </w:r>
    </w:p>
    <w:bookmarkEnd w:id="26"/>
    <w:bookmarkStart w:name="z47" w:id="2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 осуществляется из средств местного бюджета.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